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bf114" w14:textId="a8bf1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2013 жылғы 16 қыркүйектегі № 157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Жітіқара ауданы мәслихатының 2019 жылғы 6 мамырдағы № 307 шешімі. Қостанай облысының Әділет департаментінде 2019 жылғы 8 мамырда № 8420 болып тіркелді. Күші жойылды - Қостанай облысы Жітіқара ауданы мәслихатының 2020 жылғы 4 қыркүйектегі № 438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Жітіқара ауданы мәслихатының 04.09.2020 </w:t>
      </w:r>
      <w:r>
        <w:rPr>
          <w:rFonts w:ascii="Times New Roman"/>
          <w:b w:val="false"/>
          <w:i w:val="false"/>
          <w:color w:val="ff0000"/>
          <w:sz w:val="28"/>
        </w:rPr>
        <w:t>№ 438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Жітіқара аудандық мәслихаты ШЕШІМ ҚАБЫЛДАДЫ:</w:t>
      </w:r>
    </w:p>
    <w:bookmarkStart w:name="z5" w:id="1"/>
    <w:p>
      <w:pPr>
        <w:spacing w:after="0"/>
        <w:ind w:left="0"/>
        <w:jc w:val="both"/>
      </w:pPr>
      <w:r>
        <w:rPr>
          <w:rFonts w:ascii="Times New Roman"/>
          <w:b w:val="false"/>
          <w:i w:val="false"/>
          <w:color w:val="000000"/>
          <w:sz w:val="28"/>
        </w:rPr>
        <w:t xml:space="preserve">
      1. Мәслихаттың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2013 жылғы 16 қыркүйектегі </w:t>
      </w:r>
      <w:r>
        <w:rPr>
          <w:rFonts w:ascii="Times New Roman"/>
          <w:b w:val="false"/>
          <w:i w:val="false"/>
          <w:color w:val="000000"/>
          <w:sz w:val="28"/>
        </w:rPr>
        <w:t>№ 157</w:t>
      </w:r>
      <w:r>
        <w:rPr>
          <w:rFonts w:ascii="Times New Roman"/>
          <w:b w:val="false"/>
          <w:i w:val="false"/>
          <w:color w:val="000000"/>
          <w:sz w:val="28"/>
        </w:rPr>
        <w:t xml:space="preserve"> шешіміне (2013 жылғы 24 қазанда "Житикаринские новости" газетінде жарияланған, Нормативтік құқықтық актілерді мемлекеттік тіркеу тізілімінде № 4245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8) тармақшасы жаңа редакцияда жазылсын:</w:t>
      </w:r>
    </w:p>
    <w:bookmarkStart w:name="z8" w:id="3"/>
    <w:p>
      <w:pPr>
        <w:spacing w:after="0"/>
        <w:ind w:left="0"/>
        <w:jc w:val="both"/>
      </w:pPr>
      <w:r>
        <w:rPr>
          <w:rFonts w:ascii="Times New Roman"/>
          <w:b w:val="false"/>
          <w:i w:val="false"/>
          <w:color w:val="000000"/>
          <w:sz w:val="28"/>
        </w:rPr>
        <w:t>
      "8)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жергілікті атқарушы органның мұқтаж азаматтардың жекелеген санаттарына (бұдан әрі – алушылар) өмірлік қиын жағдай туындаған жағдайда, сондай-ақ атаулы күнге және мереке күніне ақшалай нысанда көрсететін көмегі түсініледі.";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12" w:id="5"/>
    <w:p>
      <w:pPr>
        <w:spacing w:after="0"/>
        <w:ind w:left="0"/>
        <w:jc w:val="both"/>
      </w:pPr>
      <w:r>
        <w:rPr>
          <w:rFonts w:ascii="Times New Roman"/>
          <w:b w:val="false"/>
          <w:i w:val="false"/>
          <w:color w:val="000000"/>
          <w:sz w:val="28"/>
        </w:rPr>
        <w:t>
      "4. Кеңес әскерлерін Ауғанстаннан шығару күні – 15 ақпан атаулы күн, Жеңіс күні – 9 Мамыр мереке күні болып табылады.";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жаңа редакцияда жазылсын:</w:t>
      </w:r>
    </w:p>
    <w:bookmarkStart w:name="z14" w:id="6"/>
    <w:p>
      <w:pPr>
        <w:spacing w:after="0"/>
        <w:ind w:left="0"/>
        <w:jc w:val="both"/>
      </w:pPr>
      <w:r>
        <w:rPr>
          <w:rFonts w:ascii="Times New Roman"/>
          <w:b w:val="false"/>
          <w:i w:val="false"/>
          <w:color w:val="000000"/>
          <w:sz w:val="28"/>
        </w:rPr>
        <w:t>
      "7. Біржолғы әлеуметтік көмек өмірлік қиын жағдайға тап болған келесі азаматтарға, сондай-ақ атаулы күнге және мереке күніне азаматтардың жекелеген санаттарына:";</w:t>
      </w:r>
    </w:p>
    <w:bookmarkEnd w:id="6"/>
    <w:bookmarkStart w:name="z15" w:id="7"/>
    <w:p>
      <w:pPr>
        <w:spacing w:after="0"/>
        <w:ind w:left="0"/>
        <w:jc w:val="both"/>
      </w:pPr>
      <w:r>
        <w:rPr>
          <w:rFonts w:ascii="Times New Roman"/>
          <w:b w:val="false"/>
          <w:i w:val="false"/>
          <w:color w:val="000000"/>
          <w:sz w:val="28"/>
        </w:rPr>
        <w:t xml:space="preserve">
      қазақ тілінде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тармақшасындағы "көрсетіледі" деген сөзі алынып тасталсын, орыс тіліндегі мәтін өзгермейді;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 мазмұндағы 10) тармақшамен толықтырылсын:</w:t>
      </w:r>
    </w:p>
    <w:bookmarkStart w:name="z17" w:id="8"/>
    <w:p>
      <w:pPr>
        <w:spacing w:after="0"/>
        <w:ind w:left="0"/>
        <w:jc w:val="both"/>
      </w:pPr>
      <w:r>
        <w:rPr>
          <w:rFonts w:ascii="Times New Roman"/>
          <w:b w:val="false"/>
          <w:i w:val="false"/>
          <w:color w:val="000000"/>
          <w:sz w:val="28"/>
        </w:rPr>
        <w:t>
      "10) жаттығу жиындарына шақырылып, ұрыс қимылдары жүріп жатқан кезде Ауғанстанға жіберілген әскери міндеттілерге, ұрыс қимылдары жүріп жатқан осы елге жүк жеткізу үшін Ауғанстанға жіберілген автомобиль батальондарының әскери қызметшілеріне, бұрынғы Кеңестік Социалистік Республикалар Одағының аумағынан Ауғанстанға жауынгерлік тапсырмаларды орындау үшін ұшулар жасаған ұшу құрамының әскери қызметшілеріне,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үшін бұрынғы Кеңестік Социалистік Республикалар Одағының ордендерімен және медальдерімен наградталған жұмысшылар мен қызметшілерге, бұрынғы Кеңестік Социалистік Республикалар Одағын қорғау кезiнде, әскери қызметтiң өзге де мiндеттерiн орындау кезiнде жаралануы, контузия алуы, зақымдануы салдарынан немесе ұрыс қимылдары жүргізілген Ауғанстанда әскери мiндетiн өтеу кезiнде ауруға шалдығуы салдарынан мүгедек болған әскери қызметшiлерге, сондай-ақ Ауғанстандағы ұрыс қимылдары кезеңінде жараланудың, контузия алудың, зақымданудың, ауруға шалдығудың салдарынан қаза тапқан (хабар-ошарсыз кеткен) немесе қайтыс болған әскери қызметшілердің отбасыларына, 30 айлық есептік көрсеткіш мөлшерде көрсетіледі.";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w:t>
      </w:r>
    </w:p>
    <w:bookmarkStart w:name="z19" w:id="9"/>
    <w:p>
      <w:pPr>
        <w:spacing w:after="0"/>
        <w:ind w:left="0"/>
        <w:jc w:val="both"/>
      </w:pPr>
      <w:r>
        <w:rPr>
          <w:rFonts w:ascii="Times New Roman"/>
          <w:b w:val="false"/>
          <w:i w:val="false"/>
          <w:color w:val="000000"/>
          <w:sz w:val="28"/>
        </w:rPr>
        <w:t>
      "11. Атаулы күнге және мереке күніне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9"/>
    <w:bookmarkStart w:name="z20" w:id="1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2019 жылғы 15 ақпаннан бастап туындаған қатынастарға таратылады.</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