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df13" w14:textId="3a2d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2019 жылғы 26 наурыздағы № 70 қаулысы. Қостанай облысының Әділет департаментінде 2019 жылғы 29 наурызда № 8316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Жітіқара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26 наурыздағы</w:t>
            </w:r>
            <w:r>
              <w:br/>
            </w:r>
            <w:r>
              <w:rPr>
                <w:rFonts w:ascii="Times New Roman"/>
                <w:b w:val="false"/>
                <w:i w:val="false"/>
                <w:color w:val="000000"/>
                <w:sz w:val="20"/>
              </w:rPr>
              <w:t>№ 70 қаулысына қосымша</w:t>
            </w:r>
          </w:p>
        </w:tc>
      </w:tr>
    </w:tbl>
    <w:bookmarkStart w:name="z13" w:id="8"/>
    <w:p>
      <w:pPr>
        <w:spacing w:after="0"/>
        <w:ind w:left="0"/>
        <w:jc w:val="left"/>
      </w:pPr>
      <w:r>
        <w:rPr>
          <w:rFonts w:ascii="Times New Roman"/>
          <w:b/>
          <w:i w:val="false"/>
          <w:color w:val="000000"/>
        </w:rPr>
        <w:t xml:space="preserve"> 2019 жылға арналған Жітіқара ауданының мектепке дейiнгi бiлiм беру ұйымдарындағы мектепке дейінгі тәрбие мен оқытуға мемлекеттік білім беру тапсырысы, ата-ана төлемақысының мөлшері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Жітіқара ауданы әкімдігінің 07.11.2019 </w:t>
      </w:r>
      <w:r>
        <w:rPr>
          <w:rFonts w:ascii="Times New Roman"/>
          <w:b w:val="false"/>
          <w:i w:val="false"/>
          <w:color w:val="ff0000"/>
          <w:sz w:val="28"/>
        </w:rPr>
        <w:t>№ 234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Жітіқара қаласы әкімінің аппараты" мемлекеттік мекемесінің "Қарлығаш"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10000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- 97"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3 жасқа дейін 8000</w:t>
            </w:r>
          </w:p>
          <w:bookmarkEnd w:id="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3 жасқа дейін 8000</w:t>
            </w:r>
          </w:p>
          <w:bookmarkEnd w:id="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3 жасқа дейін 8000</w:t>
            </w:r>
          </w:p>
          <w:bookmarkEnd w:id="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Бөбек"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 жасқа дейін 8000</w:t>
            </w:r>
          </w:p>
          <w:bookmarkEnd w:id="1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Жітіқара қаласы әкімінің аппараты" мемлекеттік мекемесінің "Балапан"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3 жасқа дейін 8000</w:t>
            </w:r>
          </w:p>
          <w:bookmarkEnd w:id="1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 10000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