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ce5b" w14:textId="fe0c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2019 жылғы 15 мамырдағы № 51 қаулысы. Қостанай облысының Әділет департаментінде 2019 жылғы 15 мамырда № 8433 болып тіркелді. Күші жойылды - Қостанай облысы Жангелдин ауданы әкімдігінің 2021 жылғы 23 қарашадағы № 170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әкімдігінің 23.11.2021 </w:t>
      </w:r>
      <w:r>
        <w:rPr>
          <w:rFonts w:ascii="Times New Roman"/>
          <w:b w:val="false"/>
          <w:i w:val="false"/>
          <w:color w:val="ff0000"/>
          <w:sz w:val="28"/>
        </w:rPr>
        <w:t>№ 170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Жангелдин ауданының әкімдігі ҚАУЛЫ ЕТЕДІ:</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Қостанай облысы Жангелдин ауданының аумағында орналасқан жалпы алаңы 91,5385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"Жангелдин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