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3ed6" w14:textId="337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27 желтоқсандағы № 150 "Жангелдин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2 мамырдағы № 233 шешімі. Қостанай облысының Әділет департаментінде 2019 жылғы 4 мамырда № 8400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бойынша 2018-2019 жылдарға арналған жайылымдарды басқару және оларды пайдалану жөніндегі жоспарды бекіту туралы"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26 қаңтарда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7491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