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32cf" w14:textId="f1b3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12 тамыздағы № 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2019 жылғы 19 наурыздағы № 223 шешімі. Қостанай облысының Әділет департаментінде 2019 жылғы 26 наурызда № 8310 болып тіркелді. Күші жойылды - Қостанай облысы Жангелдин ауданы мәслихатының 2020 жылғы 28 қазандағы № 327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28.10.2020 </w:t>
      </w:r>
      <w:r>
        <w:rPr>
          <w:rFonts w:ascii="Times New Roman"/>
          <w:b w:val="false"/>
          <w:i w:val="false"/>
          <w:color w:val="ff0000"/>
          <w:sz w:val="28"/>
        </w:rPr>
        <w:t>№ 327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Жангелдин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12 тамыздағы </w:t>
      </w:r>
      <w:r>
        <w:rPr>
          <w:rFonts w:ascii="Times New Roman"/>
          <w:b w:val="false"/>
          <w:i w:val="false"/>
          <w:color w:val="000000"/>
          <w:sz w:val="28"/>
        </w:rPr>
        <w:t>№ 45</w:t>
      </w:r>
      <w:r>
        <w:rPr>
          <w:rFonts w:ascii="Times New Roman"/>
          <w:b w:val="false"/>
          <w:i w:val="false"/>
          <w:color w:val="000000"/>
          <w:sz w:val="28"/>
        </w:rPr>
        <w:t xml:space="preserve"> шешіміне (2016 жылғы 13 қыркүйекте "Біздің Торғай" газетінде жарияланған, Нормативтік құқықтық актілерді мемлекеттік тіркеу тізілімінде № 6609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атаулы күнге және мереке күніне ақшалай нысанда көрсететін көмегі түсініледі.";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"5. Кеңес әскерлерін Ауғанстаннан шығару күні – 15 ақпан атаулы күн, Жеңіс күні – 9 Мамыр мереке күні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4" w:id="6"/>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атаулы күнге және мереке күніне азаматтардың жекелеген санаттарына:";</w:t>
      </w:r>
    </w:p>
    <w:bookmarkEnd w:id="6"/>
    <w:bookmarkStart w:name="z15" w:id="7"/>
    <w:p>
      <w:pPr>
        <w:spacing w:after="0"/>
        <w:ind w:left="0"/>
        <w:jc w:val="both"/>
      </w:pPr>
      <w:r>
        <w:rPr>
          <w:rFonts w:ascii="Times New Roman"/>
          <w:b w:val="false"/>
          <w:i w:val="false"/>
          <w:color w:val="000000"/>
          <w:sz w:val="28"/>
        </w:rPr>
        <w:t xml:space="preserve">
      қазақ тілінде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тармақшасындағы "көрсетіледі" деген сөз алынып тасталсын, орыс тіліндегі мәтін өзгермейді;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10) тармақшамен толықтырылсын:</w:t>
      </w:r>
    </w:p>
    <w:bookmarkStart w:name="z17" w:id="8"/>
    <w:p>
      <w:pPr>
        <w:spacing w:after="0"/>
        <w:ind w:left="0"/>
        <w:jc w:val="both"/>
      </w:pPr>
      <w:r>
        <w:rPr>
          <w:rFonts w:ascii="Times New Roman"/>
          <w:b w:val="false"/>
          <w:i w:val="false"/>
          <w:color w:val="000000"/>
          <w:sz w:val="28"/>
        </w:rPr>
        <w:t>
      "10) жаттығу жиындарына шақырылып, ұрыс қимылдары жүрiп жатқан кезде Ауғанстанға жiберiлген әскери мiндеттiлерге, ұрыс қимылдары жүрiп жатқан осы елге жүк жеткiзу үшiн Ауғанстанға жiберiлген автомобиль батальондарының әскери қызметшiлерiне,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қызметшiлерге, бұрынғы Кеңестік Социалистік Республикалар Одағын қорғау кезінде, әскери қызметтің өзге де міндеттерін орындау кезінде жаралануы, контузия алуы, зақымдануы салдарынан немесе ұрыс қимылдары жүргізілген Ауғаныстанда әскери міндетін өтеу кезінде ауруға шалдығуы салдарынан мүгедек болған әскери қызметшілерге, сондай-ақ Ауғанстандағы ұрыс қимылдары кезеңінде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30 айлық есептік көрсеткіш мөлшерінде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9" w:id="9"/>
    <w:p>
      <w:pPr>
        <w:spacing w:after="0"/>
        <w:ind w:left="0"/>
        <w:jc w:val="both"/>
      </w:pPr>
      <w:r>
        <w:rPr>
          <w:rFonts w:ascii="Times New Roman"/>
          <w:b w:val="false"/>
          <w:i w:val="false"/>
          <w:color w:val="000000"/>
          <w:sz w:val="28"/>
        </w:rPr>
        <w:t>
      "12. Атаулы күнге және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9"/>
    <w:bookmarkStart w:name="z20"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2019 жылғы 15 ақпаннан бастап туындаған қатынастарға таратылады.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