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d9f79" w14:textId="94d9f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2018 жылғы 26 желтоқсандағы № 207 "Жангелдин ауданының 2019-2021 жылдарға арналған аудандық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Жангелдин ауданы мәслихатының 2019 жылғы 19 наурыздағы № 222 шешімі. Қостанай облысының Әділет департаментінде 2019 жылғы 19 наурызда № 8306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Жангелдин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"Жангелдин ауданының 2019-2021 жылдарға арналған аудандық бюджеті туралы" 2018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(2019 жылғы 9 қаңтарда Қазақстан Республикасы нормативтік құқықтық актілерінің эталондық бақылау банкінде жарияланған, Нормативтік құқықтық актілерді мемлекеттік тіркеу тізілімінде № 8199 тіркелген)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Жангелдин ауданының 2019-2021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2019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3774653,9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189999,0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950,0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- 800,0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3582904,9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3867669,8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8401,0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11362,0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2961,0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-101416,9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101416,9 мың теңге.";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19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207 шешіміне 1-қосымша</w:t>
            </w:r>
          </w:p>
        </w:tc>
      </w:tr>
    </w:tbl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Жангелдин ауданының 2019 жылға арналған аудандық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3774653,9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3582904,9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Ведомствалық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бюджеттерден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1815217,4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Атаулы мемлекеттік әлеуметтік көмек алушылар болып табылатын жеке тұлғаларды телевизиялық абоненттiк жалғамалармен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 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1024180,1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45296,1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159733,8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-101416,9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