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8218" w14:textId="0348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2019 жылғы 29 қарашадағы № 83 шешімі. Қостанай облысының Әділет департаментінде 2019 жылғы 6 желтоқсанда № 8810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аудандық мәслихатының мынадай: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"Денисов ауданы бойынша коммуналдық қалдықтардың түзілу және жинақталу нормаларын бекіту туралы" 2016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желтоқсанда "Әділет" ақпараттық-құқықтық жүйесінде жарияланған, Нормативтік құқықтық актілерді мемлекеттік тіркеу тізілімінде № 6716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"Денисов аудандық мәслихатының 2016 жылғы 24 қазандағы № 53 "Денисов ауданы бойынша коммуналдық қалдықтардың түзілу және жинақталу нормаларын бекіту туралы" шешіміне өзгерістер енгізу туралы" 2017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шешімдерінің (2017 жылғы 18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6888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