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9545" w14:textId="12c9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21 желтоқсандағы № 250 "Әулиекөл ауданының 2019-2021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2019 жылғы 10 желтоқсандағы № 357 шешімі. Қостанай облысының Әділет департаментінде 2019 жылғы 12 желтоқсанда № 8820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2019-2021 жылдарға арналған аудандық бюджеті туралы" 2018 жылғы 21 желтоқсандағы </w:t>
      </w:r>
      <w:r>
        <w:rPr>
          <w:rFonts w:ascii="Times New Roman"/>
          <w:b w:val="false"/>
          <w:i w:val="false"/>
          <w:color w:val="000000"/>
          <w:sz w:val="28"/>
        </w:rPr>
        <w:t>№ 250</w:t>
      </w:r>
      <w:r>
        <w:rPr>
          <w:rFonts w:ascii="Times New Roman"/>
          <w:b w:val="false"/>
          <w:i w:val="false"/>
          <w:color w:val="000000"/>
          <w:sz w:val="28"/>
        </w:rPr>
        <w:t xml:space="preserve"> шешіміне (2019 жылғы 3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8185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Әулиекөл ауданының 2019 - 2021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8 066 879,9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898 850,0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21 938,0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4 200,0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7 141 891,9 мың теңге;</w:t>
      </w:r>
    </w:p>
    <w:bookmarkEnd w:id="8"/>
    <w:bookmarkStart w:name="z13" w:id="9"/>
    <w:p>
      <w:pPr>
        <w:spacing w:after="0"/>
        <w:ind w:left="0"/>
        <w:jc w:val="both"/>
      </w:pPr>
      <w:r>
        <w:rPr>
          <w:rFonts w:ascii="Times New Roman"/>
          <w:b w:val="false"/>
          <w:i w:val="false"/>
          <w:color w:val="000000"/>
          <w:sz w:val="28"/>
        </w:rPr>
        <w:t>
      2) шығындар – 8 109 350,0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128 468,0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170 437,0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41 969,0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- 170 938,1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170 938,1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10) және 11) тармақшалармен толықтырылсын:</w:t>
      </w:r>
    </w:p>
    <w:bookmarkEnd w:id="16"/>
    <w:bookmarkStart w:name="z21" w:id="17"/>
    <w:p>
      <w:pPr>
        <w:spacing w:after="0"/>
        <w:ind w:left="0"/>
        <w:jc w:val="both"/>
      </w:pPr>
      <w:r>
        <w:rPr>
          <w:rFonts w:ascii="Times New Roman"/>
          <w:b w:val="false"/>
          <w:i w:val="false"/>
          <w:color w:val="000000"/>
          <w:sz w:val="28"/>
        </w:rPr>
        <w:t>
      "10) білім беру объектілерінің коммуналдық кызметінің төлемдеріне;</w:t>
      </w:r>
    </w:p>
    <w:bookmarkEnd w:id="17"/>
    <w:bookmarkStart w:name="z22" w:id="18"/>
    <w:p>
      <w:pPr>
        <w:spacing w:after="0"/>
        <w:ind w:left="0"/>
        <w:jc w:val="both"/>
      </w:pPr>
      <w:r>
        <w:rPr>
          <w:rFonts w:ascii="Times New Roman"/>
          <w:b w:val="false"/>
          <w:i w:val="false"/>
          <w:color w:val="000000"/>
          <w:sz w:val="28"/>
        </w:rPr>
        <w:t>
      11) ауданның білім беру мемлекеттік мекемелері үшін "Өлкетану бойынша хрестоматия" оқулықтарын сатып алуға және жеткізуге.";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Есенгалиев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Әулиекөл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10 желтоқсандағы</w:t>
            </w:r>
            <w:r>
              <w:br/>
            </w:r>
            <w:r>
              <w:rPr>
                <w:rFonts w:ascii="Times New Roman"/>
                <w:b w:val="false"/>
                <w:i w:val="false"/>
                <w:color w:val="000000"/>
                <w:sz w:val="20"/>
              </w:rPr>
              <w:t>№ 357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250 шешіміне</w:t>
            </w:r>
            <w:r>
              <w:br/>
            </w:r>
            <w:r>
              <w:rPr>
                <w:rFonts w:ascii="Times New Roman"/>
                <w:b w:val="false"/>
                <w:i w:val="false"/>
                <w:color w:val="000000"/>
                <w:sz w:val="20"/>
              </w:rPr>
              <w:t>1-қосымша</w:t>
            </w:r>
          </w:p>
        </w:tc>
      </w:tr>
    </w:tbl>
    <w:bookmarkStart w:name="z29" w:id="21"/>
    <w:p>
      <w:pPr>
        <w:spacing w:after="0"/>
        <w:ind w:left="0"/>
        <w:jc w:val="left"/>
      </w:pPr>
      <w:r>
        <w:rPr>
          <w:rFonts w:ascii="Times New Roman"/>
          <w:b/>
          <w:i w:val="false"/>
          <w:color w:val="000000"/>
        </w:rPr>
        <w:t xml:space="preserve"> Әулиекөл ауданының 2019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7141891,9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10 желтоқсандағы</w:t>
            </w:r>
            <w:r>
              <w:br/>
            </w:r>
            <w:r>
              <w:rPr>
                <w:rFonts w:ascii="Times New Roman"/>
                <w:b w:val="false"/>
                <w:i w:val="false"/>
                <w:color w:val="000000"/>
                <w:sz w:val="20"/>
              </w:rPr>
              <w:t>№ 357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250 шешіміне</w:t>
            </w:r>
            <w:r>
              <w:br/>
            </w:r>
            <w:r>
              <w:rPr>
                <w:rFonts w:ascii="Times New Roman"/>
                <w:b w:val="false"/>
                <w:i w:val="false"/>
                <w:color w:val="000000"/>
                <w:sz w:val="20"/>
              </w:rPr>
              <w:t>2-қосымша</w:t>
            </w:r>
          </w:p>
        </w:tc>
      </w:tr>
    </w:tbl>
    <w:bookmarkStart w:name="z32" w:id="22"/>
    <w:p>
      <w:pPr>
        <w:spacing w:after="0"/>
        <w:ind w:left="0"/>
        <w:jc w:val="left"/>
      </w:pPr>
      <w:r>
        <w:rPr>
          <w:rFonts w:ascii="Times New Roman"/>
          <w:b/>
          <w:i w:val="false"/>
          <w:color w:val="000000"/>
        </w:rPr>
        <w:t xml:space="preserve"> Әулиекөл ауданының 2020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5223957,2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