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0dd2f" w14:textId="2e0dd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әкімдігінің 2019 жылғы 21 қазандағы № 224 қаулысы. Қостанай облысының Әділет департаментінде 2019 жылғы 22 қазанда № 8713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17-бабына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1. "ҚазТрансГаз Аймақ" акционерлік қоғамының Қостанай өндірістік филиалына коммуналдық, инженерлiк, электр және басқа да желiлер мен тораптарды жүргізу мен пайдалану мақсатында Қостанай облысы Әулиекөл ауданы аумағында орналасқан жалпы көлемi 0,0067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"Әулиекөл ауданы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Әулиекөл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Әулиекөл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