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d507" w14:textId="57ad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2019 жылғы 28 мамырдағы № 100 қаулысы. Қостанай облысының Әділет департаментінде 2019 жылғы 30 мамырда № 8491 болып тіркелді. Күші жойылды - Қостанай облысы Әулиекөл ауданы әкімдігінің 2019 жылғы 19 шілдедегі № 152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19.07.2019 </w:t>
      </w:r>
      <w:r>
        <w:rPr>
          <w:rFonts w:ascii="Times New Roman"/>
          <w:b w:val="false"/>
          <w:i w:val="false"/>
          <w:color w:val="ff0000"/>
          <w:sz w:val="28"/>
        </w:rPr>
        <w:t>№ 152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коммуналдық, инженерлiк, электр және басқа да желiлер мен тораптарды, жүргізу мен пайдалану мақсатында Әулиекөл ауданының аумағында орналасқан жалпы көлемi 1,0145 гектар және 0,1437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