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c6b11" w14:textId="9bc6b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2018 жылғы 25 желтоқсандағы № 258 "Әулиекөл ауданының ауыл, кент, ауылдық округтерінің 2019-2021 жылдарға арналған бюджеттері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Әулиекөл ауданы мәслихатының 2019 жылғы 19 наурыздағы № 283 шешімі. Қостанай облысының Әділет департаментінде 2019 жылғы 26 наурызда № 8309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106-баптарына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Әулиекөл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"Әулиекөл ауданының ауыл, кент, ауылдық округтерінің 2019-2021 жылдарға арналған бюджеттері туралы" 2018 жылғы 25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258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(2019 жылғы 3 қаңтарда Қазақстан Республикасы нормативтік құқықтық актілерінің эталондық бақылау банкінде жарияланған, нормативтік құқықтық актілерді мемлекеттік тіркеу тізілімінде № 8202 болып тіркелген) мынадай өзгерістер мен толықтырулар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Әулиекөл ауылының 2019-2021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190892,0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52394,0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268,0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138230,0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194260,3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-3368,3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3368,3 мың теңге.";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1-1-тармағымен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2019 жылға арналған Әулиекөл ауылының бюджетінде Шоқан Уәлиханов атындағы орта мектепке дейін жаяу жүргіншілер жолын салуға аудандық бюджеттен ағымдағы нысаналы трансферт түсімі көзделгені ескерілсін.";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Құсмұрын кентінің 2019-2021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мынадай көлемдерде бекітілсін: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134344,0 мың теңге, оның ішінде: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22297,0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430,0 мың теңге;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111617,0 мың теңге;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140777,4 мың теңге;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-6433,4 мың теңге;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6433,4 мың теңге.";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3-1-тармағымен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2019 жылға арналған Құсмұрын кентінің бюджетінде көшелерде бейнебақылау камераларын орнатуға аудандық бюджеттен ағымдағы нысаналы трансферт түсімі көзделгені ескерілсін.";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Аманқарағай ауылдық округінің 2019-2021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мынадай көлемдерде бекітілсін: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78382,0 мың теңге, оның ішінде: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30468,0 мың теңге;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68,0 мың теңге;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47846,0 мың теңге;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87669,1 мың теңге;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-9287,1 мың теңге;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9287,1 мың теңге.";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Диев ауылдық округінің 2019-2021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мынадай көлемдерде бекітілсін: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15262,0 мың теңге, оның ішінде: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5651, 0 мың теңге;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78,0 мың теңге;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9533,0 мың теңге;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16548,8 мың теңге;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-1286,8 мың теңге;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1286,8 мың теңге.";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9-тармағы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Новонежин ауылдық округінің 2019-2021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және </w:t>
      </w:r>
      <w:r>
        <w:rPr>
          <w:rFonts w:ascii="Times New Roman"/>
          <w:b w:val="false"/>
          <w:i w:val="false"/>
          <w:color w:val="000000"/>
          <w:sz w:val="28"/>
        </w:rPr>
        <w:t>15-қосымшаларға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мынадай көлемдерде бекітілсін: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34077,0 мың теңге, оның ішінде: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11207,0 мың теңге;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60,0 мың теңге;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22810,0 мың теңге;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38908,0 мың теңге;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-4831,0 мың теңге;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4831,0 мың теңге.";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13-қосымшалары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жылғы 1 қаңтардан бастап қолданысқа енгізіледі.</w:t>
      </w:r>
    </w:p>
    <w:bookmarkEnd w:id="6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19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283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258 шешіміне 1-қосымша</w:t>
            </w:r>
          </w:p>
        </w:tc>
      </w:tr>
    </w:tbl>
    <w:bookmarkStart w:name="z74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ауданының Әулиекөл ауылының 2019 жылға арналған бюджеті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тəрбие жəне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тəрбиелеу жəне оқыту жəне мектепке дейінгі тəрбиелеу жəне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19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283 шешіміне 2–қосымша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258 шешіміне 4–қосымша</w:t>
            </w:r>
          </w:p>
        </w:tc>
      </w:tr>
    </w:tbl>
    <w:bookmarkStart w:name="z77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ауданының Құсмұрын кентінің 2019 жылға арналған бюджеті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тəрбие жəне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тəрбиелеу жəне оқыту жəне мектепке дейінгі тəрбиелеу жəне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6433,4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19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283 шешіміне 3–қосымша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258 шешіміне 7–қосымша</w:t>
            </w:r>
          </w:p>
        </w:tc>
      </w:tr>
    </w:tbl>
    <w:bookmarkStart w:name="z80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ауданының Аманқарағай ауылдық округінің 2019 жылға арналған бюджеті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тəрбие жəне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тəрбиелеу жəне оқыту жəне мектепке дейінгі тəрбиелеу жəне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-9287,1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9287,1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19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283 шешіміне 4–қосымша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258 шешіміне 10–қосымша</w:t>
            </w:r>
          </w:p>
        </w:tc>
      </w:tr>
    </w:tbl>
    <w:bookmarkStart w:name="z83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ауданының Диев ауылдық округінің 2019 жылға арналған бюджеті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19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283 шешіміне 5–қосымша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258 шешіміне 13–қосымша</w:t>
            </w:r>
          </w:p>
        </w:tc>
      </w:tr>
    </w:tbl>
    <w:bookmarkStart w:name="z86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ауданының Новонежин ауылдық округінің 2019 жылға арналған бюджеті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тəрбие жəне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тəрбиелеу жəне оқыту жəне мектепке дейінгі тəрбиелеу жəне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қаланың, ауылдың, кенттің,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