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64c4" w14:textId="0a26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2019 жылғы 2 тамыздағы № 127 қаулысы. Қостанай облысының Әділет департаментінде 2019 жылғы 14 тамызда № 8621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арналған Амангелді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әкімдігінің білім беру бөлімі" коммуналдық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әкімінің әлеуметтік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Амангелді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 аумақтық орналасуы (елді мекен)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ауданының Амангелді ауылдық округі әкімінің аппараты" мемлекеттік мекемесінің "Балдырған" бөбекжай-балабақшасы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- 5600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ауданының Амангелді ауылдық округі әкімінің аппараты" мемлекеттік мекемесінің "Қаламқас" бөбекжай-балабақшасы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- 5600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ауданының Амангелді ауылдық округі әкімінің аппараты" мемлекеттік мекемесінің "Жұпар" бөбекжай-балабақшасы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- 5600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Амангелді жалпы білім беретін орта мектебі"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Ы.Алтынсарин атындағы жалпы білім беретін орта мектебі" коммуналдық мемлекеттік мекемесі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Үрпек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эстетикалық бағыттағы Жаңа ауыл жалпы білім беретін орта мектебі" коммуналдық мемлекеттік мекемесінің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эстетикалық бағыттағы Жаңа ауыл жалпы білім беретін орта мектебі" коммуналдық мемлекеттік мекемесінің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Жасбуын жалпы білім беретін орта мектебі" коммуналдық мемлекеттік мекемесінің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Б.Қолдасбаев атындағы жалпы білім беретін орта мектебі" коммуналдық мемлекеттік мекемесінің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Ә.Боранбаев атындағы жалпы білім беретін орта мектебі" коммуналдық мемлекеттік мекемесінің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Амантоғай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Амантоғай жалпы білім беретін орта мектебі" коммуналдық мемлекеттік мекемесінің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Амантоғай жалпы білім беретін орта мектебі" коммуналдық мемлекеттік мекемесінің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Байғабыл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А.Нұрманов атындағы жалпы білім беретін орта мектебі" коммуналдық мемлекеттік мекемесінің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А.Нұрманов атындағы жалпы білім беретін орта мектебі" коммуналдық мемлекеттік мекемесінің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Жалдама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Жалдама жалпы білім беретін орта мектебі" коммуналдық мемлекеттік мекемесінің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Ақсай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Бүйректал жалпы білім беретін орта мектебі" коммуналдық мемлекеттік мекемесінің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Құмкешу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Құмкешу жалпы білім беретін орта мектебі" коммуналдық мемлекеттік мекемесінің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Құмкешу жалпы білім беретін орта мектебі" коммуналдық мемлекеттік мекемесінің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Тасты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Тасты жалпы білім беретін орта мектебі" коммуналдық мемлекеттік мекемесінің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Амангелді ауылдық округі Есір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Н.Мейірманов атындағы жалпы білім беретін орта мектебі" коммуналдық мемлекеттік мекемесінің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Н.Мейірманов атындағы жалпы білім беретін орта мектебі" коммуналдық мемлекеттік мекемесінің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Қабырға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Н.Крупская атындағы жалпы білім беретін негізгі орта мектебі" коммуналдық мемлекеттік мекемесінің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Қарынсалды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Қарынсалды жалпы білім беретін негізгі орта мектебі" коммуналдық мемлекеттік мекемесінің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Үштоғай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Рассвет жалпы білім беретін негізгі орта мектебі" коммуналдық мемлекеттік мекемесінің жанындағы толық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Степняк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Степняк жалпы білім беретін негізгі орта мектебі" коммуналдық мемлекеттік мекемесінің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Ағаштыкөл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Ағаштыкөл жалпы білім беретін бастауыш мектебі" коммуналдық мемлекеттік мекемесінің жанындағы жарты күндік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