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10aa" w14:textId="aaf1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23 ақпандағы № 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2019 жылғы 4 мамырдағы № 290 шешімі. Қостанай облысының Әділет департаментінде 2019 жылғы 6 мамырда № 8414 болып тіркелді. Күші жойылды - Қостанай облысы Амангелді ауданы мәслихатының 2020 жылғы 21 қыркүйектегі № 402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21.09.2020 </w:t>
      </w:r>
      <w:r>
        <w:rPr>
          <w:rFonts w:ascii="Times New Roman"/>
          <w:b w:val="false"/>
          <w:i w:val="false"/>
          <w:color w:val="ff0000"/>
          <w:sz w:val="28"/>
        </w:rPr>
        <w:t>№ 402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Амангелді аудандық мәслихаты ШЕШІМ ҚАБЫЛДАДЫ:</w:t>
      </w:r>
    </w:p>
    <w:bookmarkStart w:name="z5" w:id="1"/>
    <w:p>
      <w:pPr>
        <w:spacing w:after="0"/>
        <w:ind w:left="0"/>
        <w:jc w:val="both"/>
      </w:pPr>
      <w:r>
        <w:rPr>
          <w:rFonts w:ascii="Times New Roman"/>
          <w:b w:val="false"/>
          <w:i w:val="false"/>
          <w:color w:val="000000"/>
          <w:sz w:val="28"/>
        </w:rPr>
        <w:t xml:space="preserve">
      1. Амангелді аудандық мәслихатының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2017 жылғы 23 ақпандағы </w:t>
      </w:r>
      <w:r>
        <w:rPr>
          <w:rFonts w:ascii="Times New Roman"/>
          <w:b w:val="false"/>
          <w:i w:val="false"/>
          <w:color w:val="000000"/>
          <w:sz w:val="28"/>
        </w:rPr>
        <w:t>№ 97</w:t>
      </w:r>
      <w:r>
        <w:rPr>
          <w:rFonts w:ascii="Times New Roman"/>
          <w:b w:val="false"/>
          <w:i w:val="false"/>
          <w:color w:val="000000"/>
          <w:sz w:val="28"/>
        </w:rPr>
        <w:t xml:space="preserve"> шешіміне (2017 жылғы 29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6915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мазмұндағы 1-1) тармақшамен толықтырылсын:</w:t>
      </w:r>
    </w:p>
    <w:bookmarkStart w:name="z10" w:id="4"/>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6"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10) тармақшамен толықтырылсын:</w:t>
      </w:r>
    </w:p>
    <w:bookmarkStart w:name="z18" w:id="8"/>
    <w:p>
      <w:pPr>
        <w:spacing w:after="0"/>
        <w:ind w:left="0"/>
        <w:jc w:val="both"/>
      </w:pPr>
      <w:r>
        <w:rPr>
          <w:rFonts w:ascii="Times New Roman"/>
          <w:b w:val="false"/>
          <w:i w:val="false"/>
          <w:color w:val="000000"/>
          <w:sz w:val="28"/>
        </w:rPr>
        <w:t>
      "10)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кезінде, әскери қызметтің өзге де міндеттерін орындау кезінде жаралануы, контузия алуы,зақымдануы салдарынан немесе ұрыс қимылдары жүргізілген Ауғаныстанда әскери міндетін өтеу кезінде ауруға шалдығуы салдарынан мүгедек болған әскери қызметшілерге,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мөлшерінде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0" w:id="9"/>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bookmarkStart w:name="z21"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