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5982e" w14:textId="2d598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2018 жылғы 21 желтоқсандағы № 205 "Алтынсарин ауданының 2019-2021 жылдарға арналған аудандық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Алтынсарин ауданы мәслихатының 2019 жылғы 3 қыркүйектегі № 259 шешімі. Қостанай облысының Әділет департаментінде 2019 жылғы 4 қыркүйекте № 8645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Алтынсарин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"Алтынсарин ауданының 2019-2021 жылдарға арналған аудандық бюджеті туралы" 2018 жылғы 21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205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(2019 жылғы 9 қаңтарда Қазақстан Республикасы нормативтік құқықтық актілерінің эталондық бақылау банкінде жарияланған, Нормативтік құқықтық актілерді мемлекеттік тіркеу тізілімінде № 8187 болып тіркелген)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Алтынсарин ауданының 2019-2021 жылдарға арналған аудандық бюджеті тиісінше,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5268151,1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505782,0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4406,0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689,0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4757274,1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5281937,3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36828,0 мың теңге, оның ішінде: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60600,0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23772,0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(профициті)– - 50614,2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50614,2 мың теңге.";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,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2019 жылғы 1 қаңтардан бастап қолданысқа енгізіледі.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Звереева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Алтынсарин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Есмұханов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5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Алтынсарин ауданының 2019 жылға арналған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5268151,1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4757274,1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4757274,1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4757274,1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5281937,3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1432597,3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41271,3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41271,3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Атаулы мемлекеттік әлеуметтік көмек алушылар болып табылатын жеке тұлғаларды телевизиялық абоненттiк жалғамалармен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2559384,1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2538219,1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2538219,1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2538219,1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 тасымалдау жүйесін дамыту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89706,6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52956,6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бюджеттеріне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199671,7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199671,7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199671,7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-50614,2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50614,2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13786,2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