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f94" w14:textId="192c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205 "Алтынсарин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24 мамырдағы № 245 шешімі. Қостанай облысының Әділет департаментінде 2019 жылғы 28 мамырда № 8482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2019-2021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5227193,1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505782,0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4716316,1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5240979,3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36828,0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60600,0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23772,0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- 50614,2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50614,2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кенттері, ауылдары, ауылдық округтерінің бюджеттік бағдарламаларының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 Новоалексеев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