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b5fa" w14:textId="bbbb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желтоқсандағы № 310 "Лисаков қаласы Октябрь кентінің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2019 жылғы 4 желтоқсандағы № 369 шешімі. Қостанай облысының Әділет департаментінде 2019 жылғы 11 желтоқсанда № 8819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 Октябрь кентінің 2019-2021 жылдарға арналған бюджеті туралы"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 Октябрь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177275,1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19188,0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157969,1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178210,2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- 935,1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935,1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2019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