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beb5" w14:textId="7cbb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2019 жылғы 21 қарашадағы № 406 қаулысы. Қостанай облысының Әділет департаментінде 2019 жылғы 22 қарашада № 8764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Мемлекеттік тұрғын үй қорынан тұрғынжайды пайдаланғаны үшін төлемақы мөлшерін белгілеу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Қостанай облысы Лисаков қаласы әкімдігінің 09.06.2023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7232 болып тіркелген) сәйкес, Лисаков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мемлекеттік тұрғын үй қорынан тұрғынжайды пайдаланғаны үшін төлемақы мөлшері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әкімдігінің 09.06.2023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Лисаков қаласы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қосымшамен толықтырылды - Қостанай облысы Лисаков қаласы әкімдігінің 09.06.2023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 үшін айына төлемақы мөлшері, теңге,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21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9 үй, 23-пәтер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10 үй, 60-пәтер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22 үй, 88-пәтер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3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49 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21 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22 үй, 41-пәтер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22 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14 үй, 97-пәтер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49 үй, 59-пәтер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24 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18 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11-шағын аудан, № 13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12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19 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18 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9 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6-шағын аудан, № 29 үй, 15-пәтер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158-пәтер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 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11-шағын аудан, № 9 үй, 62-пәтер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1-шағын аудан, № 13 үй, 61-пәтер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21 үй, 73-пәтер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16а үй, 34-пәтер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4 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4 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73-пәтер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17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4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15 үй, 51-пәтер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23 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12 үй, 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4 үй, 40-пәтер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80-пәтер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9 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170-пәтер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42-пәтер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22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117-пәтер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6А шағын аудан, № 6 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6 үй, 24-пәтер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6 үй, 58-пәтер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57 үй, 24-пәтер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70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70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6 үй, 80-пәтер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 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16а үй, 72-пәтер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21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144-пәтер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 үй, 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12 үй, 24-пәтер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21 үй, 94-пәтер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17 үй, 98-пәтер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10 үй, 35-пәтер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10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21 үй, 93-пәтер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57 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24 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5-шағын аудан, № 17 үй, 38-пәтер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39 үй, 27а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33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4-шағын аудан, № 9 үй, 98-пәтер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86-пәтер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11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16 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28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16 үй, 42-пәтер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10 үй, 35-пәтер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10 үй, 30-пәтер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16 үй, 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4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3-шағын аудан, № 19 үй, 43-пәтер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10 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11 үй, 105-пәтер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17 үй, 55-пәтер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13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 үй, 63-пәтер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10 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7 үй, 91-пәтер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7 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4 үй, 10-пәтер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86-пәтер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5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21 үй, 77-пәтер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68-пәтер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18 үй, 66-пәтер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56 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5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3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4 үй, 27-пәтер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25 үй, 35-пәтер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8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60-пәтер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24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25 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2 үй, 31-пәтер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17 үй, 83-пәтер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4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9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26 үй, 17-пәтер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128-пәтер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 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21 үй, 96-пәтер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6 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2-шағын аудан, № 3 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17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22 үй, 36-пәтер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48-пәтер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9 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5-шағын аудан, № 7 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100-пәтер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19 үй, 10-пәтер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15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Целинная көшесі, № 22 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163-пәтер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6-шағын аудан, № 29 үй, 94-пәтер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11 үй, 77-пәтер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4-шағын аудан, № 30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1-шағын аудан, № 16 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Алматы көшесі, № 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Буденный көшесі, № 41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кенті, Комсомольская көшесі, № 15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11-шағын аудан, № 9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6А шағын аудан, № 5 үй, 3, 9, 13, 14, 15, 16, 21, 23, 24, 25, 29, 31, 33, 35-пәтерлер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 қаласы, 7-шағын аудан, № 17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7-шағын аудан,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