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8267" w14:textId="aaa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299 "Лисаков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2019 жылғы 18 қарашадағы № 365 шешімі. Қостанай облысының Әділет департаментінде 2019 жылғы 21 қарашада № 8762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2019-2021 жылдарға арналған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5680941,9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2280796,0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16592,0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27014,0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3356539,9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5709537,4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86793,0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111900,0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- 115388,5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115388,5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Лисаков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