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c706" w14:textId="69cc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25 желтоқсандағы № 299 "Лисаков қаласының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2019 жылғы 27 мамырдағы № 345 шешімі. Қостанай облысының Әділет департаментінде 2019 жылғы 29 мамырда № 8488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2019-2021 жылдарға арналған бюджеті туралы"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4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8200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Лисаков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–5220123,2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2202620,0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21247,0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28535,0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2967721,2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5248718,7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86793,0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111900,0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25107,0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-115388,5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–115388,5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 1- 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Лисаков қаласының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