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493d" w14:textId="7044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Арқалық қаласының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2019 жылғы 30 желтоқсандағы № 291 шешімі. Қостанай облысының Әділет департаментінде 2019 жылғы 30 желтоқсанда № 8852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Арқалық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Арқалық қаласының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13655212,2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1849546,0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28732,0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75970,0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11700964,2 мың теңге, оның ішінде субвенциялардың көлемі – 2927676,0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13951713,7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3836,0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- 12095,0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- 8259,0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49974,4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49974,4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-350311,9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350311,9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219528,7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8259,1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139042,3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Арқалық қаласы мәслихатының 15.12.2020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қала бюджетінде қала бюджетінен Арқалық қаласы ауылдарының және ауылдық округтерінің бюджеттеріне берілетін субвенциялар көлемдері 239679,0 мың теңге сомасында көзделгені ескерілсін,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Аңғар – 10193,0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Восточный – 13055,0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Екідің – 12436,0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Жалғызтал – 9425,0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Жаңақала – 12149,0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Көктау – 9598,0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Үштөбе – 13711,0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Фурманов – 45378,0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Целинный – 10980,0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Ашутасты – 61918,0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– 13378,0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– 9806,0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Родина – 17652,0 мың теңге.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қала бюджетінде қала бюджетінен Арқалық қаласы ауылдарының және ауылдық округтерінің бюджеттеріне берілетін субвенциялар көлемдері 246256,0 мың теңге сомасында көзделгені ескерілсін,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Аңғар – 10328,0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Восточный – 13425,0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Екідің – 12615,0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Жалғызтал – 9668,0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Жаңақала – 12293,0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Көктау – 9853,0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Үштөбе – 13918,0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Фурманов – 47072,0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Целинный – 11047,0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Ашутасты – 64151,0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– 14044,0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– 10048,0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Родина – 17794,0 мың теңге.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қала бюджетінде қала бюджетінен Арқалық қаласы ауылдарының және ауылдық округтерінің бюджеттеріне берілетін субвенциялар көлемдері 253482,0 мың теңге сомасында көзделгені ескерілсін,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Аңғар – 10555,0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Восточный – 13669,0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Екідің – 12868,0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Жалғызтал – 9723,0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Жаңақала – 12439,0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Көктау – 10139,0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Үштөбе – 14313,0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Фурманов – 48971,0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Целинный – 11172,0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Ашутасты – 66568,0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– 14602,0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– 10212,0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Родина – 18251,0 мың теңге.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қала бюджетінде республикалық бюджеттен ағымдағы нысаналы трансферттер көлемі 1129761,0 мың теңге сомасында көзделгені ескерілсін.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Арқалық қаласы мәслихатының 15.12.2020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қала бюджетінде облыстық бюджеттен ағымдағы нысаналы трансферттер көлемі 2771218,7 мың теңге сомасында көзделгені ескерілсін.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 жаңа редакцияда - Қостанай облысы Арқалық қаласы мәслихатының 15.12.2020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2020 жылға арналған қала бюджетінде республикалық бюджеттен нысаналы даму трансферттерінің көлемі 3808690,0 мың теңге сомасында көзделгені ескерілсін.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Арқалық қаласы мәслихатының 17.11.2020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2020 жылға арналған қала бюджетінде облыстық бюджеттен нысаналы даму трансферттерінің көлемі 1053731,1 мың теңге сомасында көзделгені ескерілсін.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Қостанай облысы Арқалық қаласы мәслихатының 15.12.2020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2020 жылға арналған қала бюджетінде республикалық бюджеттен бюджеттік кредиттер көлемі 12095,0 мың теңге сомасында көзделгені ескерілсін, оның ішінде: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 үшін жергілікті атқарушы органдарға 12095,0 мың теңге сомасында.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Арқалық қаласы мәслихатының 17.11.2020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Арқалық қаласының 2020 жылға арналған бюджетін атқару процесінде секвестрлеуге жатпайтын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2020 жылғы 1 қаңтардан бастап қолданысқа енгізіледі.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Арқалық қалалық маслихатының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2020 жылға арналған бюджетi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Арқалық қаласы мәслихатының 15.12.2020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13 655 212,2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1 849 546,0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810 528,0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548 370,0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548 370,0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11 700 964,2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11 691 076,8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11 691 076,8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13 951 713,7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4 550 219,2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3 938 599,5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3 868 554,5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3 624 783,5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709 249,7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2 647 136,5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2 475 418,5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4 530 996,1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4 530 996,1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4 530 996,1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4 530 996,1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-350 311,9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2021 жылға арналған бюджетi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Арқалық қаласы мәслихатының 15.12.2020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12 151 908,8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9 982 180,8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9 982 180,8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9 982 180,8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12 151 908,8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5 257 747,2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5 257 747,2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5 257 747,2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5 257 747,2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2022 жылға арналған бюджетi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Қостанай облысы Арқалық қаласы мәслихатының 14.07.2020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2020 жылға арналған бюджетін атқару процесінде секвестрлеуге жатпайтын бюджеттік бағдарламалардың тізбесі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