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98edc3" w14:textId="598edc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Арқалық қаласы Жаңақала ауылының аумағында орналасқан "Тоққожа", "Талгатбек", "КРК" шаруа қожалықтарында шектеу іс-шараларын тоқтату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Арқалық қаласы Жаңақала ауылы әкімінің 2019 жылғы 14 қарашадағы № 04 шешімі. Қостанай облысының Әділет департаментінде 2019 жылғы 27 қарашада № 8783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өзін-өзі басқару туралы" 2001 жылғы 23 қаңтардағы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35-бабына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"Ветеринария туралы" 2002 жылғы 10 шілдедегі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10-1-бабы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8) тармақшасына сәйкес және "Қазақстан Республикасы Ауыл шаруашылығы министрлігі Ветеринариялық бақылау және қадағалау комитетінің Арқалық қалалық аумақтық инспекциясы" мемлекеттік мекемесінің бас мемлекеттік ветеринариялық - санитариялық инспекторының 2019 жылғы 23 шілдедегі № 01-20/808 ұсынысы негізінде Арқалық қаласы Жаңақала ауылының әкімі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Қостанай облысы Арқалық қаласы Жаңақала ауылының аумағында орналасқан "Тоққожа", "Талгатбек", "КРК" шаруа қожалықтарында ірі қара малдың бруцеллез ауруы бойынша шектеу іс - шаралары тоқтатылсын.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Жаңақала ауылы әкімінің "Арқалық қаласы Жаңақала ауылы аумағында орналасқан "Тоққожа", "Талгатбек", "КРК" шаруа қожалықтарына шектеу іс - шараларын белгілеу туралы" 2019 жылғы 6 ақпандағы </w:t>
      </w:r>
      <w:r>
        <w:rPr>
          <w:rFonts w:ascii="Times New Roman"/>
          <w:b w:val="false"/>
          <w:i w:val="false"/>
          <w:color w:val="000000"/>
          <w:sz w:val="28"/>
        </w:rPr>
        <w:t>№ 2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шешімінің (2019 жылғы 19 ақпанда Қазақстан Республикасы нормативтік құқықтық актілерінің эталондық бақылау банкінде жарияланған, Нормативтік құқықтық актілерді мемлекеттік тіркеу тізілімінде № 8256 болып тіркелген) күші жойылды деп танылсын.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"Арқалық қаласы Жаңақала ауылы әкімінің аппараты" мемлекеттік мекемесі Қазақстан Республикасының заңнамасында белгіленген тәртіпте: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шешімнің аумақтық әділет органында мемлекеттік тіркелуін;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шешімді ресми жарияланғанынан кейін Қостанай облысы Арқалық қаласы әкімдігінің интернет - ресурсында орналастырылуын қамтамасыз етсін.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шешімнің орындалуын бақылауды өзіме қалдырамын.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Осы шешім алғашқы ресми жарияланған күнінен кейін күнтізбелік он күн өткен соң қолданысқа енгізіледі.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Ауыл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Байгукин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