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3642" w14:textId="63f3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30 наурыздағы № 96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2019 жылғы 23 сәуірдегі № 241 шешімі. Қостанай облысының Әділет департаментінде 2019 жылғы 26 сәуірде № 8375 болып тіркелді. Күші жойылды - Қостанай облысы Арқалық қаласы мәслихатының 2020 жылғы 18 тамыздағы № 337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18.08.2020 </w:t>
      </w:r>
      <w:r>
        <w:rPr>
          <w:rFonts w:ascii="Times New Roman"/>
          <w:b w:val="false"/>
          <w:i w:val="false"/>
          <w:color w:val="ff0000"/>
          <w:sz w:val="28"/>
        </w:rPr>
        <w:t>№ 337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Арқалық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30 наурыздағы </w:t>
      </w:r>
      <w:r>
        <w:rPr>
          <w:rFonts w:ascii="Times New Roman"/>
          <w:b w:val="false"/>
          <w:i w:val="false"/>
          <w:color w:val="000000"/>
          <w:sz w:val="28"/>
        </w:rPr>
        <w:t>№ 96</w:t>
      </w:r>
      <w:r>
        <w:rPr>
          <w:rFonts w:ascii="Times New Roman"/>
          <w:b w:val="false"/>
          <w:i w:val="false"/>
          <w:color w:val="000000"/>
          <w:sz w:val="28"/>
        </w:rPr>
        <w:t xml:space="preserve"> (2017 жылғы 12 мамырда Қазақстан Республикасының нормативтік құқықтық актілерді эталондық бақылау банкінде жарияланған, Нормативтік құқықтық актілерді мемлекеттік тіркеу тізілімінде № 7010 болып тіркелген) шешіміне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Кеңес әскерлерін Ауғанстаннан шығару күні – 15 ақпан атаулы күн,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Өмірлік қиын жағдайға тап болған келесі азаматтарға, сондай-ақ мереке күніне және атаулы күнге орай азаматтардың жекелеген санаттарына біржолғы әлеуметтік көмек:";</w:t>
      </w:r>
    </w:p>
    <w:bookmarkEnd w:id="6"/>
    <w:bookmarkStart w:name="z15" w:id="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 алынып тасталсын,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17" w:id="8"/>
    <w:p>
      <w:pPr>
        <w:spacing w:after="0"/>
        <w:ind w:left="0"/>
        <w:jc w:val="both"/>
      </w:pPr>
      <w:r>
        <w:rPr>
          <w:rFonts w:ascii="Times New Roman"/>
          <w:b w:val="false"/>
          <w:i w:val="false"/>
          <w:color w:val="000000"/>
          <w:sz w:val="28"/>
        </w:rPr>
        <w:t>
      "10)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сондай-ақ,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 30 айлық есептік көрсеткіш мөлшерде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"12.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