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58b4" w14:textId="8de5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220 "Арқалық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18 ақпандағы № 233 шешімі. Қостанай облысының Әділет департаментінде 2019 жылғы 19 ақпанда № 8263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2019-2021 жылдарға арналған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6554068,3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1834618,0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11320,0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37707,0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4670423,3 мың тенге, оның ішінде субвенциялардың көлемі – 2318311,0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6625404,3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-26178,0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- 11362,0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- 37540,0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-45158,0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45158,0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11362,0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37540,0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71336,0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қала бюджетінде республикалық бюджеттен ағымдағы нысаналы трансферттер көлемі 680633,0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4100,0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32610,0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234361,0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мөлшерлерін ұлғайтуға 2466,0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педагог-психологтарына педагогикалық шеберлік біліктілігі үшін қосымша ақы төлеуге 3034,0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18000,0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8590,0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7612,0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10058,0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39581,0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192465,0 мың теңге сомасында.";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қала бюджетінде облыстық бюджеттен ағымдағы нысаналы трансферттер көлемі 1103150,4 мың теңге сомасында көзделгені ескерілсін,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ағымдағы жөндеуіне 12155,0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12162,0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сыныпқа электрондық кезекті енгізуге 8434,0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 А" жауапкершілігі шектеулі серіктестігінің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2017–2021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үйді жалдау (жалға алу) бойынша шығындарды өтеуге 798,0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2017–2021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24102,5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134716,0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және автожолдарындағы су өткізу құбырларын ағымдағы жөндеуге 137101,0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№ 2 жалпы орта білім беретін мектебі" мемлекеттік мекемесінің ғимаратын күрделі жөндеуге 173000,0 мың теңге сомасында;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ішкі жобасын іске асыру шеңберінде өңірлік материалдар негізінде 5-7 сыныптар үшін өлкетану бойынша оқу құралын шығару және оларды мектептерге енгізу үшін 717,4 мың теңге сомасында;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2017–2021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жекеше агенттіктерімен халықты жұмыспен қамту саласындағы көрсетілетін қызметтердің аутсорсингіне 1072,5 мың теңге сомасында;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 - энергетикалық компаниясы" мемлекеттік коммуналдық кәсіпорны үшін мазутқа 400000,0 мың теңге сомасында;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алаңдарын орнатуға 9700,0 мың теңге сомасында;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мүйiздi iрi қара малының нодулярлы дерматитіне қарсы эпизоотияға қарсы іс-шаралар жүргізуге 3526,0 мың теңге сомасында;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1300,0 мың теңге сомасында;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автокөлікті 1 бірліктен сатып алуға 6200,0 мың теңге сомасында.";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облыстық бюджеттен нысаналы даму трансферттерінің көлемі 127115,9 мың теңге сомасында көзделгені ескерілсін, соның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Қостанай облысының полиция департаменті Арқалық қаласының полиция басқармасы" мемлекеттік мекемесінің Жедел басқару орталығына гаражды реконструкциялауға 1489,0 мың теңге сомасында;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қаласындағы қуаттылығы 2,5 мегаватт болатын № 2 станциясындағы турбоагрегатын ауыстыру бөлігінде Арқалық жылу электр орталығын реконструкциялауға 100000,0 мың теңге сомасында;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 су құбырлары желілерінің құрылысына 1000,0 мың теңге сомасында;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кентінде су құбырлары жүйесін реконструкциялауға 1000,0 мың теңге сомасында;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 Арқалық жылу электр орталығының № 1 станциясының АР-4-35/3 құбыр агрегатының бу құбырын ауыстыруға 23626,9 мың теңге сомасында.";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1-қосымша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2-қосымша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