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b3c" w14:textId="b9f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2019 жылғы 26 қарашадағы № 1483 қаулысы. Қостанай облысының Әділет департаментінде 2019 жылғы 28 қарашада № 8789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цементный завод"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"Рудный-АЖАР-2006"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"ППК Гранула"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"Закуп Центр"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"Лидер-2010"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