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dd5f7" w14:textId="e2dd5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2017 жылғы 4 желтоқсандағы № 183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Рудный қаласы мәслихатының 2019 жылғы 5 қарашадағы № 406 шешімі. Қостанай облысының Әділет департаментінде 2019 жылғы 14 қарашада № 8749 болып тіркелді. Күші жойылды - Қостанай облысы Рудный қаласы мәслихатының 2020 жылғы 3 тамыздағы № 498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Рудный қаласы мәслихатының 03.08.2020 </w:t>
      </w:r>
      <w:r>
        <w:rPr>
          <w:rFonts w:ascii="Times New Roman"/>
          <w:b w:val="false"/>
          <w:i w:val="false"/>
          <w:color w:val="ff0000"/>
          <w:sz w:val="28"/>
        </w:rPr>
        <w:t>№ 498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мәслихат ШЕШІМ ҚАБЫЛДАДЫ:</w:t>
      </w:r>
    </w:p>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2017 жылғы 4 желтоқсандағы </w:t>
      </w:r>
      <w:r>
        <w:rPr>
          <w:rFonts w:ascii="Times New Roman"/>
          <w:b w:val="false"/>
          <w:i w:val="false"/>
          <w:color w:val="000000"/>
          <w:sz w:val="28"/>
        </w:rPr>
        <w:t>№ 183</w:t>
      </w:r>
      <w:r>
        <w:rPr>
          <w:rFonts w:ascii="Times New Roman"/>
          <w:b w:val="false"/>
          <w:i w:val="false"/>
          <w:color w:val="000000"/>
          <w:sz w:val="28"/>
        </w:rPr>
        <w:t xml:space="preserve"> шешіміне (2018 жылғы 8 қаңтарда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7433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1-1)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9" w:id="3"/>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органның мұқтаж азаматтардың жекелеген санаттарына (бұдан әрі – алушылар) өмірлік қиын жағдай туындаған жағдайда, сондай-ақ мереке күніне ақшалай нысанда көрсететін көмегі түсініледі.";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11" w:id="4"/>
    <w:p>
      <w:pPr>
        <w:spacing w:after="0"/>
        <w:ind w:left="0"/>
        <w:jc w:val="both"/>
      </w:pPr>
      <w:r>
        <w:rPr>
          <w:rFonts w:ascii="Times New Roman"/>
          <w:b w:val="false"/>
          <w:i w:val="false"/>
          <w:color w:val="000000"/>
          <w:sz w:val="28"/>
        </w:rPr>
        <w:t>
      "5. Жеңіс күні – 9 мамыр мереке күні болып табылады.";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абзацы жаңа редакцияда жазылсын:</w:t>
      </w:r>
    </w:p>
    <w:bookmarkStart w:name="z13" w:id="5"/>
    <w:p>
      <w:pPr>
        <w:spacing w:after="0"/>
        <w:ind w:left="0"/>
        <w:jc w:val="both"/>
      </w:pPr>
      <w:r>
        <w:rPr>
          <w:rFonts w:ascii="Times New Roman"/>
          <w:b w:val="false"/>
          <w:i w:val="false"/>
          <w:color w:val="000000"/>
          <w:sz w:val="28"/>
        </w:rPr>
        <w:t>
      "7. Біржолғы әлеуметтік көмек өмірлік қиын жағдайға тап болған келесі азаматтарға, сондай-ақ мереке күніне азаматтардың жекелеген санаттарына:";</w:t>
      </w:r>
    </w:p>
    <w:bookmarkEnd w:id="5"/>
    <w:bookmarkStart w:name="z14" w:id="6"/>
    <w:p>
      <w:pPr>
        <w:spacing w:after="0"/>
        <w:ind w:left="0"/>
        <w:jc w:val="both"/>
      </w:pPr>
      <w:r>
        <w:rPr>
          <w:rFonts w:ascii="Times New Roman"/>
          <w:b w:val="false"/>
          <w:i w:val="false"/>
          <w:color w:val="000000"/>
          <w:sz w:val="28"/>
        </w:rPr>
        <w:t xml:space="preserve">
      мемлекеттік тілде </w:t>
      </w:r>
      <w:r>
        <w:rPr>
          <w:rFonts w:ascii="Times New Roman"/>
          <w:b w:val="false"/>
          <w:i w:val="false"/>
          <w:color w:val="000000"/>
          <w:sz w:val="28"/>
        </w:rPr>
        <w:t>7-тармақтың</w:t>
      </w:r>
      <w:r>
        <w:rPr>
          <w:rFonts w:ascii="Times New Roman"/>
          <w:b w:val="false"/>
          <w:i w:val="false"/>
          <w:color w:val="000000"/>
          <w:sz w:val="28"/>
        </w:rPr>
        <w:t xml:space="preserve"> 9) тармақшасы жаңа редакцияда жазылсын, орыс тіліндегі мәтін өзгермейді:</w:t>
      </w:r>
    </w:p>
    <w:bookmarkEnd w:id="6"/>
    <w:bookmarkStart w:name="z15" w:id="7"/>
    <w:p>
      <w:pPr>
        <w:spacing w:after="0"/>
        <w:ind w:left="0"/>
        <w:jc w:val="both"/>
      </w:pPr>
      <w:r>
        <w:rPr>
          <w:rFonts w:ascii="Times New Roman"/>
          <w:b w:val="false"/>
          <w:i w:val="false"/>
          <w:color w:val="000000"/>
          <w:sz w:val="28"/>
        </w:rPr>
        <w:t>
      "9) Ұлы Отан соғысының қатысушылары мен мүгедектеріне жеңілдіктер мен кепілдіктер жағынан теңестірілген адамдарға, соғыс қатысушыларына жеңілдіктер мен кепілдіктер жөнінен теңестірілген адамдардың басқа санаттарына, сондай-ақ 1941 жылғы 22 маусымнан бастап 1945 жылғы 9 мамыр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Кеңестік Социалистік Республикалар Одағының ордендерімен және медальдарымен марапатталмаған адамдарға, Ұлы Отан соғысындағы Жеңіс күніне орай, 5 айлық есептік көрсеткіш мөлшерде көрсетіледі.";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10)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18" w:id="8"/>
    <w:p>
      <w:pPr>
        <w:spacing w:after="0"/>
        <w:ind w:left="0"/>
        <w:jc w:val="both"/>
      </w:pPr>
      <w:r>
        <w:rPr>
          <w:rFonts w:ascii="Times New Roman"/>
          <w:b w:val="false"/>
          <w:i w:val="false"/>
          <w:color w:val="000000"/>
          <w:sz w:val="28"/>
        </w:rPr>
        <w:t>
      "12. Мереке күніне әлеуметтік көмек алушылардан өтініштер талап етілмей уәкiлеттi ұйымның не өзге де ұйымдардың ұсынымы бойынша жергілікті атқарушы орган бекітетін тізім бойынша көрсетіледі.".</w:t>
      </w:r>
    </w:p>
    <w:bookmarkEnd w:id="8"/>
    <w:bookmarkStart w:name="z19" w:id="9"/>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 кезектен тыс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Кудайбергенов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Байгужин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