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aa40" w14:textId="12ba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8 сәуірдегі № 402 "2019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2019 жылғы 15 қазандағы № 1274 қаулысы. Қостанай облысының Әділет департаментінде 2019 жылғы 22 қазанда № 8714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8-1) тармақшасына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"2019 жылға арналған мектепке дейінгі тәрбие мен оқытуға мемлекеттік білім беру тапсырысын, ата-ана төлемақысының мөлшерін бекіту туралы" 2019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(2019 жылғы 23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8337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"2019 жылға арналған Рудный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Рудный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387"/>
        <w:gridCol w:w="4394"/>
        <w:gridCol w:w="1201"/>
        <w:gridCol w:w="1757"/>
        <w:gridCol w:w="2642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9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10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11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Қашар кенті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"Қашар кенті әкімінің аппараты" мемлекеттік мекемесінің "№ 4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12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13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14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15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8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16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17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18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Қашар кенті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"Қашар кенті әкімінің аппараты" мемлекеттік мекемесінің "№ 11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19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20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15 балалар 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16 балалар бақшасы" коммуналдық мемлекеттік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"ТДТ 2018" жауапкершілігі шектеулі серіктестігі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"Фиалка 2018" жауапкершілігі шектеулі серіктестігі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"BoLaSHaK 20" жауапкершілігі шектеулі серіктестігі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- 11300</w:t>
            </w:r>
          </w:p>
          <w:bookmarkEnd w:id="2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