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6f39" w14:textId="ad36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24 желтоқсандағы № 313 "Рудный қаласының 2019-2021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6 тамыздағы № 394 шешімі. Қостанай облысының Әділет департаментінде 2019 жылғы 9 тамызда № 8617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2019-2021 жылдарға арналған қалалық бюджеті туралы"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8182 болып тіркелген)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19 453 568,9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14 712 424,0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46 678,0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93 637,0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4 600 829,9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20 401 421,4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- 103 350,0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- 103 350,0 мың теңге;";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5 -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Горняцк кентінің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