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1aeb8" w14:textId="af1ae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мектепке дейінгі тәрбие мен оқытуға мемлекеттік білім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әкімдігінің 2019 жылғы 8 сәуірдегі № 402 қаулысы. Қостанай облысының Әділет департаментінде 2019 жылғы 11 сәуірде № 8337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"Білім туралы" 2007 жылғы 27 шілдедегі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4-тармағының 8-1) тармақшасына, </w:t>
      </w:r>
      <w:r>
        <w:rPr>
          <w:rFonts w:ascii="Times New Roman"/>
          <w:b w:val="false"/>
          <w:i w:val="false"/>
          <w:color w:val="000000"/>
          <w:sz w:val="28"/>
        </w:rPr>
        <w:t>62-бабы</w:t>
      </w:r>
      <w:r>
        <w:rPr>
          <w:rFonts w:ascii="Times New Roman"/>
          <w:b w:val="false"/>
          <w:i w:val="false"/>
          <w:color w:val="000000"/>
          <w:sz w:val="28"/>
        </w:rPr>
        <w:t xml:space="preserve"> 6-тармағына сәйкес Рудный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2019 жылға арналған Рудный қаласы мектепке дейінгі білім беру ұйымдарындағы мектепке дейінгі тәрбие мен оқытуға мемлекеттік білім беру тапсырысы, ата-ана төлемақысының мөлшері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Рудный қаласы әкімдігінің "Рудный қалалық білім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Рудный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Рудный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8 сәуірдегі</w:t>
            </w:r>
            <w:r>
              <w:br/>
            </w:r>
            <w:r>
              <w:rPr>
                <w:rFonts w:ascii="Times New Roman"/>
                <w:b w:val="false"/>
                <w:i w:val="false"/>
                <w:color w:val="000000"/>
                <w:sz w:val="20"/>
              </w:rPr>
              <w:t>№ 402 қаулысына</w:t>
            </w:r>
            <w:r>
              <w:br/>
            </w:r>
            <w:r>
              <w:rPr>
                <w:rFonts w:ascii="Times New Roman"/>
                <w:b w:val="false"/>
                <w:i w:val="false"/>
                <w:color w:val="000000"/>
                <w:sz w:val="20"/>
              </w:rPr>
              <w:t>қосымша</w:t>
            </w:r>
          </w:p>
        </w:tc>
      </w:tr>
    </w:tbl>
    <w:bookmarkStart w:name="z15" w:id="8"/>
    <w:p>
      <w:pPr>
        <w:spacing w:after="0"/>
        <w:ind w:left="0"/>
        <w:jc w:val="left"/>
      </w:pPr>
      <w:r>
        <w:rPr>
          <w:rFonts w:ascii="Times New Roman"/>
          <w:b/>
          <w:i w:val="false"/>
          <w:color w:val="000000"/>
        </w:rPr>
        <w:t xml:space="preserve"> 2019 жылға арналған Рудный қаласының мектепке дейінгі білім беру ұйымдарындағы мектепке дейінгі тәрбие мен оқытуға мемлекеттік білім беру тапсырысы, ата-ана төлемақысының мөлшері</w:t>
      </w:r>
    </w:p>
    <w:bookmarkEnd w:id="8"/>
    <w:p>
      <w:pPr>
        <w:spacing w:after="0"/>
        <w:ind w:left="0"/>
        <w:jc w:val="both"/>
      </w:pPr>
      <w:r>
        <w:rPr>
          <w:rFonts w:ascii="Times New Roman"/>
          <w:b w:val="false"/>
          <w:i w:val="false"/>
          <w:color w:val="ff0000"/>
          <w:sz w:val="28"/>
        </w:rPr>
        <w:t xml:space="preserve">
      Ескерту. Қосымша жаңа редакцияда - Қостанай облысы Рудный қаласы әкімдігінің 15.10.2019 </w:t>
      </w:r>
      <w:r>
        <w:rPr>
          <w:rFonts w:ascii="Times New Roman"/>
          <w:b w:val="false"/>
          <w:i w:val="false"/>
          <w:color w:val="ff0000"/>
          <w:sz w:val="28"/>
        </w:rPr>
        <w:t>№ 1274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әкімшілік-аумақтық орналасуы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оқытуға мемлекеттік білім беру тапсырысы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ата-ананың бір айдағы төлемақы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тәрбиеленушілер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тәрбиеленушіге жұмсалатын шығыстардың бір айдағы орташа құны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 1 балабақшасы"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3 жасқа дейін - 10550</w:t>
            </w:r>
          </w:p>
          <w:bookmarkEnd w:id="9"/>
          <w:p>
            <w:pPr>
              <w:spacing w:after="20"/>
              <w:ind w:left="20"/>
              <w:jc w:val="both"/>
            </w:pPr>
            <w:r>
              <w:rPr>
                <w:rFonts w:ascii="Times New Roman"/>
                <w:b w:val="false"/>
                <w:i w:val="false"/>
                <w:color w:val="000000"/>
                <w:sz w:val="20"/>
              </w:rPr>
              <w:t>
3 жастан бастап - 11300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 2 балабақшасы"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3 жасқа дейін - 10550</w:t>
            </w:r>
          </w:p>
          <w:bookmarkEnd w:id="10"/>
          <w:p>
            <w:pPr>
              <w:spacing w:after="20"/>
              <w:ind w:left="20"/>
              <w:jc w:val="both"/>
            </w:pPr>
            <w:r>
              <w:rPr>
                <w:rFonts w:ascii="Times New Roman"/>
                <w:b w:val="false"/>
                <w:i w:val="false"/>
                <w:color w:val="000000"/>
                <w:sz w:val="20"/>
              </w:rPr>
              <w:t>
3 жастан бастап - 11300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 3 балабақшасы"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3 жасқа дейін - 10550</w:t>
            </w:r>
          </w:p>
          <w:bookmarkEnd w:id="11"/>
          <w:p>
            <w:pPr>
              <w:spacing w:after="20"/>
              <w:ind w:left="20"/>
              <w:jc w:val="both"/>
            </w:pPr>
            <w:r>
              <w:rPr>
                <w:rFonts w:ascii="Times New Roman"/>
                <w:b w:val="false"/>
                <w:i w:val="false"/>
                <w:color w:val="000000"/>
                <w:sz w:val="20"/>
              </w:rPr>
              <w:t>
3 жастан бастап - 11300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Қашар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 кенті әкімінің аппараты" мемлекеттік мекемесінің "№ 4 балабақшасы"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3 жасқа дейін - 10550</w:t>
            </w:r>
          </w:p>
          <w:bookmarkEnd w:id="12"/>
          <w:p>
            <w:pPr>
              <w:spacing w:after="20"/>
              <w:ind w:left="20"/>
              <w:jc w:val="both"/>
            </w:pPr>
            <w:r>
              <w:rPr>
                <w:rFonts w:ascii="Times New Roman"/>
                <w:b w:val="false"/>
                <w:i w:val="false"/>
                <w:color w:val="000000"/>
                <w:sz w:val="20"/>
              </w:rPr>
              <w:t>
3 жастан бастап - 11300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 5 балабақшасы"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3 жасқа дейін - 10550</w:t>
            </w:r>
          </w:p>
          <w:bookmarkEnd w:id="13"/>
          <w:p>
            <w:pPr>
              <w:spacing w:after="20"/>
              <w:ind w:left="20"/>
              <w:jc w:val="both"/>
            </w:pPr>
            <w:r>
              <w:rPr>
                <w:rFonts w:ascii="Times New Roman"/>
                <w:b w:val="false"/>
                <w:i w:val="false"/>
                <w:color w:val="000000"/>
                <w:sz w:val="20"/>
              </w:rPr>
              <w:t>
3 жастан бастап - 11300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 6 балабақшасы"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3 жасқа дейін - 10550</w:t>
            </w:r>
          </w:p>
          <w:bookmarkEnd w:id="14"/>
          <w:p>
            <w:pPr>
              <w:spacing w:after="20"/>
              <w:ind w:left="20"/>
              <w:jc w:val="both"/>
            </w:pPr>
            <w:r>
              <w:rPr>
                <w:rFonts w:ascii="Times New Roman"/>
                <w:b w:val="false"/>
                <w:i w:val="false"/>
                <w:color w:val="000000"/>
                <w:sz w:val="20"/>
              </w:rPr>
              <w:t>
3 жастан бастап - 11300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 7 балабақшасы"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3 жасқа дейін - 10550</w:t>
            </w:r>
          </w:p>
          <w:bookmarkEnd w:id="15"/>
          <w:p>
            <w:pPr>
              <w:spacing w:after="20"/>
              <w:ind w:left="20"/>
              <w:jc w:val="both"/>
            </w:pPr>
            <w:r>
              <w:rPr>
                <w:rFonts w:ascii="Times New Roman"/>
                <w:b w:val="false"/>
                <w:i w:val="false"/>
                <w:color w:val="000000"/>
                <w:sz w:val="20"/>
              </w:rPr>
              <w:t>
3 жастан бастап - 11300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 8 балабақшасы"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3 жасқа дейін - 10550</w:t>
            </w:r>
          </w:p>
          <w:bookmarkEnd w:id="16"/>
          <w:p>
            <w:pPr>
              <w:spacing w:after="20"/>
              <w:ind w:left="20"/>
              <w:jc w:val="both"/>
            </w:pPr>
            <w:r>
              <w:rPr>
                <w:rFonts w:ascii="Times New Roman"/>
                <w:b w:val="false"/>
                <w:i w:val="false"/>
                <w:color w:val="000000"/>
                <w:sz w:val="20"/>
              </w:rPr>
              <w:t>
3 жастан бастап - 11300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 9 балабақшасы"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3 жасқа дейін - 10550</w:t>
            </w:r>
          </w:p>
          <w:bookmarkEnd w:id="17"/>
          <w:p>
            <w:pPr>
              <w:spacing w:after="20"/>
              <w:ind w:left="20"/>
              <w:jc w:val="both"/>
            </w:pPr>
            <w:r>
              <w:rPr>
                <w:rFonts w:ascii="Times New Roman"/>
                <w:b w:val="false"/>
                <w:i w:val="false"/>
                <w:color w:val="000000"/>
                <w:sz w:val="20"/>
              </w:rPr>
              <w:t>
3 жастан бастап - 11300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 10 балабақшасы"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3 жасқа дейін - 10550</w:t>
            </w:r>
          </w:p>
          <w:bookmarkEnd w:id="18"/>
          <w:p>
            <w:pPr>
              <w:spacing w:after="20"/>
              <w:ind w:left="20"/>
              <w:jc w:val="both"/>
            </w:pPr>
            <w:r>
              <w:rPr>
                <w:rFonts w:ascii="Times New Roman"/>
                <w:b w:val="false"/>
                <w:i w:val="false"/>
                <w:color w:val="000000"/>
                <w:sz w:val="20"/>
              </w:rPr>
              <w:t>
3 жастан бастап - 11300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Қашар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 кенті әкімінің аппараты" мемлекеттік мекемесінің "№ 11 балабақшасы"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3 жасқа дейін - 10550</w:t>
            </w:r>
          </w:p>
          <w:bookmarkEnd w:id="19"/>
          <w:p>
            <w:pPr>
              <w:spacing w:after="20"/>
              <w:ind w:left="20"/>
              <w:jc w:val="both"/>
            </w:pPr>
            <w:r>
              <w:rPr>
                <w:rFonts w:ascii="Times New Roman"/>
                <w:b w:val="false"/>
                <w:i w:val="false"/>
                <w:color w:val="000000"/>
                <w:sz w:val="20"/>
              </w:rPr>
              <w:t>
3 жастан бастап - 11300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 12 балалар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бастап - 11300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 13 балалар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бастап - 11300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 14 балабақшасы"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3 жасқа дейін - 10550</w:t>
            </w:r>
          </w:p>
          <w:bookmarkEnd w:id="20"/>
          <w:p>
            <w:pPr>
              <w:spacing w:after="20"/>
              <w:ind w:left="20"/>
              <w:jc w:val="both"/>
            </w:pPr>
            <w:r>
              <w:rPr>
                <w:rFonts w:ascii="Times New Roman"/>
                <w:b w:val="false"/>
                <w:i w:val="false"/>
                <w:color w:val="000000"/>
                <w:sz w:val="20"/>
              </w:rPr>
              <w:t>
3 жастан бастап - 11300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 15 балалар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бастап - 11300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 16 балалар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бастап - 11300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"ТДТ 2018"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бастап - 11300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"Фиалка 2018"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бастап - 11300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"BoLaSHaK 20"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3 жасқа дейін - 10550</w:t>
            </w:r>
          </w:p>
          <w:bookmarkEnd w:id="21"/>
          <w:p>
            <w:pPr>
              <w:spacing w:after="20"/>
              <w:ind w:left="20"/>
              <w:jc w:val="both"/>
            </w:pPr>
            <w:r>
              <w:rPr>
                <w:rFonts w:ascii="Times New Roman"/>
                <w:b w:val="false"/>
                <w:i w:val="false"/>
                <w:color w:val="000000"/>
                <w:sz w:val="20"/>
              </w:rPr>
              <w:t>
3 жастан бастап - 11300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