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5eaf" w14:textId="7c95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27 желтоқсандағы № 436 шешімі. Қостанай облысының Әділет департаментінде 2019 жылғы 27 желтоқсанда № 8845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71851600,9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35201774,0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154055,0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6105702,2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30390069,7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81671860,0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2219467,8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- 12039726,9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12039726,9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қала бюджетінен облыстық бюджетке 16399899,0 мың теңге сомасында бюджеттік алып қоюлар көлемі белгіленсін.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қала бюджетіне облыстық бюджеттен берілетін бюджеттік субвенциялардың көлемі 0 теңге құрайтыны мәліметке алынсын.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қалалық бюджетте республикалық және облыстық бюджеттерден нысаналы ағымдағы трансферттер түсімінің көзделгені ескерілсін,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қызмет көрсететін жұмыскерлердің жалақысына қосымша ақылар белгілеуге 32881,0,0 мың теңге сомасында;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ұйымдарында ерекше еңбек жағдайлары үшін лауазымдық айлықақысына қосымша ақылар белгілеуге 71800,0 мың теңге сомасында;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1934100,0 мың теңге сомасында;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715910,0 мың теңге сомасында;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444120,0 мың теңге сомасында;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41173,0 мың теңге сомасында;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қызметкерлеріне дәптер мен жазба жұмыстарын тексергені үшін қосымша ақының мөлшерін ұлғайтуға 23134,0 мың теңге сомасында;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мөлшерін ұлғайтуға 7934,0 мың теңге сомасында;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қызметкерлеріне сынып жетекшілігі үшін қосымша ақының мөлшерін ұлғайтуға 35535,0 мың теңге сомасында;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жаратылыс-математикалық бағыты пәндерді ағылшын тілінде жүргізгені үшін қосымша ақы төлеуге 30557,0 мың теңге сомасында;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 дәрежесі бар мұғалімдерге қосымша ақы төлеуге 31805,0 мың теңге сомасында;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мұғалімдерге тәлімгерлігі үшін мұғалімдерге төлеуге 22359,0 мың теңге сомасында;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педагогтарына ұзақтығы 42 күнтізбелік күннен 56 күнге дейін жыл сайынғы ақылы еңбек демалысын ұлғайтуға 13521,0 мың теңге сомасында;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ұйымдарының педагогтеріне ұзақтығы 42 күнтізбелік күннен 56 күнге дейін жыл сайынғы ақылы еңбек демалысын ұлғайтуға 33495,0 мың теңге сомасында;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берудің оқу бағдарламаларын іске асыратын білім беру ұйымдарының мұғалімдеріне білім берудің негізделген мазмұны жағдайында жұмыс істегені үшін қосымша ақы төлеуге 1010456,0 мың теңге сомасында;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343669,0 мың теңге сомасында;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18817,0 мың теңге сомасында;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және мектепке дейінгі ұйымдарды бейнебақылау камераларымен жабдықтауға 18760,0 мың теңге сомасында;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 мен ұйымдарына күрделі жөндеу жүргізуге 1202143,0 мың теңге сомасында;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және оқыту ұйымдарына ағымдағы жөндеу жүргізуге 15479,0 мың теңге сомасында;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арналған қосымша білім беру ұйымдарына ағымдағы жөндеу жүргізуге 17914,0 мың теңге сомасында;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412662,0 мың теңге сомасында;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бойыншаі іс-шаралар жоспарын іске асыруға 150822,0 мың теңге сомасында;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167511,0 мың теңге сомасында;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349,0 мың теңге сомасында;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сұранысқа ие кәсіптер мен дағдылар бойынша мобильдік орталықтардағы оқуды қоса алғанда жұмысшы кадрларды қысқа мерзімді кәсіптік оқытуға 97095,0 мың теңге сомасында;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және оралмандар үшін тұрғын үйді жалға алу (жалдау) бойынша шығыстарды өтеуге 2065,0 мың теңге сомасында;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75-жылдығына арналған мерекелеуге орай біржолғы төлемге 35700,0 мың теңге сомасында;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75-жылдығына арналған мерекелік іс-шараларды өткізуге 4392,0 мың теңге сомасында;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ресайклирлеу әдісімен көшелерді орташа жөндеуге 1321689,0 мың теңге сомасында;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тротуарларды орнатумен ресайклирлеу әдісімен көшелерді орташа жөндеуге 209000,0 мың теңге сомасында;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аулалық аумақтарды ағымдағы жөндеуге 1000000,0 мың теңге сомасында;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аула аумақтарын абаттандыруға 400000,0 мың теңге сомасында;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бас жоспарын түзетуге 18120,0 мың теңге сомасында;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әлсіз топтарына және (немесе) аз қамтылған көп балалы отбасыларға коммуналдық тұрғын үй қорының тұрғынжайын сатып алуға 1150000,0 мың теңге сомасында;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62706,0 мың теңге сомасында;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 (қызметтік) көлікті сатып алуға 9423,0 мың теңге сомасында.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негізгі, орта және жалпы орта білім беру объектілерін салуға және реконструкциялауға нысаналы трансферті 1765529,0 мың теңге сомасында;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нысаналы трансферті 1953880,0 мың теңге сомасында;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трансферті 6736552,0 мың теңге сомасында;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2355391,0 мың теңге сомасында;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нысаналы трансферті 1101,0 мың теңге сомасында;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нысаналы трансферті 205343,0 мың теңге сомасында;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трансферті 3785980,0 мың теңге сомасында.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қалалық бюджетте облыстық бюджеттен қаражаттар түсімінің көзделгені ескерілсін,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 жобалауға және (немесе) салуға кредит беруге 10591876,0 мың теңге сомасында.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қаланың жергілікті атқарушы органының резерві 704,2 мың теңге сомасында бекітілсін.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қаласы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қалалық бюджетті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қаңтардан бастап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үстемақы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-12039726,9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15546446,6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қаласы мәслихатының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бюджетін орындау барысында секвестрлеуге жатпайтын бюджеттік бағдарламалардың тізбесі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