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b8be" w14:textId="2cfb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2019 жылғы 29 қарашадағы № 2610 қаулысы. Қостанай облысының Әділет департаментінде 2019 жылғы 29 қарашада № 8801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бас бостандығынан айыру орындарынан босатылған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әлеуметтік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______№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Агротехмаш"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 плюс"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