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2672a1" w14:textId="a2672a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2020 жылға арналған пробация қызметінің есебінде тұрған адамдарды жұмысқа орналастыру үшін жұмыс орындарына квота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Қостанай қаласы әкімдігінің 2019 жылғы 29 қарашадағы № 2611 қаулысы. Қостанай облысының Әділет департаментінде 2019 жылғы 29 қарашада № 8800 болып тіркелді. Мерзімі өткендіктен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2001 жылғы 23 қаңтардағы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31-бабына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"Халықты жұмыспен қамту туралы" 2016 жылғы 6 сәуірдегі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9-бабына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Қостанай қаласының әкімдігі ҚАУЛЫ ЕТЕДІ: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2020 жылға арналған пробация қызметінің есебінде тұрған адамдарды жұмысқа орналастыру үшін жұмыс орындарына квота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белгіленсін.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"Қостанай қаласы әкімдігінің жұмыспен қамту және әлеуметтік бағдарламалары бөлімі" мемлекеттік мекемесі Қазақстан Республикасының заңнамасында белгіленген тәртіпте: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қаулының аумақтық әділет органында мемлекеттік тіркелуін;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қаулыны ресми жарияланғанынан кейін Қостанай қаласы әкімдігінің интернет-ресурсында орналастырылуын қамтамасыз етсін.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Қостанай қаласы әкімінің жетекшілік ететін орынбасарына жүктелсін.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Осы қаулы алғашқы ресми жарияланған күнінен кейін күнтізбелік он күн өткен соң қолданысқа енгізіледі. 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Қала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Әкімдіктің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29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2611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13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пробация қызметінің есебінде тұрған адамдарды жұмысқа орналастыру үшін жұмыс орындарына квота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Ұйымдардың 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Ұйымдағы жұмыскерлердің тізімдік саны (адам)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квота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Жұмыскерлердің тізімдік санынан 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орындары ның саны (адам)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"АБЗ плюс" жауапкершілігі шектеулі серіктестігі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"Агромашхолдинг KZ" акционерлік қоғамы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"Таза жол АТ" жауапкершілігі шектеулі серіктестігі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