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c5c9" w14:textId="ce6c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2019 жылғы 11 қарашадағы № 415 шешімі. Қостанай облысының Әділет департаментінде 2019 жылғы 15 қарашада № 8752 болып тіркелді. Күші жойылды - Қостанай облысы Қостанай қаласы мәслихатының 2020 жылғы 28 тамыздағы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28.08.2020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 маусымдағы </w:t>
      </w:r>
      <w:r>
        <w:rPr>
          <w:rFonts w:ascii="Times New Roman"/>
          <w:b w:val="false"/>
          <w:i w:val="false"/>
          <w:color w:val="000000"/>
          <w:sz w:val="28"/>
        </w:rPr>
        <w:t>№ 41</w:t>
      </w:r>
      <w:r>
        <w:rPr>
          <w:rFonts w:ascii="Times New Roman"/>
          <w:b w:val="false"/>
          <w:i w:val="false"/>
          <w:color w:val="000000"/>
          <w:sz w:val="28"/>
        </w:rPr>
        <w:t xml:space="preserve"> шешіміне (2016 жылғы 8 шілдеде "Әділет" ақпараттық-құқықтық жүйесінде жарияланған, Нормативтік құқықтық актілерді мемлекеттік тіркеу тізілімінде № 6509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10)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"10.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 3 сайлау 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