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436b" w14:textId="2334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20 желтоқсандағы № 310 "Қостанай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18 қазандағы № 407 шешімі. Қостанай облысының Әділет департаментінде 2019 жылғы 23 қазанда № 8716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2019-2021 жылдарға арналған бюджеті туралы"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57571094,9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26362177,0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168578,8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4495322,0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26545017,1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61151222,0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-420,7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-10903,0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- 3568803,4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3568803,4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қаланың жергілікті атқарушы органының резерві 19205,9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14 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