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9338" w14:textId="e509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20 желтоқсандағы № 310 "Қостанай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2019 жылғы 19 шілдедегі № 381 шешімі. Қостанай облысының Әділет департаментінде 2019 жылғы 26 шілдеде № 8606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2019-2021 жылдарға арналған бюджеті туралы" 2018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8198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56738550,2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26362177,0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102354,0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4414240,0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25859779,2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63328677,2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-420,7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-10903,0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- 6578803,3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6578803,3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1-қосымша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2019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25859779,2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25859779,2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25859779,2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-6578803,3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6578803,3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2-қосымша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2020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49899329,7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24338378,7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-3514604,4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3-қосымша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14650680,6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