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ddd7" w14:textId="a68d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20 желтоқсандағы № 310 "Қостанай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2019 жылғы 12 сәуірдегі № 355 шешімі. Қостанай облысының Әділет департаментінде 2019 жылғы 17 сәуірде № 8358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2019-2021 жылдарға арналған бюджеті туралы" 2018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(Қазақстан Республикасы нормативтік құқықтық актілерінің эталондық бақылау банкінде 2019 жылғы 3 қаңтарда жарияланған, Нормативтік құқықтық актілерді мемлекеттік тіркеу тізілімінде № 8198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47343876,5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24662177,0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102354,0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4414240,0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18165105,5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55817314,6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- 8473438,1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8473438,1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арналған қаланың жергілікті атқарушы органының резерві 358746,9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1-қосымша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47343876,5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18165105,5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55817314,6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13982717,8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7755866,5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7301996,5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23455076,3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21975861,9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14005155,1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7756492,2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-8473438,1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2-қосымша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