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50a5" w14:textId="f0c5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2019 жылғы 4 наурыздағы № 441 қаулысы. Қостанай облысының Әділет департаментінде 2019 жылғы 11 наурызда № 8288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"Қостанай қаласында "Әуежай" шағын ауданының нөсерлік кәрізді салу" объектісі бойынша инженерлік желілерді жүргізу және пайдалану мақсатында, "Әуежай" шағын ауданы мекенжайында орналасқан алаңы 2,3987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