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8eaa" w14:textId="d4d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желтоқсандағы № 310 "Қостанай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18 ақпандағы № 336 шешімі. Қостанай облысының Әділет департаментінде 2019 жылғы 20 ақпанда № 8268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2019-2021 жылдарға арналған бюджеті туралы"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(Қазақстан Республикасы нормативтік құқықтық актілерінің эталондық бақылау банкінде 2019 жылғы 3 қаңтарда жарияланған, Нормативтік құқықтық актілерді мемлекеттік тіркеу тізілімінде № 8198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44843876,5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22162177,0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4414240,0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18165105,5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53317315,1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- 8473438,6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8473438,6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44682,0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21100,0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мөлшерін ұлғайтуға 4836,0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шеберлігінің біліктілігі үшін қосымша ақы төлеуге 5383,0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329683,0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628624,0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210025,0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20112,0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144112,0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103346,5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1510,0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92360,5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3591,0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әлеуметтік жұмыс жөніндегі консультанттар мен ассистенттерді ендіруге 5729,0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18150,0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ендіруге 12078,0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жасанды көгалды күту бойынша арнайы жабдықты сатып алуға 19893,0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ағымдағы жөндеуге 443800,0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ресайклирлеу әдісімен көшелерді орташа жөндеуге және инжинирингтік қызметтерге көшелерді орташа жөндеуге 412960,0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аулалық аумақтарды ағымдағы жөндеуге және инжинирингтік қызметтерге 926453,0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140231,0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кезекші жоспарын әзірлеуге (мемлекеттік қала құрылысы кадастрына енгізу үшін) 251536,0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3168,0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694560,0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300000,0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54039,0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мектептерінің күрделі және ағымдағы жөндеуге 283129,0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материалдар негізінде 5-7 сыныптар үшін өлкетану бойынша оқу құралдарын шығаруға және оларды "Рухани жаңғыру" бағдарламасының "Алтын адам" кіші жобасын іске асыру аясында мектептерге енгізуге 1729,7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агенттіктерімен халықты жұмыспен қамту саласында аутсорсинг қызметтерге 1612,5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саябағына Ұлы Отан соғысының батырларына мүсіндер дайындау және орнатуға 81336,0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саябағында жаяу жол плиткаларын ауыстыруға 28110,0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аумағынан жаңбырлы және тасқын суларды бұруға және тазартуға 60000,0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сынабы бар шамдарды жоюға және контейнерлерді ұстауға 11000,0 мың теңге сомасында.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1578142,0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(немесе), салуға, реконструкциялауға нысаналы трансферті 2595915,9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7713292,4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132927,0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дамытуға нысаналы трансферті 80000,0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1653,0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700000,0 мың теңге сомасында;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трансферті 1900,0 мың теңге сомасында;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мен оқыту объектілерін салу және қайта жанартуға нысаналы трансферті 1673,0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қаланың жергілікті атқарушы органының резерві 278417,9 мың теңге сомасында бекітілсін.";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-8473438,6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15059550,3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