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fb5d" w14:textId="437f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Санитарлық қорғау аймақтарын белгілеу жөніндегі әкімдіктің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25 желтоқсандағы № 543 қаулысы. Қостанай облысының Әділет департаментінде 2020 жылғы 14 қаңтарда № 8884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Таран ауданын қайта атау туралы" Жарлығына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қаулыларына өзгерістер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өзгерістер енгізілетін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"Таран ауданының аумағындағы № 1, № 2, № 4 ұңғымаларының учаскесінде "Викторовское" жауапкершілігі шектеулі серіктестігінің шаруашылық-ауыз сумен су тартудың санитарлық қорғау аймақтарын белгілеу туралы" 2012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(2012 жылғы 25 қазанда "Костанайские новости" газетінде жарияланған, Нормативтік құқықтық актілерді мемлекеттік тіркеу тізілімінде № 3850 болып тіркелген):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ауданының аумағындағы № 1, № 2, № 4 ұңғымалар учаскесінде "Викторовское" жауапкершілігі шектеулі серіктестігінің шаруашылық-ауыз су тартудың санитарлық қорғау аймақтарын белгілеу туралы";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Бейімбет Майлин ауданының аумағындағы № 1, № 2, № 4 ұңғымалар учаскесінде "Викторовское" жауапкершілігі шектеулі серіктестігінің шаруашылық-ауыз су тартудың санитарлық қорғау аймақтары белгіленсін.";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ауданының" сөз тіркесі "Бейімбет Майлин ауданының" деген сөз тіркесімен ауыстырылсын;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көрсетілген қаулының қосымшасында "Тарановского района" сөз тіркесі "района Беимбета Майлина" деген сөз тіркесімен ауыстырылсын;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 алынып тасталсын.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"Краснооктябрь боксит кеніш басқармасы "Алюминий Казахстана" акционерлік қоғамы филиалының шаруашылық-ауыз су тартуы үшін санитарлық қорғау аймақтарын белгілеу туралы" 2012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(2013 жылғы 5 ақпанда "Костанайские новости" газетінде жарияланған, Нормативтік құқықтық актілерді мемлекеттік тіркеу тізілімінде № 3978 болып тіркелген):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ауданы" сөз тіркесі "Бейімбет Майлин ауданы" деген сөз тіркесімен ауыстырылсын;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 алынып тасталсын.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"Таран ауданының Асенкритовка ауылындағы № 1 ұңғыманың учаскесінде жер асты сулары шаруашылық-ауыз су тартудың санитарлық қорғау аймақтарын белгілеу туралы" 2013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(2013 жылғы 4 маусымда "Қостанай таңы" газетінде жарияланған, Нормативтік құқықтық актілерді мемлекеттік тіркеу тізілімінде № 4122 болып тіркелген):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ауданының Асенкритовка ауылындағы № 1 ұңғыма учаскесінде жер асты шаруашылық-ауыз суын тартудың санитарлық қорғау аймақтарын белгілеу туралы";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Бейімбет Майлин ауданының Асенкритовка ауылындағы № 1 ұңғыма учаскесінде жер асты шаруашылық-ауыз су тартудың санитарлық қорғау аймақтары белгіленсін.";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ауданының" сөз тіркесі "Бейімбет Майлин ауданының" деген сөз тіркесімен ауыстырылсын;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 алынып тасталсын.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"Таран ауданында орналасқан Козырев кен орнының № 3э/6806 және № 4э/6807 ұңғымалары учаскесінде жер асты сулары шаруашылық-ауыз су тартудың санитарлық қорғау аймақтарын белгілеу туралы" 2013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(2013 жылғы 26 сәуірде "Қостанай таңы" газетінде жарияланған, Нормативтік құқықтық актілерді мемлекеттік тіркеу тізілімінде № 4098 болып тіркелген):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ауданында орналасқан Козырев кен орнының № 3э/6806 және № 4э/6807 ұңғымалары учаскесінде жер асты шаруашылық-ауыз суын тартудың санитарлық қорғау аймақтарын белгілеу туралы";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Бейімбет Майлин ауданында орналасқан Козырев кен орнының № 3э/6806 және № 4э/6807 ұңғымалары учаскесінде жер асты шаруашылық-ауыз суын тартудың санитарлық қорғау аймақтары белгіленсін.";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ауданында" сөз тіркесі "Бейімбет Майлин ауданында" деген сөз тіркесімен ауыстырылсын;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 алынып тасталсын.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Қостанай облысы әкімдігінің "Таран ауданындағы Апановка теміржол станциясының аумағында орналасқан № 1, № 55а ұңғымалар учаскесінде шаруашылық-ауыз су тартудың санитарлық қорғау аймақтарын белгілеу туралы"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(2013 жылғы 30 шілдеде "Қостанай таңы" газетінде жарияланған, Нормативтік құқықтық актілерді мемлекеттік тіркеу тізілімінде № 4188 болып тіркелген):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ауданындағы Апановка теміржол станциясының аумағында орналасқан № 1, № 55а ұңғымалар учаскесінде шаруашылық-ауыз су тартудың санитарлық қорғау аймақтарын белгілеу туралы";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Бейімбет Майлин ауданындағы Апановка теміржол станциясының аумағында орналасқан № 1, № 55а ұңғымалар учаскесінде шаруашылық-ауыз су тартудың санитарлық қорғау аймақтары белгіленсін.";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ауданындағы" сөз тіркесі "Бейімбет Майлин ауданындағы" деген сөз тіркесімен ауыстырылсын;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 алынып тасталсын.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Қостанай облысы әкімдігінің "Таран ауданының Ақсуат ауылы шекарасындағы Тобыл өзенінде көлденең арна астындағы кәріз учаскесінде Тобыл орталықтандырылған сіңіру шаруашылық-ауыз су тартудың санитарлық қорғау аймақтарын белгілеу туралы" 2013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(2013 жылғы 12 желтоқсанда "Қостанай таңы" газетінде жарияланған, Нормативтік құқықтық актілерді мемлекеттік тіркеу тізілімінде № 4309 болып тіркелген):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ауданының Ақсуат ауылы шекараларындағы Тобыл өзенінде көлденең арна астындағы кәріз учаскесінде Тобыл орталықтандырылған сіңіру шаруашылық-ауыз су тартудың санитарлық қорғау аймақтарын белгілеу туралы";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Бейімбет Майлин ауданының Ақсуат ауылы шекараларындағы Тобыл өзенінде көлденең арна астындағы кәріз учаскесінде Тобыл орталықтандырылған сіңіру шаруашылық-ауыз суын тартудың санитарлық қорғау аймақтары белгіленсін.";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ауданының" сөз тіркесі "Бейімбет Майлин ауданының" деген сөз тіркесімен ауыстырылсын;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көрсетілген қаулының қосымшасында "Тарановского района" сөз тіркесі "района Беимбета Майлина" деген сөз тіркесімен ауыстырылсын;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 алынып тасталсын.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Қостанай облысы әкімдігінің "Таран ауданының Береговое ауылындағы № 10137 ұңғыма учаскесінде шаруашылық-ауыз су тартудың санитарлық қорғау аймақтарын белгілеу туралы" 2013 жылы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(2013 жылғы 12 желтоқсанда "Қостанай таңы" газетінде жарияланған, Нормативтік құқықтық актілерді мемлекеттік тіркеу тізілімінде № 4314 болып тіркелген):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ауданының Береговое ауылындағы № 10137 ұңғыма учаскесінде шаруашылық-ауыз су тартудың санитарлық қорғау аймақтарын белгілеу туралы";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Бейімбет Майлин ауданының Береговое ауылындағы № 10137 ұңғыма учаскесінде шаруашылық-ауыз су тартудың санитарлық қорғау аймақтары белгіленсін.";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ауданының" сөз тіркесі "Бейімбет Майлин ауданының" деген сөз тіркесімен ауыстырылсын;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 алынып тасталсын.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