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ee02" w14:textId="3f7e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12 желтоқсандағы № 347 "Қостанай облысының 2019-2021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2019 жылғы 24 желтоқсандағы № 465 шешімі. Қостанай облысының Әділет департаментінде 2019 жылғы 25 желтоқсанда № 8839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2019-2021 жылдарға арналған облыстық бюджеті туралы" 2018 жылғы 12 желтоқсандағы </w:t>
      </w:r>
      <w:r>
        <w:rPr>
          <w:rFonts w:ascii="Times New Roman"/>
          <w:b w:val="false"/>
          <w:i w:val="false"/>
          <w:color w:val="000000"/>
          <w:sz w:val="28"/>
        </w:rPr>
        <w:t>№ 347</w:t>
      </w:r>
      <w:r>
        <w:rPr>
          <w:rFonts w:ascii="Times New Roman"/>
          <w:b w:val="false"/>
          <w:i w:val="false"/>
          <w:color w:val="000000"/>
          <w:sz w:val="28"/>
        </w:rPr>
        <w:t xml:space="preserve"> шешіміне (2018 жылғы 24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8166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2019-2021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212 227 181,7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4 862 318,5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1 161 116,4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7 130,0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206 196 616,8 мың теңге;</w:t>
      </w:r>
    </w:p>
    <w:bookmarkEnd w:id="7"/>
    <w:bookmarkStart w:name="z13" w:id="8"/>
    <w:p>
      <w:pPr>
        <w:spacing w:after="0"/>
        <w:ind w:left="0"/>
        <w:jc w:val="both"/>
      </w:pPr>
      <w:r>
        <w:rPr>
          <w:rFonts w:ascii="Times New Roman"/>
          <w:b w:val="false"/>
          <w:i w:val="false"/>
          <w:color w:val="000000"/>
          <w:sz w:val="28"/>
        </w:rPr>
        <w:t>
      2) шығындар – 212 445 811,9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3 383 683,6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10 512 466,0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7 128 782,4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2 000 000,0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- 5 602 313,8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5 602 313,8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Смышляева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облыстық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465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1-қосымша</w:t>
            </w:r>
          </w:p>
        </w:tc>
      </w:tr>
    </w:tbl>
    <w:bookmarkStart w:name="z26" w:id="17"/>
    <w:p>
      <w:pPr>
        <w:spacing w:after="0"/>
        <w:ind w:left="0"/>
        <w:jc w:val="left"/>
      </w:pPr>
      <w:r>
        <w:rPr>
          <w:rFonts w:ascii="Times New Roman"/>
          <w:b/>
          <w:i w:val="false"/>
          <w:color w:val="000000"/>
        </w:rPr>
        <w:t xml:space="preserve"> Қостанай облысының 2019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212227181,7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206196616,8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188094039,0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188094039,0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212445811,9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7837710,4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29158240,6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31909949,6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саласының жобаларын іске асыру мақсатында "Тобыл" ӘКК" ҰК" АҚ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5602313,8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облыстық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465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2-қосымша</w:t>
            </w:r>
          </w:p>
        </w:tc>
      </w:tr>
    </w:tbl>
    <w:bookmarkStart w:name="z29" w:id="18"/>
    <w:p>
      <w:pPr>
        <w:spacing w:after="0"/>
        <w:ind w:left="0"/>
        <w:jc w:val="left"/>
      </w:pPr>
      <w:r>
        <w:rPr>
          <w:rFonts w:ascii="Times New Roman"/>
          <w:b/>
          <w:i w:val="false"/>
          <w:color w:val="000000"/>
        </w:rPr>
        <w:t xml:space="preserve"> Қостанай облысының 2020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170917044,2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170779034,2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-1421174,2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