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a714" w14:textId="181a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облыстық бюджеті және аудандар (облыстық маңызы бар қалалар) бюджеттері арасындағы 2020-2022 жылдарға арналған жалпы сипаттағы трансферттердің көлемдері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2019 жылғы 18 желтоқсандағы № 455 шешімі. Қостанай облысының Әділет департаментінде 2019 жылғы 24 желтоқсанда № 8835 болып тіркелді. Мерзімі өткендіктен қолданыс тоқтатылды</w:t>
      </w:r>
    </w:p>
    <w:p>
      <w:pPr>
        <w:spacing w:after="0"/>
        <w:ind w:left="0"/>
        <w:jc w:val="both"/>
      </w:pPr>
      <w:bookmarkStart w:name="z4" w:id="0"/>
      <w:r>
        <w:rPr>
          <w:rFonts w:ascii="Times New Roman"/>
          <w:b w:val="false"/>
          <w:i w:val="false"/>
          <w:color w:val="ff0000"/>
          <w:sz w:val="28"/>
        </w:rPr>
        <w:t>
      Ескерту. 01.01.2020 бастап қолданысқа енгізіледі және 31.12.2022 дейін қолданыста болады - осы шешімнің 6-тармағымен.</w:t>
      </w:r>
    </w:p>
    <w:bookmarkEnd w:id="0"/>
    <w:bookmarkStart w:name="z5"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45-бабы</w:t>
      </w:r>
      <w:r>
        <w:rPr>
          <w:rFonts w:ascii="Times New Roman"/>
          <w:b w:val="false"/>
          <w:i w:val="false"/>
          <w:color w:val="000000"/>
          <w:sz w:val="28"/>
        </w:rPr>
        <w:t xml:space="preserve"> 4-тармағына сәйкес Қостанай облыстық мәслихаты ШЕШІМ ҚАБЫЛДАДЫ:</w:t>
      </w:r>
    </w:p>
    <w:bookmarkEnd w:id="1"/>
    <w:bookmarkStart w:name="z6" w:id="2"/>
    <w:p>
      <w:pPr>
        <w:spacing w:after="0"/>
        <w:ind w:left="0"/>
        <w:jc w:val="both"/>
      </w:pPr>
      <w:r>
        <w:rPr>
          <w:rFonts w:ascii="Times New Roman"/>
          <w:b w:val="false"/>
          <w:i w:val="false"/>
          <w:color w:val="000000"/>
          <w:sz w:val="28"/>
        </w:rPr>
        <w:t>
      1. Облыстық маңызы бар қалалар бюджеттерінен облыстық бюджетке бюджеттік алып қоюлар көлемдері:</w:t>
      </w:r>
    </w:p>
    <w:bookmarkEnd w:id="2"/>
    <w:bookmarkStart w:name="z7" w:id="3"/>
    <w:p>
      <w:pPr>
        <w:spacing w:after="0"/>
        <w:ind w:left="0"/>
        <w:jc w:val="both"/>
      </w:pPr>
      <w:r>
        <w:rPr>
          <w:rFonts w:ascii="Times New Roman"/>
          <w:b w:val="false"/>
          <w:i w:val="false"/>
          <w:color w:val="000000"/>
          <w:sz w:val="28"/>
        </w:rPr>
        <w:t>
      1) облыстық маңызы бар қалалар бюджеттерінен облыстық бюджетке 2020 жылға арналған бюджеттік алып қоюлар 25 995 223,0 мың теңге, оның ішінде:</w:t>
      </w:r>
    </w:p>
    <w:bookmarkEnd w:id="3"/>
    <w:bookmarkStart w:name="z8" w:id="4"/>
    <w:p>
      <w:pPr>
        <w:spacing w:after="0"/>
        <w:ind w:left="0"/>
        <w:jc w:val="both"/>
      </w:pPr>
      <w:r>
        <w:rPr>
          <w:rFonts w:ascii="Times New Roman"/>
          <w:b w:val="false"/>
          <w:i w:val="false"/>
          <w:color w:val="000000"/>
          <w:sz w:val="28"/>
        </w:rPr>
        <w:t>
      Қостанай қаласынан – 16 399 899,0 мың теңге;</w:t>
      </w:r>
    </w:p>
    <w:bookmarkEnd w:id="4"/>
    <w:bookmarkStart w:name="z9" w:id="5"/>
    <w:p>
      <w:pPr>
        <w:spacing w:after="0"/>
        <w:ind w:left="0"/>
        <w:jc w:val="both"/>
      </w:pPr>
      <w:r>
        <w:rPr>
          <w:rFonts w:ascii="Times New Roman"/>
          <w:b w:val="false"/>
          <w:i w:val="false"/>
          <w:color w:val="000000"/>
          <w:sz w:val="28"/>
        </w:rPr>
        <w:t>
      Рудный қаласынан – 9 595 324,0 мың теңге;</w:t>
      </w:r>
    </w:p>
    <w:bookmarkEnd w:id="5"/>
    <w:bookmarkStart w:name="z10" w:id="6"/>
    <w:p>
      <w:pPr>
        <w:spacing w:after="0"/>
        <w:ind w:left="0"/>
        <w:jc w:val="both"/>
      </w:pPr>
      <w:r>
        <w:rPr>
          <w:rFonts w:ascii="Times New Roman"/>
          <w:b w:val="false"/>
          <w:i w:val="false"/>
          <w:color w:val="000000"/>
          <w:sz w:val="28"/>
        </w:rPr>
        <w:t>
      2) облыстық маңызы бар қалалар бюджеттерінен облыстық бюджетке 2021 жылға арналған бюджеттік алып қоюлар 30 253 723,0 мың теңге, оның ішінде:</w:t>
      </w:r>
    </w:p>
    <w:bookmarkEnd w:id="6"/>
    <w:bookmarkStart w:name="z11" w:id="7"/>
    <w:p>
      <w:pPr>
        <w:spacing w:after="0"/>
        <w:ind w:left="0"/>
        <w:jc w:val="both"/>
      </w:pPr>
      <w:r>
        <w:rPr>
          <w:rFonts w:ascii="Times New Roman"/>
          <w:b w:val="false"/>
          <w:i w:val="false"/>
          <w:color w:val="000000"/>
          <w:sz w:val="28"/>
        </w:rPr>
        <w:t>
      Қостанай қаласынан – 18 819 750,0 мың теңге;</w:t>
      </w:r>
    </w:p>
    <w:bookmarkEnd w:id="7"/>
    <w:bookmarkStart w:name="z12" w:id="8"/>
    <w:p>
      <w:pPr>
        <w:spacing w:after="0"/>
        <w:ind w:left="0"/>
        <w:jc w:val="both"/>
      </w:pPr>
      <w:r>
        <w:rPr>
          <w:rFonts w:ascii="Times New Roman"/>
          <w:b w:val="false"/>
          <w:i w:val="false"/>
          <w:color w:val="000000"/>
          <w:sz w:val="28"/>
        </w:rPr>
        <w:t>
      Рудный қаласынан – 11 433 973,0 мың теңге;</w:t>
      </w:r>
    </w:p>
    <w:bookmarkEnd w:id="8"/>
    <w:bookmarkStart w:name="z13" w:id="9"/>
    <w:p>
      <w:pPr>
        <w:spacing w:after="0"/>
        <w:ind w:left="0"/>
        <w:jc w:val="both"/>
      </w:pPr>
      <w:r>
        <w:rPr>
          <w:rFonts w:ascii="Times New Roman"/>
          <w:b w:val="false"/>
          <w:i w:val="false"/>
          <w:color w:val="000000"/>
          <w:sz w:val="28"/>
        </w:rPr>
        <w:t>
      3) облыстық маңызы бар қалалар бюджеттерінен облыстық бюджетке 2022 жылға арналған бюджеттік алып қоюлар 34 058 523,0 мың теңге, оның ішінде:</w:t>
      </w:r>
    </w:p>
    <w:bookmarkEnd w:id="9"/>
    <w:bookmarkStart w:name="z14" w:id="10"/>
    <w:p>
      <w:pPr>
        <w:spacing w:after="0"/>
        <w:ind w:left="0"/>
        <w:jc w:val="both"/>
      </w:pPr>
      <w:r>
        <w:rPr>
          <w:rFonts w:ascii="Times New Roman"/>
          <w:b w:val="false"/>
          <w:i w:val="false"/>
          <w:color w:val="000000"/>
          <w:sz w:val="28"/>
        </w:rPr>
        <w:t>
      Қостанай қаласынан – 20 922 381,0 мың теңге;</w:t>
      </w:r>
    </w:p>
    <w:bookmarkEnd w:id="10"/>
    <w:bookmarkStart w:name="z15" w:id="11"/>
    <w:p>
      <w:pPr>
        <w:spacing w:after="0"/>
        <w:ind w:left="0"/>
        <w:jc w:val="both"/>
      </w:pPr>
      <w:r>
        <w:rPr>
          <w:rFonts w:ascii="Times New Roman"/>
          <w:b w:val="false"/>
          <w:i w:val="false"/>
          <w:color w:val="000000"/>
          <w:sz w:val="28"/>
        </w:rPr>
        <w:t>
      Рудный қаласынан – 13 136 142,0 мың теңге сомасында белгіленсін.</w:t>
      </w:r>
    </w:p>
    <w:bookmarkEnd w:id="11"/>
    <w:bookmarkStart w:name="z16" w:id="12"/>
    <w:p>
      <w:pPr>
        <w:spacing w:after="0"/>
        <w:ind w:left="0"/>
        <w:jc w:val="both"/>
      </w:pPr>
      <w:r>
        <w:rPr>
          <w:rFonts w:ascii="Times New Roman"/>
          <w:b w:val="false"/>
          <w:i w:val="false"/>
          <w:color w:val="000000"/>
          <w:sz w:val="28"/>
        </w:rPr>
        <w:t>
      2. Облыстық бюджеттен аудандар және облыстық маңызы бар қалалар бюджеттеріне берілетін бюджеттік субвенциялар көлемдері:</w:t>
      </w:r>
    </w:p>
    <w:bookmarkEnd w:id="12"/>
    <w:bookmarkStart w:name="z17" w:id="13"/>
    <w:p>
      <w:pPr>
        <w:spacing w:after="0"/>
        <w:ind w:left="0"/>
        <w:jc w:val="both"/>
      </w:pPr>
      <w:r>
        <w:rPr>
          <w:rFonts w:ascii="Times New Roman"/>
          <w:b w:val="false"/>
          <w:i w:val="false"/>
          <w:color w:val="000000"/>
          <w:sz w:val="28"/>
        </w:rPr>
        <w:t>
      1) облыстық бюджеттен аудандар және облыстық маңызы бар қалалар бюджеттеріне берілетін 2020 жылға арналған бюджеттік субвенциялар 36 697 545,0 мың теңге, оның ішінде:</w:t>
      </w:r>
    </w:p>
    <w:bookmarkEnd w:id="13"/>
    <w:bookmarkStart w:name="z18" w:id="14"/>
    <w:p>
      <w:pPr>
        <w:spacing w:after="0"/>
        <w:ind w:left="0"/>
        <w:jc w:val="both"/>
      </w:pPr>
      <w:r>
        <w:rPr>
          <w:rFonts w:ascii="Times New Roman"/>
          <w:b w:val="false"/>
          <w:i w:val="false"/>
          <w:color w:val="000000"/>
          <w:sz w:val="28"/>
        </w:rPr>
        <w:t>
      Алтынсарин – 1 537 426,0 мың теңге;</w:t>
      </w:r>
    </w:p>
    <w:bookmarkEnd w:id="14"/>
    <w:bookmarkStart w:name="z19" w:id="15"/>
    <w:p>
      <w:pPr>
        <w:spacing w:after="0"/>
        <w:ind w:left="0"/>
        <w:jc w:val="both"/>
      </w:pPr>
      <w:r>
        <w:rPr>
          <w:rFonts w:ascii="Times New Roman"/>
          <w:b w:val="false"/>
          <w:i w:val="false"/>
          <w:color w:val="000000"/>
          <w:sz w:val="28"/>
        </w:rPr>
        <w:t>
      Амангелді – 2 255 915,0 мың теңге;</w:t>
      </w:r>
    </w:p>
    <w:bookmarkEnd w:id="15"/>
    <w:bookmarkStart w:name="z20" w:id="16"/>
    <w:p>
      <w:pPr>
        <w:spacing w:after="0"/>
        <w:ind w:left="0"/>
        <w:jc w:val="both"/>
      </w:pPr>
      <w:r>
        <w:rPr>
          <w:rFonts w:ascii="Times New Roman"/>
          <w:b w:val="false"/>
          <w:i w:val="false"/>
          <w:color w:val="000000"/>
          <w:sz w:val="28"/>
        </w:rPr>
        <w:t>
      Әулиекөл – 3 671 629,0 мың теңге;</w:t>
      </w:r>
    </w:p>
    <w:bookmarkEnd w:id="16"/>
    <w:bookmarkStart w:name="z21" w:id="17"/>
    <w:p>
      <w:pPr>
        <w:spacing w:after="0"/>
        <w:ind w:left="0"/>
        <w:jc w:val="both"/>
      </w:pPr>
      <w:r>
        <w:rPr>
          <w:rFonts w:ascii="Times New Roman"/>
          <w:b w:val="false"/>
          <w:i w:val="false"/>
          <w:color w:val="000000"/>
          <w:sz w:val="28"/>
        </w:rPr>
        <w:t>
      Бейімбет Майлин – 1 331 823,0 мың теңге;</w:t>
      </w:r>
    </w:p>
    <w:bookmarkEnd w:id="17"/>
    <w:bookmarkStart w:name="z22" w:id="18"/>
    <w:p>
      <w:pPr>
        <w:spacing w:after="0"/>
        <w:ind w:left="0"/>
        <w:jc w:val="both"/>
      </w:pPr>
      <w:r>
        <w:rPr>
          <w:rFonts w:ascii="Times New Roman"/>
          <w:b w:val="false"/>
          <w:i w:val="false"/>
          <w:color w:val="000000"/>
          <w:sz w:val="28"/>
        </w:rPr>
        <w:t>
      Денисов – 1 930 192,0 мың теңге;</w:t>
      </w:r>
    </w:p>
    <w:bookmarkEnd w:id="18"/>
    <w:bookmarkStart w:name="z23" w:id="19"/>
    <w:p>
      <w:pPr>
        <w:spacing w:after="0"/>
        <w:ind w:left="0"/>
        <w:jc w:val="both"/>
      </w:pPr>
      <w:r>
        <w:rPr>
          <w:rFonts w:ascii="Times New Roman"/>
          <w:b w:val="false"/>
          <w:i w:val="false"/>
          <w:color w:val="000000"/>
          <w:sz w:val="28"/>
        </w:rPr>
        <w:t>
      Жангелдин – 2 318 562,0 мың теңге;</w:t>
      </w:r>
    </w:p>
    <w:bookmarkEnd w:id="19"/>
    <w:bookmarkStart w:name="z24" w:id="20"/>
    <w:p>
      <w:pPr>
        <w:spacing w:after="0"/>
        <w:ind w:left="0"/>
        <w:jc w:val="both"/>
      </w:pPr>
      <w:r>
        <w:rPr>
          <w:rFonts w:ascii="Times New Roman"/>
          <w:b w:val="false"/>
          <w:i w:val="false"/>
          <w:color w:val="000000"/>
          <w:sz w:val="28"/>
        </w:rPr>
        <w:t>
      Жітіқара – 1 461 008,0 мың теңге;</w:t>
      </w:r>
    </w:p>
    <w:bookmarkEnd w:id="20"/>
    <w:bookmarkStart w:name="z25" w:id="21"/>
    <w:p>
      <w:pPr>
        <w:spacing w:after="0"/>
        <w:ind w:left="0"/>
        <w:jc w:val="both"/>
      </w:pPr>
      <w:r>
        <w:rPr>
          <w:rFonts w:ascii="Times New Roman"/>
          <w:b w:val="false"/>
          <w:i w:val="false"/>
          <w:color w:val="000000"/>
          <w:sz w:val="28"/>
        </w:rPr>
        <w:t>
      Қамысты – 1 555 178,0 мың теңге;</w:t>
      </w:r>
    </w:p>
    <w:bookmarkEnd w:id="21"/>
    <w:bookmarkStart w:name="z26" w:id="22"/>
    <w:p>
      <w:pPr>
        <w:spacing w:after="0"/>
        <w:ind w:left="0"/>
        <w:jc w:val="both"/>
      </w:pPr>
      <w:r>
        <w:rPr>
          <w:rFonts w:ascii="Times New Roman"/>
          <w:b w:val="false"/>
          <w:i w:val="false"/>
          <w:color w:val="000000"/>
          <w:sz w:val="28"/>
        </w:rPr>
        <w:t>
      Қарабалық – 2 125 652,0 мың теңге;</w:t>
      </w:r>
    </w:p>
    <w:bookmarkEnd w:id="22"/>
    <w:bookmarkStart w:name="z27" w:id="23"/>
    <w:p>
      <w:pPr>
        <w:spacing w:after="0"/>
        <w:ind w:left="0"/>
        <w:jc w:val="both"/>
      </w:pPr>
      <w:r>
        <w:rPr>
          <w:rFonts w:ascii="Times New Roman"/>
          <w:b w:val="false"/>
          <w:i w:val="false"/>
          <w:color w:val="000000"/>
          <w:sz w:val="28"/>
        </w:rPr>
        <w:t>
      Қарасу – 2 139 428,0 мың теңге;</w:t>
      </w:r>
    </w:p>
    <w:bookmarkEnd w:id="23"/>
    <w:bookmarkStart w:name="z28" w:id="24"/>
    <w:p>
      <w:pPr>
        <w:spacing w:after="0"/>
        <w:ind w:left="0"/>
        <w:jc w:val="both"/>
      </w:pPr>
      <w:r>
        <w:rPr>
          <w:rFonts w:ascii="Times New Roman"/>
          <w:b w:val="false"/>
          <w:i w:val="false"/>
          <w:color w:val="000000"/>
          <w:sz w:val="28"/>
        </w:rPr>
        <w:t>
      Қостанай – 2 512 100,0 мың теңге;</w:t>
      </w:r>
    </w:p>
    <w:bookmarkEnd w:id="24"/>
    <w:bookmarkStart w:name="z29" w:id="25"/>
    <w:p>
      <w:pPr>
        <w:spacing w:after="0"/>
        <w:ind w:left="0"/>
        <w:jc w:val="both"/>
      </w:pPr>
      <w:r>
        <w:rPr>
          <w:rFonts w:ascii="Times New Roman"/>
          <w:b w:val="false"/>
          <w:i w:val="false"/>
          <w:color w:val="000000"/>
          <w:sz w:val="28"/>
        </w:rPr>
        <w:t>
      Меңдіқара – 2 248 846,0 мың теңге;</w:t>
      </w:r>
    </w:p>
    <w:bookmarkEnd w:id="25"/>
    <w:bookmarkStart w:name="z30" w:id="26"/>
    <w:p>
      <w:pPr>
        <w:spacing w:after="0"/>
        <w:ind w:left="0"/>
        <w:jc w:val="both"/>
      </w:pPr>
      <w:r>
        <w:rPr>
          <w:rFonts w:ascii="Times New Roman"/>
          <w:b w:val="false"/>
          <w:i w:val="false"/>
          <w:color w:val="000000"/>
          <w:sz w:val="28"/>
        </w:rPr>
        <w:t>
      Науырзым – 1 631 277,0 мың теңге;</w:t>
      </w:r>
    </w:p>
    <w:bookmarkEnd w:id="26"/>
    <w:bookmarkStart w:name="z31" w:id="27"/>
    <w:p>
      <w:pPr>
        <w:spacing w:after="0"/>
        <w:ind w:left="0"/>
        <w:jc w:val="both"/>
      </w:pPr>
      <w:r>
        <w:rPr>
          <w:rFonts w:ascii="Times New Roman"/>
          <w:b w:val="false"/>
          <w:i w:val="false"/>
          <w:color w:val="000000"/>
          <w:sz w:val="28"/>
        </w:rPr>
        <w:t>
      Сарыкөл – 2 060 975,0 мың теңге;</w:t>
      </w:r>
    </w:p>
    <w:bookmarkEnd w:id="27"/>
    <w:bookmarkStart w:name="z32" w:id="28"/>
    <w:p>
      <w:pPr>
        <w:spacing w:after="0"/>
        <w:ind w:left="0"/>
        <w:jc w:val="both"/>
      </w:pPr>
      <w:r>
        <w:rPr>
          <w:rFonts w:ascii="Times New Roman"/>
          <w:b w:val="false"/>
          <w:i w:val="false"/>
          <w:color w:val="000000"/>
          <w:sz w:val="28"/>
        </w:rPr>
        <w:t>
      Ұзынкөл – 1 990 505,0 мың теңге;</w:t>
      </w:r>
    </w:p>
    <w:bookmarkEnd w:id="28"/>
    <w:bookmarkStart w:name="z33" w:id="29"/>
    <w:p>
      <w:pPr>
        <w:spacing w:after="0"/>
        <w:ind w:left="0"/>
        <w:jc w:val="both"/>
      </w:pPr>
      <w:r>
        <w:rPr>
          <w:rFonts w:ascii="Times New Roman"/>
          <w:b w:val="false"/>
          <w:i w:val="false"/>
          <w:color w:val="000000"/>
          <w:sz w:val="28"/>
        </w:rPr>
        <w:t>
      Федоров – 2 051 868,0 мың теңге;</w:t>
      </w:r>
    </w:p>
    <w:bookmarkEnd w:id="29"/>
    <w:bookmarkStart w:name="z34" w:id="30"/>
    <w:p>
      <w:pPr>
        <w:spacing w:after="0"/>
        <w:ind w:left="0"/>
        <w:jc w:val="both"/>
      </w:pPr>
      <w:r>
        <w:rPr>
          <w:rFonts w:ascii="Times New Roman"/>
          <w:b w:val="false"/>
          <w:i w:val="false"/>
          <w:color w:val="000000"/>
          <w:sz w:val="28"/>
        </w:rPr>
        <w:t>
      Арқалық қаласына – 2 927 676,0 мың теңге;</w:t>
      </w:r>
    </w:p>
    <w:bookmarkEnd w:id="30"/>
    <w:bookmarkStart w:name="z35" w:id="31"/>
    <w:p>
      <w:pPr>
        <w:spacing w:after="0"/>
        <w:ind w:left="0"/>
        <w:jc w:val="both"/>
      </w:pPr>
      <w:r>
        <w:rPr>
          <w:rFonts w:ascii="Times New Roman"/>
          <w:b w:val="false"/>
          <w:i w:val="false"/>
          <w:color w:val="000000"/>
          <w:sz w:val="28"/>
        </w:rPr>
        <w:t>
      Лисаков қаласына – 947 485,0 мың теңге;</w:t>
      </w:r>
    </w:p>
    <w:bookmarkEnd w:id="31"/>
    <w:bookmarkStart w:name="z36" w:id="32"/>
    <w:p>
      <w:pPr>
        <w:spacing w:after="0"/>
        <w:ind w:left="0"/>
        <w:jc w:val="both"/>
      </w:pPr>
      <w:r>
        <w:rPr>
          <w:rFonts w:ascii="Times New Roman"/>
          <w:b w:val="false"/>
          <w:i w:val="false"/>
          <w:color w:val="000000"/>
          <w:sz w:val="28"/>
        </w:rPr>
        <w:t>
      2) облыстық бюджеттен аудандар және облыстық маңызы бар қалалар бюджеттеріне берілетін 2021 жылға арналған бюджеттік субвенциялар 34 298 212,0 мың теңге, оның ішінде:</w:t>
      </w:r>
    </w:p>
    <w:bookmarkEnd w:id="32"/>
    <w:bookmarkStart w:name="z37" w:id="33"/>
    <w:p>
      <w:pPr>
        <w:spacing w:after="0"/>
        <w:ind w:left="0"/>
        <w:jc w:val="both"/>
      </w:pPr>
      <w:r>
        <w:rPr>
          <w:rFonts w:ascii="Times New Roman"/>
          <w:b w:val="false"/>
          <w:i w:val="false"/>
          <w:color w:val="000000"/>
          <w:sz w:val="28"/>
        </w:rPr>
        <w:t>
      Алтынсарин – 1 491 873,0 мың теңге;</w:t>
      </w:r>
    </w:p>
    <w:bookmarkEnd w:id="33"/>
    <w:bookmarkStart w:name="z38" w:id="34"/>
    <w:p>
      <w:pPr>
        <w:spacing w:after="0"/>
        <w:ind w:left="0"/>
        <w:jc w:val="both"/>
      </w:pPr>
      <w:r>
        <w:rPr>
          <w:rFonts w:ascii="Times New Roman"/>
          <w:b w:val="false"/>
          <w:i w:val="false"/>
          <w:color w:val="000000"/>
          <w:sz w:val="28"/>
        </w:rPr>
        <w:t>
      Амангелді – 2 251 448 мың теңге;</w:t>
      </w:r>
    </w:p>
    <w:bookmarkEnd w:id="34"/>
    <w:bookmarkStart w:name="z39" w:id="35"/>
    <w:p>
      <w:pPr>
        <w:spacing w:after="0"/>
        <w:ind w:left="0"/>
        <w:jc w:val="both"/>
      </w:pPr>
      <w:r>
        <w:rPr>
          <w:rFonts w:ascii="Times New Roman"/>
          <w:b w:val="false"/>
          <w:i w:val="false"/>
          <w:color w:val="000000"/>
          <w:sz w:val="28"/>
        </w:rPr>
        <w:t>
      Әулиекөл – 3 512 670,0 мың теңге;</w:t>
      </w:r>
    </w:p>
    <w:bookmarkEnd w:id="35"/>
    <w:bookmarkStart w:name="z40" w:id="36"/>
    <w:p>
      <w:pPr>
        <w:spacing w:after="0"/>
        <w:ind w:left="0"/>
        <w:jc w:val="both"/>
      </w:pPr>
      <w:r>
        <w:rPr>
          <w:rFonts w:ascii="Times New Roman"/>
          <w:b w:val="false"/>
          <w:i w:val="false"/>
          <w:color w:val="000000"/>
          <w:sz w:val="28"/>
        </w:rPr>
        <w:t>
      Бейімбет Майлин – 1 072 700,0 мың теңге;</w:t>
      </w:r>
    </w:p>
    <w:bookmarkEnd w:id="36"/>
    <w:bookmarkStart w:name="z41" w:id="37"/>
    <w:p>
      <w:pPr>
        <w:spacing w:after="0"/>
        <w:ind w:left="0"/>
        <w:jc w:val="both"/>
      </w:pPr>
      <w:r>
        <w:rPr>
          <w:rFonts w:ascii="Times New Roman"/>
          <w:b w:val="false"/>
          <w:i w:val="false"/>
          <w:color w:val="000000"/>
          <w:sz w:val="28"/>
        </w:rPr>
        <w:t>
      Денисов – 1 852 878,0 мың теңге;</w:t>
      </w:r>
    </w:p>
    <w:bookmarkEnd w:id="37"/>
    <w:bookmarkStart w:name="z42" w:id="38"/>
    <w:p>
      <w:pPr>
        <w:spacing w:after="0"/>
        <w:ind w:left="0"/>
        <w:jc w:val="both"/>
      </w:pPr>
      <w:r>
        <w:rPr>
          <w:rFonts w:ascii="Times New Roman"/>
          <w:b w:val="false"/>
          <w:i w:val="false"/>
          <w:color w:val="000000"/>
          <w:sz w:val="28"/>
        </w:rPr>
        <w:t>
      Жангелдин – 2 310 888,0 мың теңге;</w:t>
      </w:r>
    </w:p>
    <w:bookmarkEnd w:id="38"/>
    <w:bookmarkStart w:name="z43" w:id="39"/>
    <w:p>
      <w:pPr>
        <w:spacing w:after="0"/>
        <w:ind w:left="0"/>
        <w:jc w:val="both"/>
      </w:pPr>
      <w:r>
        <w:rPr>
          <w:rFonts w:ascii="Times New Roman"/>
          <w:b w:val="false"/>
          <w:i w:val="false"/>
          <w:color w:val="000000"/>
          <w:sz w:val="28"/>
        </w:rPr>
        <w:t>
      Жітіқара – 1 235 798,0 мың теңге;</w:t>
      </w:r>
    </w:p>
    <w:bookmarkEnd w:id="39"/>
    <w:bookmarkStart w:name="z44" w:id="40"/>
    <w:p>
      <w:pPr>
        <w:spacing w:after="0"/>
        <w:ind w:left="0"/>
        <w:jc w:val="both"/>
      </w:pPr>
      <w:r>
        <w:rPr>
          <w:rFonts w:ascii="Times New Roman"/>
          <w:b w:val="false"/>
          <w:i w:val="false"/>
          <w:color w:val="000000"/>
          <w:sz w:val="28"/>
        </w:rPr>
        <w:t>
      Қамысты – 1 493 765,0 мың теңге;</w:t>
      </w:r>
    </w:p>
    <w:bookmarkEnd w:id="40"/>
    <w:bookmarkStart w:name="z45" w:id="41"/>
    <w:p>
      <w:pPr>
        <w:spacing w:after="0"/>
        <w:ind w:left="0"/>
        <w:jc w:val="both"/>
      </w:pPr>
      <w:r>
        <w:rPr>
          <w:rFonts w:ascii="Times New Roman"/>
          <w:b w:val="false"/>
          <w:i w:val="false"/>
          <w:color w:val="000000"/>
          <w:sz w:val="28"/>
        </w:rPr>
        <w:t>
      Қарабалық – 2 004 895,0 мың теңге;</w:t>
      </w:r>
    </w:p>
    <w:bookmarkEnd w:id="41"/>
    <w:bookmarkStart w:name="z46" w:id="42"/>
    <w:p>
      <w:pPr>
        <w:spacing w:after="0"/>
        <w:ind w:left="0"/>
        <w:jc w:val="both"/>
      </w:pPr>
      <w:r>
        <w:rPr>
          <w:rFonts w:ascii="Times New Roman"/>
          <w:b w:val="false"/>
          <w:i w:val="false"/>
          <w:color w:val="000000"/>
          <w:sz w:val="28"/>
        </w:rPr>
        <w:t>
      Қарасу – 2 014 017,0 мың теңге;</w:t>
      </w:r>
    </w:p>
    <w:bookmarkEnd w:id="42"/>
    <w:bookmarkStart w:name="z47" w:id="43"/>
    <w:p>
      <w:pPr>
        <w:spacing w:after="0"/>
        <w:ind w:left="0"/>
        <w:jc w:val="both"/>
      </w:pPr>
      <w:r>
        <w:rPr>
          <w:rFonts w:ascii="Times New Roman"/>
          <w:b w:val="false"/>
          <w:i w:val="false"/>
          <w:color w:val="000000"/>
          <w:sz w:val="28"/>
        </w:rPr>
        <w:t>
      Қостанай – 1 866 258,0 мың теңге;</w:t>
      </w:r>
    </w:p>
    <w:bookmarkEnd w:id="43"/>
    <w:bookmarkStart w:name="z48" w:id="44"/>
    <w:p>
      <w:pPr>
        <w:spacing w:after="0"/>
        <w:ind w:left="0"/>
        <w:jc w:val="both"/>
      </w:pPr>
      <w:r>
        <w:rPr>
          <w:rFonts w:ascii="Times New Roman"/>
          <w:b w:val="false"/>
          <w:i w:val="false"/>
          <w:color w:val="000000"/>
          <w:sz w:val="28"/>
        </w:rPr>
        <w:t>
      Меңдіқара – 2 143 183,0 мың теңге;</w:t>
      </w:r>
    </w:p>
    <w:bookmarkEnd w:id="44"/>
    <w:bookmarkStart w:name="z49" w:id="45"/>
    <w:p>
      <w:pPr>
        <w:spacing w:after="0"/>
        <w:ind w:left="0"/>
        <w:jc w:val="both"/>
      </w:pPr>
      <w:r>
        <w:rPr>
          <w:rFonts w:ascii="Times New Roman"/>
          <w:b w:val="false"/>
          <w:i w:val="false"/>
          <w:color w:val="000000"/>
          <w:sz w:val="28"/>
        </w:rPr>
        <w:t>
      Науырзым – 1 624 338,0 мың теңге;</w:t>
      </w:r>
    </w:p>
    <w:bookmarkEnd w:id="45"/>
    <w:bookmarkStart w:name="z50" w:id="46"/>
    <w:p>
      <w:pPr>
        <w:spacing w:after="0"/>
        <w:ind w:left="0"/>
        <w:jc w:val="both"/>
      </w:pPr>
      <w:r>
        <w:rPr>
          <w:rFonts w:ascii="Times New Roman"/>
          <w:b w:val="false"/>
          <w:i w:val="false"/>
          <w:color w:val="000000"/>
          <w:sz w:val="28"/>
        </w:rPr>
        <w:t>
      Сарыкөл – 1 971 865,0 мың теңге;</w:t>
      </w:r>
    </w:p>
    <w:bookmarkEnd w:id="46"/>
    <w:bookmarkStart w:name="z51" w:id="47"/>
    <w:p>
      <w:pPr>
        <w:spacing w:after="0"/>
        <w:ind w:left="0"/>
        <w:jc w:val="both"/>
      </w:pPr>
      <w:r>
        <w:rPr>
          <w:rFonts w:ascii="Times New Roman"/>
          <w:b w:val="false"/>
          <w:i w:val="false"/>
          <w:color w:val="000000"/>
          <w:sz w:val="28"/>
        </w:rPr>
        <w:t>
      Ұзынкөл –1 948 879,0 мың теңге;</w:t>
      </w:r>
    </w:p>
    <w:bookmarkEnd w:id="47"/>
    <w:bookmarkStart w:name="z52" w:id="48"/>
    <w:p>
      <w:pPr>
        <w:spacing w:after="0"/>
        <w:ind w:left="0"/>
        <w:jc w:val="both"/>
      </w:pPr>
      <w:r>
        <w:rPr>
          <w:rFonts w:ascii="Times New Roman"/>
          <w:b w:val="false"/>
          <w:i w:val="false"/>
          <w:color w:val="000000"/>
          <w:sz w:val="28"/>
        </w:rPr>
        <w:t>
      Федоров – 1 962 079,0 мың теңге;</w:t>
      </w:r>
    </w:p>
    <w:bookmarkEnd w:id="48"/>
    <w:bookmarkStart w:name="z53" w:id="49"/>
    <w:p>
      <w:pPr>
        <w:spacing w:after="0"/>
        <w:ind w:left="0"/>
        <w:jc w:val="both"/>
      </w:pPr>
      <w:r>
        <w:rPr>
          <w:rFonts w:ascii="Times New Roman"/>
          <w:b w:val="false"/>
          <w:i w:val="false"/>
          <w:color w:val="000000"/>
          <w:sz w:val="28"/>
        </w:rPr>
        <w:t>
      Арқалық қаласына – 2 788 449,0 мың теңге;</w:t>
      </w:r>
    </w:p>
    <w:bookmarkEnd w:id="49"/>
    <w:bookmarkStart w:name="z54" w:id="50"/>
    <w:p>
      <w:pPr>
        <w:spacing w:after="0"/>
        <w:ind w:left="0"/>
        <w:jc w:val="both"/>
      </w:pPr>
      <w:r>
        <w:rPr>
          <w:rFonts w:ascii="Times New Roman"/>
          <w:b w:val="false"/>
          <w:i w:val="false"/>
          <w:color w:val="000000"/>
          <w:sz w:val="28"/>
        </w:rPr>
        <w:t>
      Лисаков қаласына – 752 229,0 мың теңге;</w:t>
      </w:r>
    </w:p>
    <w:bookmarkEnd w:id="50"/>
    <w:bookmarkStart w:name="z55" w:id="51"/>
    <w:p>
      <w:pPr>
        <w:spacing w:after="0"/>
        <w:ind w:left="0"/>
        <w:jc w:val="both"/>
      </w:pPr>
      <w:r>
        <w:rPr>
          <w:rFonts w:ascii="Times New Roman"/>
          <w:b w:val="false"/>
          <w:i w:val="false"/>
          <w:color w:val="000000"/>
          <w:sz w:val="28"/>
        </w:rPr>
        <w:t>
      3) облыстық бюджеттен аудандар және облыстық маңызы бар қалалар бюджеттеріне берілетін 2022 жылға арналған бюджеттік субвенциялар 33 100 441,0 мың теңге, оның ішінде:</w:t>
      </w:r>
    </w:p>
    <w:bookmarkEnd w:id="51"/>
    <w:bookmarkStart w:name="z56" w:id="52"/>
    <w:p>
      <w:pPr>
        <w:spacing w:after="0"/>
        <w:ind w:left="0"/>
        <w:jc w:val="both"/>
      </w:pPr>
      <w:r>
        <w:rPr>
          <w:rFonts w:ascii="Times New Roman"/>
          <w:b w:val="false"/>
          <w:i w:val="false"/>
          <w:color w:val="000000"/>
          <w:sz w:val="28"/>
        </w:rPr>
        <w:t>
      Алтынсарин – 1 470 541,0 мың теңге;</w:t>
      </w:r>
    </w:p>
    <w:bookmarkEnd w:id="52"/>
    <w:bookmarkStart w:name="z57" w:id="53"/>
    <w:p>
      <w:pPr>
        <w:spacing w:after="0"/>
        <w:ind w:left="0"/>
        <w:jc w:val="both"/>
      </w:pPr>
      <w:r>
        <w:rPr>
          <w:rFonts w:ascii="Times New Roman"/>
          <w:b w:val="false"/>
          <w:i w:val="false"/>
          <w:color w:val="000000"/>
          <w:sz w:val="28"/>
        </w:rPr>
        <w:t>
      Амангелді – 2 263 888,0 мың теңге;</w:t>
      </w:r>
    </w:p>
    <w:bookmarkEnd w:id="53"/>
    <w:bookmarkStart w:name="z58" w:id="54"/>
    <w:p>
      <w:pPr>
        <w:spacing w:after="0"/>
        <w:ind w:left="0"/>
        <w:jc w:val="both"/>
      </w:pPr>
      <w:r>
        <w:rPr>
          <w:rFonts w:ascii="Times New Roman"/>
          <w:b w:val="false"/>
          <w:i w:val="false"/>
          <w:color w:val="000000"/>
          <w:sz w:val="28"/>
        </w:rPr>
        <w:t>
      Әулиекөл – 3 460 878,0 мың теңге;</w:t>
      </w:r>
    </w:p>
    <w:bookmarkEnd w:id="54"/>
    <w:bookmarkStart w:name="z59" w:id="55"/>
    <w:p>
      <w:pPr>
        <w:spacing w:after="0"/>
        <w:ind w:left="0"/>
        <w:jc w:val="both"/>
      </w:pPr>
      <w:r>
        <w:rPr>
          <w:rFonts w:ascii="Times New Roman"/>
          <w:b w:val="false"/>
          <w:i w:val="false"/>
          <w:color w:val="000000"/>
          <w:sz w:val="28"/>
        </w:rPr>
        <w:t>
      Бейімбет Майлин – 884 431,0 мың теңге;</w:t>
      </w:r>
    </w:p>
    <w:bookmarkEnd w:id="55"/>
    <w:bookmarkStart w:name="z60" w:id="56"/>
    <w:p>
      <w:pPr>
        <w:spacing w:after="0"/>
        <w:ind w:left="0"/>
        <w:jc w:val="both"/>
      </w:pPr>
      <w:r>
        <w:rPr>
          <w:rFonts w:ascii="Times New Roman"/>
          <w:b w:val="false"/>
          <w:i w:val="false"/>
          <w:color w:val="000000"/>
          <w:sz w:val="28"/>
        </w:rPr>
        <w:t>
      Денисов – 1 807 135,0 мың теңге;</w:t>
      </w:r>
    </w:p>
    <w:bookmarkEnd w:id="56"/>
    <w:bookmarkStart w:name="z61" w:id="57"/>
    <w:p>
      <w:pPr>
        <w:spacing w:after="0"/>
        <w:ind w:left="0"/>
        <w:jc w:val="both"/>
      </w:pPr>
      <w:r>
        <w:rPr>
          <w:rFonts w:ascii="Times New Roman"/>
          <w:b w:val="false"/>
          <w:i w:val="false"/>
          <w:color w:val="000000"/>
          <w:sz w:val="28"/>
        </w:rPr>
        <w:t>
      Жангелдин – 2 328 859,0 мың теңге;</w:t>
      </w:r>
    </w:p>
    <w:bookmarkEnd w:id="57"/>
    <w:bookmarkStart w:name="z62" w:id="58"/>
    <w:p>
      <w:pPr>
        <w:spacing w:after="0"/>
        <w:ind w:left="0"/>
        <w:jc w:val="both"/>
      </w:pPr>
      <w:r>
        <w:rPr>
          <w:rFonts w:ascii="Times New Roman"/>
          <w:b w:val="false"/>
          <w:i w:val="false"/>
          <w:color w:val="000000"/>
          <w:sz w:val="28"/>
        </w:rPr>
        <w:t>
      Жітіқара – 1 069 661,0 мың теңге;</w:t>
      </w:r>
    </w:p>
    <w:bookmarkEnd w:id="58"/>
    <w:bookmarkStart w:name="z63" w:id="59"/>
    <w:p>
      <w:pPr>
        <w:spacing w:after="0"/>
        <w:ind w:left="0"/>
        <w:jc w:val="both"/>
      </w:pPr>
      <w:r>
        <w:rPr>
          <w:rFonts w:ascii="Times New Roman"/>
          <w:b w:val="false"/>
          <w:i w:val="false"/>
          <w:color w:val="000000"/>
          <w:sz w:val="28"/>
        </w:rPr>
        <w:t>
      Қамысты – 1 451 266,0 мың теңге;</w:t>
      </w:r>
    </w:p>
    <w:bookmarkEnd w:id="59"/>
    <w:bookmarkStart w:name="z64" w:id="60"/>
    <w:p>
      <w:pPr>
        <w:spacing w:after="0"/>
        <w:ind w:left="0"/>
        <w:jc w:val="both"/>
      </w:pPr>
      <w:r>
        <w:rPr>
          <w:rFonts w:ascii="Times New Roman"/>
          <w:b w:val="false"/>
          <w:i w:val="false"/>
          <w:color w:val="000000"/>
          <w:sz w:val="28"/>
        </w:rPr>
        <w:t>
      Қарабалық – 1 958 632,0 мың теңге;</w:t>
      </w:r>
    </w:p>
    <w:bookmarkEnd w:id="60"/>
    <w:bookmarkStart w:name="z65" w:id="61"/>
    <w:p>
      <w:pPr>
        <w:spacing w:after="0"/>
        <w:ind w:left="0"/>
        <w:jc w:val="both"/>
      </w:pPr>
      <w:r>
        <w:rPr>
          <w:rFonts w:ascii="Times New Roman"/>
          <w:b w:val="false"/>
          <w:i w:val="false"/>
          <w:color w:val="000000"/>
          <w:sz w:val="28"/>
        </w:rPr>
        <w:t>
      Қарасу – 1 939 072,0 мың теңге;</w:t>
      </w:r>
    </w:p>
    <w:bookmarkEnd w:id="61"/>
    <w:bookmarkStart w:name="z66" w:id="62"/>
    <w:p>
      <w:pPr>
        <w:spacing w:after="0"/>
        <w:ind w:left="0"/>
        <w:jc w:val="both"/>
      </w:pPr>
      <w:r>
        <w:rPr>
          <w:rFonts w:ascii="Times New Roman"/>
          <w:b w:val="false"/>
          <w:i w:val="false"/>
          <w:color w:val="000000"/>
          <w:sz w:val="28"/>
        </w:rPr>
        <w:t>
      Қостанай – 1 575 494,0 мың теңге;</w:t>
      </w:r>
    </w:p>
    <w:bookmarkEnd w:id="62"/>
    <w:bookmarkStart w:name="z67" w:id="63"/>
    <w:p>
      <w:pPr>
        <w:spacing w:after="0"/>
        <w:ind w:left="0"/>
        <w:jc w:val="both"/>
      </w:pPr>
      <w:r>
        <w:rPr>
          <w:rFonts w:ascii="Times New Roman"/>
          <w:b w:val="false"/>
          <w:i w:val="false"/>
          <w:color w:val="000000"/>
          <w:sz w:val="28"/>
        </w:rPr>
        <w:t>
      Меңдіқара – 2 125 695,0 мың теңге;</w:t>
      </w:r>
    </w:p>
    <w:bookmarkEnd w:id="63"/>
    <w:bookmarkStart w:name="z68" w:id="64"/>
    <w:p>
      <w:pPr>
        <w:spacing w:after="0"/>
        <w:ind w:left="0"/>
        <w:jc w:val="both"/>
      </w:pPr>
      <w:r>
        <w:rPr>
          <w:rFonts w:ascii="Times New Roman"/>
          <w:b w:val="false"/>
          <w:i w:val="false"/>
          <w:color w:val="000000"/>
          <w:sz w:val="28"/>
        </w:rPr>
        <w:t>
      Науырзым – 1 630 570,0 мың теңге;</w:t>
      </w:r>
    </w:p>
    <w:bookmarkEnd w:id="64"/>
    <w:bookmarkStart w:name="z69" w:id="65"/>
    <w:p>
      <w:pPr>
        <w:spacing w:after="0"/>
        <w:ind w:left="0"/>
        <w:jc w:val="both"/>
      </w:pPr>
      <w:r>
        <w:rPr>
          <w:rFonts w:ascii="Times New Roman"/>
          <w:b w:val="false"/>
          <w:i w:val="false"/>
          <w:color w:val="000000"/>
          <w:sz w:val="28"/>
        </w:rPr>
        <w:t>
      Сарыкөл – 1 952 685,0 мың теңге;</w:t>
      </w:r>
    </w:p>
    <w:bookmarkEnd w:id="65"/>
    <w:bookmarkStart w:name="z70" w:id="66"/>
    <w:p>
      <w:pPr>
        <w:spacing w:after="0"/>
        <w:ind w:left="0"/>
        <w:jc w:val="both"/>
      </w:pPr>
      <w:r>
        <w:rPr>
          <w:rFonts w:ascii="Times New Roman"/>
          <w:b w:val="false"/>
          <w:i w:val="false"/>
          <w:color w:val="000000"/>
          <w:sz w:val="28"/>
        </w:rPr>
        <w:t>
      Ұзынкөл – 1 939 313,0 мың теңге;</w:t>
      </w:r>
    </w:p>
    <w:bookmarkEnd w:id="66"/>
    <w:bookmarkStart w:name="z71" w:id="67"/>
    <w:p>
      <w:pPr>
        <w:spacing w:after="0"/>
        <w:ind w:left="0"/>
        <w:jc w:val="both"/>
      </w:pPr>
      <w:r>
        <w:rPr>
          <w:rFonts w:ascii="Times New Roman"/>
          <w:b w:val="false"/>
          <w:i w:val="false"/>
          <w:color w:val="000000"/>
          <w:sz w:val="28"/>
        </w:rPr>
        <w:t>
      Федоров – 1 916 953,0 мың теңге;</w:t>
      </w:r>
    </w:p>
    <w:bookmarkEnd w:id="67"/>
    <w:bookmarkStart w:name="z72" w:id="68"/>
    <w:p>
      <w:pPr>
        <w:spacing w:after="0"/>
        <w:ind w:left="0"/>
        <w:jc w:val="both"/>
      </w:pPr>
      <w:r>
        <w:rPr>
          <w:rFonts w:ascii="Times New Roman"/>
          <w:b w:val="false"/>
          <w:i w:val="false"/>
          <w:color w:val="000000"/>
          <w:sz w:val="28"/>
        </w:rPr>
        <w:t>
      Арқалық қаласына – 2 702 066,0 мың теңге;</w:t>
      </w:r>
    </w:p>
    <w:bookmarkEnd w:id="68"/>
    <w:bookmarkStart w:name="z73" w:id="69"/>
    <w:p>
      <w:pPr>
        <w:spacing w:after="0"/>
        <w:ind w:left="0"/>
        <w:jc w:val="both"/>
      </w:pPr>
      <w:r>
        <w:rPr>
          <w:rFonts w:ascii="Times New Roman"/>
          <w:b w:val="false"/>
          <w:i w:val="false"/>
          <w:color w:val="000000"/>
          <w:sz w:val="28"/>
        </w:rPr>
        <w:t>
      Лисаков қаласына – 623 302,0 мың теңге сомасында белгіленсін.</w:t>
      </w:r>
    </w:p>
    <w:bookmarkEnd w:id="69"/>
    <w:bookmarkStart w:name="z74" w:id="70"/>
    <w:p>
      <w:pPr>
        <w:spacing w:after="0"/>
        <w:ind w:left="0"/>
        <w:jc w:val="both"/>
      </w:pPr>
      <w:r>
        <w:rPr>
          <w:rFonts w:ascii="Times New Roman"/>
          <w:b w:val="false"/>
          <w:i w:val="false"/>
          <w:color w:val="000000"/>
          <w:sz w:val="28"/>
        </w:rPr>
        <w:t>
      3. Облыстық бюджетте авариялық жағдайдағы және (немесе) үш ауысымды мектептерді жою үшін пайдалану мерзімі 30 және одан көп жыл орта білім беру объектілерін күрделі жөндеуге басым тәртіппен орта білім беру объектілерін салуға, реконструкциялауға және сейсмикалық күшейтуге бағытталған бюджет қаражатының ең төменгі көлемі ескерілсін, оның ішінде:</w:t>
      </w:r>
    </w:p>
    <w:bookmarkEnd w:id="70"/>
    <w:bookmarkStart w:name="z75" w:id="71"/>
    <w:p>
      <w:pPr>
        <w:spacing w:after="0"/>
        <w:ind w:left="0"/>
        <w:jc w:val="both"/>
      </w:pPr>
      <w:r>
        <w:rPr>
          <w:rFonts w:ascii="Times New Roman"/>
          <w:b w:val="false"/>
          <w:i w:val="false"/>
          <w:color w:val="000000"/>
          <w:sz w:val="28"/>
        </w:rPr>
        <w:t>
      2020 жылға – 1 869 901,0 мың теңге;</w:t>
      </w:r>
    </w:p>
    <w:bookmarkEnd w:id="71"/>
    <w:bookmarkStart w:name="z76" w:id="72"/>
    <w:p>
      <w:pPr>
        <w:spacing w:after="0"/>
        <w:ind w:left="0"/>
        <w:jc w:val="both"/>
      </w:pPr>
      <w:r>
        <w:rPr>
          <w:rFonts w:ascii="Times New Roman"/>
          <w:b w:val="false"/>
          <w:i w:val="false"/>
          <w:color w:val="000000"/>
          <w:sz w:val="28"/>
        </w:rPr>
        <w:t>
      2021 жылға – 1 791 805,0 мың теңге;</w:t>
      </w:r>
    </w:p>
    <w:bookmarkEnd w:id="72"/>
    <w:bookmarkStart w:name="z77" w:id="73"/>
    <w:p>
      <w:pPr>
        <w:spacing w:after="0"/>
        <w:ind w:left="0"/>
        <w:jc w:val="both"/>
      </w:pPr>
      <w:r>
        <w:rPr>
          <w:rFonts w:ascii="Times New Roman"/>
          <w:b w:val="false"/>
          <w:i w:val="false"/>
          <w:color w:val="000000"/>
          <w:sz w:val="28"/>
        </w:rPr>
        <w:t>
      2022 жылға – 1 882 613,0 мың теңге.</w:t>
      </w:r>
    </w:p>
    <w:bookmarkEnd w:id="73"/>
    <w:bookmarkStart w:name="z78" w:id="74"/>
    <w:p>
      <w:pPr>
        <w:spacing w:after="0"/>
        <w:ind w:left="0"/>
        <w:jc w:val="both"/>
      </w:pPr>
      <w:r>
        <w:rPr>
          <w:rFonts w:ascii="Times New Roman"/>
          <w:b w:val="false"/>
          <w:i w:val="false"/>
          <w:color w:val="000000"/>
          <w:sz w:val="28"/>
        </w:rPr>
        <w:t>
      4. Облыстық бюджетте республикалық бюджеттен қаржыландырылатын амбулаториялық-емханалық көмек, сондай-ақ аудандық деңгейде тегін медициналық көмектің кепілдік берілген көлемі шеңберінде және міндетті әлеуметтік медициналық сақтандыру жүйесінде стационарлық көмек көрсететін ұйымдар үшін күрделі шығыстарды жүзеге асыруға бағытталған бюджет қаражатының ең төменгі көлемі ескерілсін, оның ішінде:</w:t>
      </w:r>
    </w:p>
    <w:bookmarkEnd w:id="74"/>
    <w:bookmarkStart w:name="z79" w:id="75"/>
    <w:p>
      <w:pPr>
        <w:spacing w:after="0"/>
        <w:ind w:left="0"/>
        <w:jc w:val="both"/>
      </w:pPr>
      <w:r>
        <w:rPr>
          <w:rFonts w:ascii="Times New Roman"/>
          <w:b w:val="false"/>
          <w:i w:val="false"/>
          <w:color w:val="000000"/>
          <w:sz w:val="28"/>
        </w:rPr>
        <w:t>
      2020 жылға – 1 415 594,0 мың теңге;</w:t>
      </w:r>
    </w:p>
    <w:bookmarkEnd w:id="75"/>
    <w:bookmarkStart w:name="z80" w:id="76"/>
    <w:p>
      <w:pPr>
        <w:spacing w:after="0"/>
        <w:ind w:left="0"/>
        <w:jc w:val="both"/>
      </w:pPr>
      <w:r>
        <w:rPr>
          <w:rFonts w:ascii="Times New Roman"/>
          <w:b w:val="false"/>
          <w:i w:val="false"/>
          <w:color w:val="000000"/>
          <w:sz w:val="28"/>
        </w:rPr>
        <w:t>
      2021 жылға – 2 140 503,0 мың теңге;</w:t>
      </w:r>
    </w:p>
    <w:bookmarkEnd w:id="76"/>
    <w:bookmarkStart w:name="z81" w:id="77"/>
    <w:p>
      <w:pPr>
        <w:spacing w:after="0"/>
        <w:ind w:left="0"/>
        <w:jc w:val="both"/>
      </w:pPr>
      <w:r>
        <w:rPr>
          <w:rFonts w:ascii="Times New Roman"/>
          <w:b w:val="false"/>
          <w:i w:val="false"/>
          <w:color w:val="000000"/>
          <w:sz w:val="28"/>
        </w:rPr>
        <w:t>
      2022 жылға – 2 886 222,0 мың теңге.</w:t>
      </w:r>
    </w:p>
    <w:bookmarkEnd w:id="77"/>
    <w:bookmarkStart w:name="z82" w:id="78"/>
    <w:p>
      <w:pPr>
        <w:spacing w:after="0"/>
        <w:ind w:left="0"/>
        <w:jc w:val="both"/>
      </w:pPr>
      <w:r>
        <w:rPr>
          <w:rFonts w:ascii="Times New Roman"/>
          <w:b w:val="false"/>
          <w:i w:val="false"/>
          <w:color w:val="000000"/>
          <w:sz w:val="28"/>
        </w:rPr>
        <w:t>
      5. Облыстық бюджетте агроөнеркәсіптік кешенді субсидиялауға бағытталған бюджет қаражатының ең төменгі көлемі ескерілсін, оның ішінде:</w:t>
      </w:r>
    </w:p>
    <w:bookmarkEnd w:id="78"/>
    <w:bookmarkStart w:name="z83" w:id="79"/>
    <w:p>
      <w:pPr>
        <w:spacing w:after="0"/>
        <w:ind w:left="0"/>
        <w:jc w:val="both"/>
      </w:pPr>
      <w:r>
        <w:rPr>
          <w:rFonts w:ascii="Times New Roman"/>
          <w:b w:val="false"/>
          <w:i w:val="false"/>
          <w:color w:val="000000"/>
          <w:sz w:val="28"/>
        </w:rPr>
        <w:t>
      2020 жылға – 16 200 000,0 мың теңге;</w:t>
      </w:r>
    </w:p>
    <w:bookmarkEnd w:id="79"/>
    <w:bookmarkStart w:name="z84" w:id="80"/>
    <w:p>
      <w:pPr>
        <w:spacing w:after="0"/>
        <w:ind w:left="0"/>
        <w:jc w:val="both"/>
      </w:pPr>
      <w:r>
        <w:rPr>
          <w:rFonts w:ascii="Times New Roman"/>
          <w:b w:val="false"/>
          <w:i w:val="false"/>
          <w:color w:val="000000"/>
          <w:sz w:val="28"/>
        </w:rPr>
        <w:t>
      2021 жылға – 16 524 000,0 мың теңге;</w:t>
      </w:r>
    </w:p>
    <w:bookmarkEnd w:id="80"/>
    <w:bookmarkStart w:name="z85" w:id="81"/>
    <w:p>
      <w:pPr>
        <w:spacing w:after="0"/>
        <w:ind w:left="0"/>
        <w:jc w:val="both"/>
      </w:pPr>
      <w:r>
        <w:rPr>
          <w:rFonts w:ascii="Times New Roman"/>
          <w:b w:val="false"/>
          <w:i w:val="false"/>
          <w:color w:val="000000"/>
          <w:sz w:val="28"/>
        </w:rPr>
        <w:t>
      2022 жылға – 16 854 480,0 мың теңге.</w:t>
      </w:r>
    </w:p>
    <w:bookmarkEnd w:id="81"/>
    <w:bookmarkStart w:name="z86" w:id="82"/>
    <w:p>
      <w:pPr>
        <w:spacing w:after="0"/>
        <w:ind w:left="0"/>
        <w:jc w:val="both"/>
      </w:pPr>
      <w:r>
        <w:rPr>
          <w:rFonts w:ascii="Times New Roman"/>
          <w:b w:val="false"/>
          <w:i w:val="false"/>
          <w:color w:val="000000"/>
          <w:sz w:val="28"/>
        </w:rPr>
        <w:t>
      6. Осы шешім 2020 жылғы 1 қаңтардан бастап қолданысқа енгізіледі және 2022 жылғы 31 желтоқсанға дейін қолданыста болады.</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Даниленко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