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33b9" w14:textId="3cf3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510 "Жануарлар дүниесі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22 қарашадағы № 489 қаулысы. Қостанай облысының Әділет департаментінде 2019 жылғы 28 қарашада № 8792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"Жануарлар дүниесі саласындағы мемлекеттік көрсетілетін қызмет регламенттерін бекіту туралы" 2015 жылғы 23 қарашадағы </w:t>
      </w:r>
      <w:r>
        <w:rPr>
          <w:rFonts w:ascii="Times New Roman"/>
          <w:b w:val="false"/>
          <w:i w:val="false"/>
          <w:color w:val="000000"/>
          <w:sz w:val="28"/>
        </w:rPr>
        <w:t>№ 510</w:t>
      </w:r>
      <w:r>
        <w:rPr>
          <w:rFonts w:ascii="Times New Roman"/>
          <w:b w:val="false"/>
          <w:i w:val="false"/>
          <w:color w:val="000000"/>
          <w:sz w:val="28"/>
        </w:rPr>
        <w:t xml:space="preserve"> қаулысына (2015 жылғы 25 желтоқсанда "Қостанай таңы" газетінде жарияланған, Нормативтік құқықтық актілерді мемлекеттік тіркеу тізілімінде № 6075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22 желтоқсандағы</w:t>
            </w:r>
            <w:r>
              <w:br/>
            </w:r>
            <w:r>
              <w:rPr>
                <w:rFonts w:ascii="Times New Roman"/>
                <w:b w:val="false"/>
                <w:i w:val="false"/>
                <w:color w:val="000000"/>
                <w:sz w:val="20"/>
              </w:rPr>
              <w:t>№ 489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510 қаулысымен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көрсетілетін қызмет) облыстың және аудандардың жергілікті атқарушы органдары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1" w:id="14"/>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4" w:id="17"/>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7"/>
    <w:bookmarkStart w:name="z25"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8"/>
    <w:bookmarkStart w:name="z26" w:id="19"/>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9"/>
    <w:bookmarkStart w:name="z27"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8" w:id="21"/>
    <w:p>
      <w:pPr>
        <w:spacing w:after="0"/>
        <w:ind w:left="0"/>
        <w:jc w:val="both"/>
      </w:pPr>
      <w:r>
        <w:rPr>
          <w:rFonts w:ascii="Times New Roman"/>
          <w:b w:val="false"/>
          <w:i w:val="false"/>
          <w:color w:val="000000"/>
          <w:sz w:val="28"/>
        </w:rPr>
        <w:t>
      6. Мемлекеттік корпорацияға жүгіну тәртібін, көрсетілетін қызметті алушының сұрау салуын өңдеу ұзақтығын сипаттау:</w:t>
      </w:r>
    </w:p>
    <w:bookmarkEnd w:id="21"/>
    <w:bookmarkStart w:name="z29" w:id="22"/>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корпорацияның жұмыскері Қазақстан Республикасы Ауыл шаруашылығы министрінің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"Жануарлар дүниесі саласындағы мемлекеттік көрсетілетін қызмет стандарттарын бекіту туралы"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толтырудың дұрыстығын және ұсынылған құжаттардың (бұдан әрі – құжаттар топтамасы) толықтығын тексереді, 2 (екі) минут.</w:t>
      </w:r>
    </w:p>
    <w:bookmarkEnd w:id="22"/>
    <w:bookmarkStart w:name="z30" w:id="23"/>
    <w:p>
      <w:pPr>
        <w:spacing w:after="0"/>
        <w:ind w:left="0"/>
        <w:jc w:val="both"/>
      </w:pPr>
      <w:r>
        <w:rPr>
          <w:rFonts w:ascii="Times New Roman"/>
          <w:b w:val="false"/>
          <w:i w:val="false"/>
          <w:color w:val="000000"/>
          <w:sz w:val="28"/>
        </w:rPr>
        <w:t>
      Құжаттар топтамасы толық ұсынылған кезде Мемлекеттік корпорацияның жұмыскері оны тіркейді, егер Қазақстан Республикасының заңдарында өзгеше көзделмесе, мемлекеттік қызметтерді көрсету кезінде заңмен қорғалатын құпияны қамтитын ақпараттық жүйелердегі мәліметтерді пайдалануға көрсетілетін қызметті алушының жазбаша келісімін алады, тиісті құжаттардың қабылданғаны туралы қолхат береді, 3 (үш) минут;</w:t>
      </w:r>
    </w:p>
    <w:bookmarkEnd w:id="23"/>
    <w:bookmarkStart w:name="z31" w:id="24"/>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бермеген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5 (бес) минут;</w:t>
      </w:r>
    </w:p>
    <w:bookmarkEnd w:id="24"/>
    <w:bookmarkStart w:name="z32" w:id="25"/>
    <w:p>
      <w:pPr>
        <w:spacing w:after="0"/>
        <w:ind w:left="0"/>
        <w:jc w:val="both"/>
      </w:pPr>
      <w:r>
        <w:rPr>
          <w:rFonts w:ascii="Times New Roman"/>
          <w:b w:val="false"/>
          <w:i w:val="false"/>
          <w:color w:val="000000"/>
          <w:sz w:val="28"/>
        </w:rPr>
        <w:t>
      2) Мемлекеттік корпорацияның жұмыскері құжаттар топтамасын дайындайды және оны курьерлік немесе осыған өкілетті өзге де байланыс арқылы көрсетілетін қызметті берушіге жолдайды, 1 (бір) күн.</w:t>
      </w:r>
    </w:p>
    <w:bookmarkEnd w:id="25"/>
    <w:bookmarkStart w:name="z33" w:id="26"/>
    <w:p>
      <w:pPr>
        <w:spacing w:after="0"/>
        <w:ind w:left="0"/>
        <w:jc w:val="both"/>
      </w:pPr>
      <w:r>
        <w:rPr>
          <w:rFonts w:ascii="Times New Roman"/>
          <w:b w:val="false"/>
          <w:i w:val="false"/>
          <w:color w:val="000000"/>
          <w:sz w:val="28"/>
        </w:rPr>
        <w:t>
      Құжаттар топтамасы қабылданған күн мемлекеттiк қызмет көрсету мерзiмiне кiрмейдi;</w:t>
      </w:r>
    </w:p>
    <w:bookmarkEnd w:id="26"/>
    <w:bookmarkStart w:name="z34" w:id="27"/>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жолдайды, 4 (төрт) жұмыс күні;</w:t>
      </w:r>
    </w:p>
    <w:bookmarkEnd w:id="27"/>
    <w:bookmarkStart w:name="z35" w:id="28"/>
    <w:p>
      <w:pPr>
        <w:spacing w:after="0"/>
        <w:ind w:left="0"/>
        <w:jc w:val="both"/>
      </w:pPr>
      <w:r>
        <w:rPr>
          <w:rFonts w:ascii="Times New Roman"/>
          <w:b w:val="false"/>
          <w:i w:val="false"/>
          <w:color w:val="000000"/>
          <w:sz w:val="28"/>
        </w:rPr>
        <w:t>
      4) Мемлекеттік корпорацияның жұмыскері көрсетілетін қызметті алушының (не сенімхат бойынша оның өкілінің) жеке басын куәландыратын құжаты көрсетілген кезде тиісті құжаттардың қабылданғаны туралы қолхат негізінде көрсетілетін қызметті алушыға мемлекеттік қызмет көрсету нәтижесін береді, 5 (бес) минут.</w:t>
      </w:r>
    </w:p>
    <w:bookmarkEnd w:id="28"/>
    <w:bookmarkStart w:name="z36" w:id="29"/>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29"/>
    <w:bookmarkStart w:name="z37" w:id="3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мен аңшылық және </w:t>
            </w:r>
            <w:r>
              <w:br/>
            </w:r>
            <w:r>
              <w:rPr>
                <w:rFonts w:ascii="Times New Roman"/>
                <w:b w:val="false"/>
                <w:i w:val="false"/>
                <w:color w:val="000000"/>
                <w:sz w:val="20"/>
              </w:rPr>
              <w:t xml:space="preserve">балық 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39" w:id="3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қызметті көрсетудің бизнес-процестерінің анықтамалығы</w:t>
      </w:r>
    </w:p>
    <w:bookmarkEnd w:id="31"/>
    <w:bookmarkStart w:name="z4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3"/>
    <w:p>
      <w:pPr>
        <w:spacing w:after="0"/>
        <w:ind w:left="0"/>
        <w:jc w:val="left"/>
      </w:pPr>
      <w:r>
        <w:rPr>
          <w:rFonts w:ascii="Times New Roman"/>
          <w:b/>
          <w:i w:val="false"/>
          <w:color w:val="000000"/>
        </w:rPr>
        <w:t xml:space="preserve"> Шартты белгілер:</w:t>
      </w:r>
    </w:p>
    <w:bookmarkEnd w:id="33"/>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645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22 қарашадағы</w:t>
            </w:r>
            <w:r>
              <w:br/>
            </w:r>
            <w:r>
              <w:rPr>
                <w:rFonts w:ascii="Times New Roman"/>
                <w:b w:val="false"/>
                <w:i w:val="false"/>
                <w:color w:val="000000"/>
                <w:sz w:val="20"/>
              </w:rPr>
              <w:t>№ 489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510 қаулысымен</w:t>
            </w:r>
            <w:r>
              <w:br/>
            </w:r>
            <w:r>
              <w:rPr>
                <w:rFonts w:ascii="Times New Roman"/>
                <w:b w:val="false"/>
                <w:i w:val="false"/>
                <w:color w:val="000000"/>
                <w:sz w:val="20"/>
              </w:rPr>
              <w:t>бекітілген</w:t>
            </w:r>
          </w:p>
        </w:tc>
      </w:tr>
    </w:tbl>
    <w:bookmarkStart w:name="z45" w:id="35"/>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35"/>
    <w:bookmarkStart w:name="z46" w:id="36"/>
    <w:p>
      <w:pPr>
        <w:spacing w:after="0"/>
        <w:ind w:left="0"/>
        <w:jc w:val="left"/>
      </w:pPr>
      <w:r>
        <w:rPr>
          <w:rFonts w:ascii="Times New Roman"/>
          <w:b/>
          <w:i w:val="false"/>
          <w:color w:val="000000"/>
        </w:rPr>
        <w:t xml:space="preserve"> 1. Жалпы ережелер</w:t>
      </w:r>
    </w:p>
    <w:bookmarkEnd w:id="36"/>
    <w:bookmarkStart w:name="z47" w:id="37"/>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қызметін (бұдан әрі – мемлекеттік көрсетілетін қызмет) екі және одан көп облыстың аумағында орналасқан балық шаруашылығы су айдындарында ғылыми-зерттемелік аулауды қоспағанда облыстың жергілікті атқарушы орган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37"/>
    <w:bookmarkStart w:name="z48" w:id="3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38"/>
    <w:bookmarkStart w:name="z49" w:id="3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9"/>
    <w:bookmarkStart w:name="z50" w:id="40"/>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рұқсат не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"Жануарлар дүниесі саласындағы мемлекеттік көрсетілетін қызмет стандарттарын бекіту туралы" бұйрығымен бекітілген "Жануарлар дүниесін пайдалануға рұқсат беру"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40"/>
    <w:bookmarkStart w:name="z51" w:id="4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bookmarkEnd w:id="41"/>
    <w:bookmarkStart w:name="z52" w:id="4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2"/>
    <w:bookmarkStart w:name="z53" w:id="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43"/>
    <w:bookmarkStart w:name="z54" w:id="44"/>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44"/>
    <w:bookmarkStart w:name="z55" w:id="4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5"/>
    <w:bookmarkStart w:name="z56" w:id="46"/>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46"/>
    <w:bookmarkStart w:name="z57"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8" w:id="48"/>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8"/>
    <w:bookmarkStart w:name="z59" w:id="49"/>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49"/>
    <w:bookmarkStart w:name="z60" w:id="50"/>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50"/>
    <w:bookmarkStart w:name="z61" w:id="51"/>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 жолдарын толтырады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тіркейді;</w:t>
      </w:r>
    </w:p>
    <w:bookmarkEnd w:id="51"/>
    <w:bookmarkStart w:name="z62" w:id="52"/>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куәландыруды жүргізеді;</w:t>
      </w:r>
    </w:p>
    <w:bookmarkEnd w:id="52"/>
    <w:bookmarkStart w:name="z63" w:id="53"/>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53"/>
    <w:bookmarkStart w:name="z64" w:id="54"/>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сұрау салудың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54"/>
    <w:bookmarkStart w:name="z65" w:id="55"/>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55"/>
    <w:bookmarkStart w:name="z66" w:id="56"/>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56"/>
    <w:bookmarkStart w:name="z67" w:id="57"/>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9" w:id="58"/>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Шартты белгілер мен қысқартулар:</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