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2eb5" w14:textId="3f82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13 желтоқсандағы № 100 "Қостанай облысының облыстық бюджеті мен аудандар (облыстық маңызы бар қалалар) бюджеттері арасындағы 2017-2019 жылдарға арналған жалпы сипаттағы трансферттердің көлемдері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22 қарашадағы № 444 шешімі. Қостанай облысының Әділет департаментінде 2019 жылғы 28 қарашада № 8791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Таран ауданын қайта атау туралы" Жарлығына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облыстық бюджеті мен аудандар (облыстық маңызы бар қалалар) бюджеттері арасындағы 2017-2019 жылдарға арналған жалпы сипаттағы трансферттердің көлемдері туралы" 2016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29 желтоқсанда "Әділет" ақпараттық-құқықтық жүйесінде жарияланған, Нормативтік құқықтық актілерді мемлекеттік тіркеу тізілімінде № 6749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тармақшаларында: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"Таран" сөзі "Бейімбет Майлин" деген сөздермен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71 757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жаңа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