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e6f1" w14:textId="a4ee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31 қазандағы № 485 "Субсидияланатын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туралы" қаулысына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11 қазандағы № 436 қаулысы. Қостанай облысының Әділет департаментінде 2019 жылғы 16 қазанда № 8705 болып тіркелді. Күші жойылды - Қостанай облысы әкімдігінің 2020 жылғы 12 маусымдағы № 206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12.06.2020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бұйрығына (Нормативтік құқықтық актілерді мемлекеттік тіркеу тізілімінде № 13717 болып тіркелген)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туралы" 2016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(2016 жылғы 12 қарашада "Костанайские новости" газетінде жарияланған, Нормативтік құқықтық актілерді мемлекеттік тіркеу тізілімінде № 6696 болып тіркелген) мынадай өзгеріс және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субсидияланатын өсімдіктерді қорғау құралдары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 бірлікке (литрге, килограмға, грамға, данаға) арналған субсидиялардың нормаларында: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78-жол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5850"/>
        <w:gridCol w:w="521"/>
        <w:gridCol w:w="4106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60% с.е.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365, 366, 367, 368, 369, 370, 371-жолдармен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8583"/>
        <w:gridCol w:w="230"/>
        <w:gridCol w:w="2392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май.к.э.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с.ұ.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с.д.т.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с.д.т.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г/кг + амидосульфурон, 250 г/кг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с.д.т.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с.д.т.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с.г.е.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