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1db0" w14:textId="e211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мемлекеттік көрсетілетін қызметтер регламенттерін бекіту туралы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4 қазандағы № 420 қаулысы. Қостанай облысының Әділет департаментінде 2019 жылғы 15 қазанда № 8703 болып тіркелді. Күші жойылды - Қостанай облысы әкімдігінің 2020 жылғы 11 ақпандағы № 59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11.02.2020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кейбір қаулыларына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Қостанай облысы әкімдігінің "Туристік маршруттар мен соқпақтардың мемлекеттік тізілімінен үзінді" мемлекеттік көрсетілетін қызмет регламентін бекіту туралы" 2016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(2016 жылғы 4 маусымда "Костанайские новости" газетінде жарияланған, Нормативтік құқықтық актілерді мемлекеттік тіркеу тізілімінде № 6399 болып тіркелген):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"Туристік маршруттар мен соқпақтардың мемлекеттік тізілімінен үзінді"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"Азаматтарға арналған үкімет" мемлекеттік корпорациясы" коммерциялық емес акционерлік қоғамының Қостанай облысы бойынша филиалы (бұдан әрі – Мемлекеттік корпорация).";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қызметті көрсету процесінің құрамына кіретін әрбір рәсімнің (іс-қимылдың) мазмұны, оның орындалу ұзақтығы: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алушыдан өтінішті қабылдайды, өтінішті қабылдау күні, қабылдап алған адамның тегі, аты және әкесінің аты (ол болған жағдайда) көрсетілген талон (бұдан әрі – талон) береді, жауапты орындаушыны айқындау және тиісті бұрыштама қою үшін өтінішті көрсетілетін қызметті берушінің басшысына береді, 10 (он) минут.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алушыдан өтінішті қабылдау және талон беру;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қояды, 3 (үш) сағат.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өтінішті қарайды, мемлекеттік қызмет көрсету нәтижесінің жобасын дайындайды, 1 (бір) жұмыс күні ішінде.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 қарайды және оған қол қояды, 1 (бір) жұмыс күні ішінде.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 нәтижесі;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10 (он) минут.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берілген мемлекеттік қызмет көрсету нәтижесі.";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өтінішті қабылдайды, талон береді, жауапты орындаушыны айқындау және тиісті бұрыштама қою үшін өтінішті көрсетілетін қызметті берушінің басшысына береді, 10 (он) минут;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қояды, өтінішті жауапты орындаушыға береді, 3 (үш) сағат;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өтінішті қарайды, мемлекеттік қызмет көрсету нәтижесінің жобасын дайындайды, қарау және шешім қабылдау үшін көрсетілетін қызметті берушінің басшысына береді, 1 (бір) жұмыс күні ішінде;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 қарайды және қол қояды, оны көрсетілетін қызметті берушінің кеңсе қызметкеріне береді, 1 (бір) жұмыс күні ішінде;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10 (он) минут.";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көрсетілетін қызметті беруші құжаттар топтамасын қарайды, мемлекеттік қызметті көрсету нәтижесін дайындайды және Мемлекеттік корпорацияға жолдайды, 2 (екі) жұмыс күні ішінде;";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облысы әкімдігінің "Туризм саласындағы мемлекеттік көрсетілетін қызметтер регламенттерін бекіту туралы" 2016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(2016 жылғы 24 тамызда "Әділет" ақпараттық-құқықтық жүйесінде жарияланған, Нормативтік құқықтық актілерді мемлекеттік тіркеу тізілімінде № 6580 болып тіркелген):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"Туристік операторлық қызметті (туроператорлық қызмет) жүзеге асыруға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"Азаматтарға арналған үкімет" мемлекеттік корпорациясы" коммерциялық емес акционерлік қоғамының Қостанай облысы бойынша филиалы (бұдан әрі – Мемлекеттік корпорация).";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қызметті көрсету процесінің құрамына кіретін әрбір рәсімнің (іс-қимылдың) мазмұны, оның орындалу ұзақтығы: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алушыдан өтінішті қабылдайды, өтінішті қабылдау күні, қабылдап алған адамның тегі, аты және әкесінің аты (ол болған жағдайда) көрсетілген талон (бұдан әрі – талон) береді, жауапты орындаушыны айқындау және тиісті бұрыштама қою үшін өтінішті көрсетілетін қызметті берушінің басшысына береді, 10 (он) минут.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алушыдан өтінішті қабылдау және талон беру;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қояды, 3 (үш) сағат.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өтінішті қарайды, мемлекеттік қызмет көрсету нәтижесінің жобасын дайындайды, оны көрсетілетін қызметті берушінің басшысына береді, 3 (үш) жұмыс күні ішінде.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 қарайды және қол қояды, оны көрсетілетін қызметті берушінің кеңсе қызметкеріне береді, 1 (бір) жұмыс күні ішінде.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 нәтижесі;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10 (он) минут.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берілген мемлекеттік қызмет көрсету нәтижесі.";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өтінішті қабылдайды, талон береді, жауапты орындаушыны анықтау және тиісті бұрыштама қою үшін өтінішті көрсетілетін қызметті берушінің басшысына береді, 10 (он) минут;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қояды, өтінішті жауапты орындаушыға береді, 3 (үш) сағат;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өтінішті қарайды, мемлекеттік қызмет көрсету нәтижесінің жобасын дайындайды, қарау және шешім қабылдау үшін көрсетілетін қызметті берушінің басшысына береді, 3 (үш) жұмыс күні ішінде;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 қарайды және қол қояды, оны көрсетілетін қызметті берушінің кеңсе қызметкеріне береді, 1 (бір) жұмыс күні ішінде;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10 (он) минут.";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көрсетілетін қызметті беруші құжаттар топтамасын қарайды, мемлекеттік қызметті көрсету нәтижесін дайындайды және Мемлекеттік корпорацияға жолдайды, 4 (төрт) жұмыс күні ішінде;";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кәсіпкерлік және индустриалдық-инновациялық даму басқармасы" мемлекеттік мекемесі Қазақстан Республикасының заңнамасында белгіленген тәртіпте: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"Туристік маршруттар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соқпақтардың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тізілімінен үзінді"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маршруттар мен соқпақтардың мемлекеттік тізілімінен үзінді" мемлекеттік қызмет көрсетудің бизнес-процестерінің анықтамалығы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4930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операторлық қызметті (туроператорлық қызмет) жүзеге асыруға лицензия беру" мемлекеттік көрсетілетін қызмет регламенті</w:t>
      </w:r>
    </w:p>
    <w:bookmarkEnd w:id="57"/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операторлық қызметті (туроператорлық қызмет) жүзеге асыруға лицензия беру" мемлекеттік көрсетілетін қызметін (бұдан әрі – мемлекеттік көрсетілетін қызмет) облыстың жергілікті атқарушы органы ("Қостанай облысы әкімдігінің кәсіпкерлік және индустриалдық-инновациялық даму басқармасы" мемлекеттік мекемесі (бұдан әрі – көрсетілетін қызметті беруші) көрсетеді.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www.egov.kz, www.elicense.kz "электрондық үкімет" веб-порталы (бұдан әрі – Портал) арқылы жүзеге асырылады.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туристік операторлық қызметке (туроператорлық қызметке) лицензия, лицензияны қайта рәсімдеу, не Қазақстан Республикасы Инвестициялар және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"Туризм саласындағы мемлекеттік көрсетілетін қызметтердің стандарттарын бекіту туралы" бұйрығымен (Нормативтік құқықтық актілерді мемлекеттік тіркеу тізілімінде № 11578 болып тіркелген) бекітілген "Туристік операторлық қызметті (туроператорлық қызмет) жүзеге асыруға лицензия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> көзделген жағдайлар мен негіздер бойынша мемлекеттік қызметті көрсетуден бас тарту туралы дәлелді жауап.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электрондық.</w:t>
      </w:r>
    </w:p>
    <w:bookmarkEnd w:id="63"/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65"/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67"/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нөмірі, электрондық цифрлық қолтаңба (бұдан әрі – ЭЦҚ) арқылы Порталда тіркелуді, авторизациялауды жүзеге асырады;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 электрондық мемлекеттік көрсетілетін қызметті таңдайды, электрондық сұрау салудың жолдарын толтырады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тіркейді;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ЭЦҚ арқылы электрондық мемлекеттік қызмет көрсету үшін электрондық сұрау салуды куәландырады;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сұрау салуын өңдеуді (тексеруді, тіркеуді) жүзеге асырады;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 электрондық сұрау салудың мәртебесі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көрсету мерзімі туралы хабарламаны Порталдағы көрсетілетін қызметті алушының "жеке кабинетінен" алады;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көрсетілетін қызметті алушының "жеке кабинетіне" ЭЦҚ қойылған электрондық құжат нысанында мемлекеттік қызмет көрсету нәтижесін жолдайды;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мемлекеттік қызмет көрсету нәтижесін Портал арқылы көрсетілетін қызметті алушының "жеке кабинетінен" алады.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"Туристік операторлық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(туроператорлық қызмет)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асыруға лицензия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ақпараттық жүйелердің функционалдық өзара іс-қимыл диаграммасы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"Туристік ақпаратты,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туристік әлеует,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объектілері мен туристік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 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 туралы ақпаратты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беру" 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қызмет көрсетудің бизнес-процестерінің анықтамалығы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