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14f0" w14:textId="77b1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әлеуметтік маңызы бар азық-түлік тауарларына бағаларды тұрақтандыру тетіктерін іске асыру қағидаларын бекіту туралы</w:t>
      </w:r>
    </w:p>
    <w:p>
      <w:pPr>
        <w:spacing w:after="0"/>
        <w:ind w:left="0"/>
        <w:jc w:val="both"/>
      </w:pPr>
      <w:r>
        <w:rPr>
          <w:rFonts w:ascii="Times New Roman"/>
          <w:b w:val="false"/>
          <w:i w:val="false"/>
          <w:color w:val="000000"/>
          <w:sz w:val="28"/>
        </w:rPr>
        <w:t>Қостанай облысы әкімдігінің 2019 жылғы 11 қыркүйектегі № 394 қаулысы. Қостанай облысының Әділет департаментінде 2019 жылғы 11 қыркүйекте № 8653 болып тіркелді.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2-тармағының 17-10) тармақшасына сәйкес Қостанай облысының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әкімдігінің 29.09.2022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бойынша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11 қыркүйектегі</w:t>
            </w:r>
            <w:r>
              <w:br/>
            </w:r>
            <w:r>
              <w:rPr>
                <w:rFonts w:ascii="Times New Roman"/>
                <w:b w:val="false"/>
                <w:i w:val="false"/>
                <w:color w:val="000000"/>
                <w:sz w:val="20"/>
              </w:rPr>
              <w:t>№ 394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Қостанай облысы бойынша әлеуметтік маңызы бар азық-түлік тауарларына бағаларды тұрақтандыру тетіктерін іске асырудың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Қостанай облысы бойынша әлеуметтік маңызы бар азық-түлік тауарларына бағаларды тұрақтандыру тетіктерін іске асыру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2-тармағының 17-10) тармақшасына, Қазақстан Республикасы Ауыл шаруашылығы министрінің 2019 жылғы 29 шілдедегі № 280 (Нормативтік құқықтық актілерді мемлекеттік тіркеу тізілімінде № 19123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 және әлеуметтік маңызы бар азық-түлік тауарларына бағаларды тұрақтандыру тетіктерін іске асыру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14.10.2024 </w:t>
      </w:r>
      <w:r>
        <w:rPr>
          <w:rFonts w:ascii="Times New Roman"/>
          <w:b w:val="false"/>
          <w:i w:val="false"/>
          <w:color w:val="000000"/>
          <w:sz w:val="28"/>
        </w:rPr>
        <w:t>№ 402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1) азық-түлік тауарларының өңірлік тұрақтандыру қоры – облыстың аумағында аграрлық азық-түлік нарығына реттеушілік әсер ету және азық-түлік қауіпсіздігін қамтамасыз ету үшін құрылған азық-түлік тауарларының жедел қоры;</w:t>
      </w:r>
    </w:p>
    <w:bookmarkEnd w:id="11"/>
    <w:bookmarkStart w:name="z18" w:id="12"/>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2"/>
    <w:bookmarkStart w:name="z19" w:id="13"/>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3"/>
    <w:bookmarkStart w:name="z20" w:id="14"/>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Қостанай облысы әкімдігінің 05.10.2023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ауыл шаруашылығы тауарын өндіруші (бұдан әрі – ауылшартауарынөндіруші) – ауыл шаруашылығы өнімін өндірумен айналысатын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Қостанай облысы әкімдігінің 05.10.2023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7) сатып алу интервенциялары – облыстың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5"/>
    <w:bookmarkStart w:name="z24" w:id="16"/>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6"/>
    <w:p>
      <w:pPr>
        <w:spacing w:after="0"/>
        <w:ind w:left="0"/>
        <w:jc w:val="both"/>
      </w:pPr>
      <w:r>
        <w:rPr>
          <w:rFonts w:ascii="Times New Roman"/>
          <w:b w:val="false"/>
          <w:i w:val="false"/>
          <w:color w:val="000000"/>
          <w:sz w:val="28"/>
        </w:rPr>
        <w:t>
      8-1)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p>
      <w:pPr>
        <w:spacing w:after="0"/>
        <w:ind w:left="0"/>
        <w:jc w:val="both"/>
      </w:pPr>
      <w:r>
        <w:rPr>
          <w:rFonts w:ascii="Times New Roman"/>
          <w:b w:val="false"/>
          <w:i w:val="false"/>
          <w:color w:val="000000"/>
          <w:sz w:val="28"/>
        </w:rPr>
        <w:t>
      8-2)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әкімдігінің 15.12.2020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Қостанай облысы әкімдігінің 29.09.2022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w:t>
      </w:r>
      <w:r>
        <w:rPr>
          <w:rFonts w:ascii="Times New Roman"/>
          <w:b w:val="false"/>
          <w:i w:val="false"/>
          <w:color w:val="000000"/>
          <w:sz w:val="28"/>
        </w:rPr>
        <w:t>15.02.2023 № 67</w:t>
      </w:r>
      <w:r>
        <w:rPr>
          <w:rFonts w:ascii="Times New Roman"/>
          <w:b w:val="false"/>
          <w:i w:val="false"/>
          <w:color w:val="ff0000"/>
          <w:sz w:val="28"/>
        </w:rPr>
        <w:t xml:space="preserve"> (алғашқы ресми жарияланған күнінен бастап қолданысқа енгізіледі); 05.10.2023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осы Қағидаларға сәйкес іске асырылады.</w:t>
      </w:r>
    </w:p>
    <w:bookmarkEnd w:id="17"/>
    <w:bookmarkStart w:name="z26" w:id="18"/>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уақытылы қолданылуын қамтамасыз ету мақсатында облыс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18"/>
    <w:bookmarkStart w:name="z27" w:id="19"/>
    <w:p>
      <w:pPr>
        <w:spacing w:after="0"/>
        <w:ind w:left="0"/>
        <w:jc w:val="both"/>
      </w:pPr>
      <w:r>
        <w:rPr>
          <w:rFonts w:ascii="Times New Roman"/>
          <w:b w:val="false"/>
          <w:i w:val="false"/>
          <w:color w:val="000000"/>
          <w:sz w:val="28"/>
        </w:rPr>
        <w:t>
      5. Облыс әкімінің орынбасары Комиссияның төрағасы болып табылады, кәсіпкерлік және индустриалдық-инновациялық даму, ауыл шаруашылығы және жер қатынастары басқармаларының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19"/>
    <w:bookmarkStart w:name="z28" w:id="20"/>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0"/>
    <w:bookmarkStart w:name="z29" w:id="21"/>
    <w:p>
      <w:pPr>
        <w:spacing w:after="0"/>
        <w:ind w:left="0"/>
        <w:jc w:val="both"/>
      </w:pPr>
      <w:r>
        <w:rPr>
          <w:rFonts w:ascii="Times New Roman"/>
          <w:b w:val="false"/>
          <w:i w:val="false"/>
          <w:color w:val="000000"/>
          <w:sz w:val="28"/>
        </w:rPr>
        <w:t>
      7. Комиссияның құзыретіне мыналар жатады:</w:t>
      </w:r>
    </w:p>
    <w:bookmarkEnd w:id="21"/>
    <w:bookmarkStart w:name="z30" w:id="22"/>
    <w:p>
      <w:pPr>
        <w:spacing w:after="0"/>
        <w:ind w:left="0"/>
        <w:jc w:val="both"/>
      </w:pPr>
      <w:r>
        <w:rPr>
          <w:rFonts w:ascii="Times New Roman"/>
          <w:b w:val="false"/>
          <w:i w:val="false"/>
          <w:color w:val="000000"/>
          <w:sz w:val="28"/>
        </w:rPr>
        <w:t>
      1) тиісті әкімшілік-аумақтық бірлікте әлеуметтік маңызы бар азық-түлік тауарларына тұрақтандыру тетіктерін іске асыру туралы шешім қабылдау;</w:t>
      </w:r>
    </w:p>
    <w:bookmarkEnd w:id="22"/>
    <w:bookmarkStart w:name="z31" w:id="23"/>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3"/>
    <w:bookmarkStart w:name="z32" w:id="24"/>
    <w:p>
      <w:pPr>
        <w:spacing w:after="0"/>
        <w:ind w:left="0"/>
        <w:jc w:val="both"/>
      </w:pPr>
      <w:r>
        <w:rPr>
          <w:rFonts w:ascii="Times New Roman"/>
          <w:b w:val="false"/>
          <w:i w:val="false"/>
          <w:color w:val="000000"/>
          <w:sz w:val="28"/>
        </w:rPr>
        <w:t>
      3) осы Қағидаларға сәйкес қарыз беруге кәсіпкерлік субъектісін анықтау;</w:t>
      </w:r>
    </w:p>
    <w:bookmarkEnd w:id="24"/>
    <w:bookmarkStart w:name="z33" w:id="25"/>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25"/>
    <w:bookmarkStart w:name="z34" w:id="26"/>
    <w:p>
      <w:pPr>
        <w:spacing w:after="0"/>
        <w:ind w:left="0"/>
        <w:jc w:val="both"/>
      </w:pPr>
      <w:r>
        <w:rPr>
          <w:rFonts w:ascii="Times New Roman"/>
          <w:b w:val="false"/>
          <w:i w:val="false"/>
          <w:color w:val="000000"/>
          <w:sz w:val="28"/>
        </w:rPr>
        <w:t>
      8. Комиссияның жұмысын құруды және ұйымдастыруды облыстың жергілікті атқарушы органы қамтамасыз етеді.</w:t>
      </w:r>
    </w:p>
    <w:bookmarkEnd w:id="26"/>
    <w:bookmarkStart w:name="z35" w:id="2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Әлеуметтік маңызы бар азық-түлік тауарларына бағаларды тұрақтандыру тетіктерін іске асыру үшін облыстың жергілікті атқарушы органы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15.12.2020 </w:t>
      </w:r>
      <w:r>
        <w:rPr>
          <w:rFonts w:ascii="Times New Roman"/>
          <w:b w:val="false"/>
          <w:i w:val="false"/>
          <w:color w:val="000000"/>
          <w:sz w:val="28"/>
        </w:rPr>
        <w:t>№ 456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28"/>
    <w:p>
      <w:pPr>
        <w:spacing w:after="0"/>
        <w:ind w:left="0"/>
        <w:jc w:val="both"/>
      </w:pPr>
      <w:r>
        <w:rPr>
          <w:rFonts w:ascii="Times New Roman"/>
          <w:b w:val="false"/>
          <w:i w:val="false"/>
          <w:color w:val="000000"/>
          <w:sz w:val="28"/>
        </w:rPr>
        <w:t>
      9-1.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облыстың жергілікті атқарушы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28"/>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9-1 тармақпен толықтырылды - Қостанай облысы әкімдігінің 15.12.2020 </w:t>
      </w:r>
      <w:r>
        <w:rPr>
          <w:rFonts w:ascii="Times New Roman"/>
          <w:b w:val="false"/>
          <w:i w:val="false"/>
          <w:color w:val="000000"/>
          <w:sz w:val="28"/>
        </w:rPr>
        <w:t>№ 456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 w:id="29"/>
    <w:p>
      <w:pPr>
        <w:spacing w:after="0"/>
        <w:ind w:left="0"/>
        <w:jc w:val="both"/>
      </w:pPr>
      <w:r>
        <w:rPr>
          <w:rFonts w:ascii="Times New Roman"/>
          <w:b w:val="false"/>
          <w:i w:val="false"/>
          <w:color w:val="000000"/>
          <w:sz w:val="28"/>
        </w:rPr>
        <w:t>
      9-2.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9-2 тармақпен толықтырылды - Қостанай облысы әкімдігінің 15.12.2020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Қостанай облысы әкімдігінің 29.09.2022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xml:space="preserve">
      10.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агроөнеркәсіптік кешенді дамыту саласындағы уәкілетті орган бекітеді.</w:t>
      </w:r>
    </w:p>
    <w:bookmarkEnd w:id="30"/>
    <w:bookmarkStart w:name="z38" w:id="31"/>
    <w:p>
      <w:pPr>
        <w:spacing w:after="0"/>
        <w:ind w:left="0"/>
        <w:jc w:val="both"/>
      </w:pPr>
      <w:r>
        <w:rPr>
          <w:rFonts w:ascii="Times New Roman"/>
          <w:b w:val="false"/>
          <w:i w:val="false"/>
          <w:color w:val="000000"/>
          <w:sz w:val="28"/>
        </w:rPr>
        <w:t xml:space="preserve">
      11. Мамандандырылған ұйымдар облыстың жергілікті атқарушы органына электрондық құжат айналымы, пошта байланысы арқылы не облыстың жергілікті атқарушы органының кеңсесі арқылы қолма-қол осы Үлгілік қағидаларына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31"/>
    <w:bookmarkStart w:name="z11" w:id="32"/>
    <w:p>
      <w:pPr>
        <w:spacing w:after="0"/>
        <w:ind w:left="0"/>
        <w:jc w:val="both"/>
      </w:pPr>
      <w:r>
        <w:rPr>
          <w:rFonts w:ascii="Times New Roman"/>
          <w:b w:val="false"/>
          <w:i w:val="false"/>
          <w:color w:val="000000"/>
          <w:sz w:val="28"/>
        </w:rPr>
        <w:t xml:space="preserve">
      Облыстың жергілікті атқарушы органы Қазақстан Республикасының ауыл шаруашылығы және сауда және интеграция министрліктеріне электрондық құжат айналымы арқылы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 ұсынады.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әкімдігінің 14.10.2024 </w:t>
      </w:r>
      <w:r>
        <w:rPr>
          <w:rFonts w:ascii="Times New Roman"/>
          <w:b w:val="false"/>
          <w:i w:val="false"/>
          <w:color w:val="000000"/>
          <w:sz w:val="28"/>
        </w:rPr>
        <w:t>№ 402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9" w:id="33"/>
    <w:p>
      <w:pPr>
        <w:spacing w:after="0"/>
        <w:ind w:left="0"/>
        <w:jc w:val="left"/>
      </w:pPr>
      <w:r>
        <w:rPr>
          <w:rFonts w:ascii="Times New Roman"/>
          <w:b/>
          <w:i w:val="false"/>
          <w:color w:val="000000"/>
        </w:rPr>
        <w:t xml:space="preserve"> 2. Әлеуметтік маңызы бар азық-түлік тауарларына бағаларды тұрақтандыру бойынша тетіктерді іске асыру тәртібі</w:t>
      </w:r>
    </w:p>
    <w:bookmarkEnd w:id="33"/>
    <w:bookmarkStart w:name="z40" w:id="34"/>
    <w:p>
      <w:pPr>
        <w:spacing w:after="0"/>
        <w:ind w:left="0"/>
        <w:jc w:val="both"/>
      </w:pPr>
      <w:r>
        <w:rPr>
          <w:rFonts w:ascii="Times New Roman"/>
          <w:b w:val="false"/>
          <w:i w:val="false"/>
          <w:color w:val="000000"/>
          <w:sz w:val="28"/>
        </w:rPr>
        <w:t>
      12. Әлеуметтік маңызы бар азық-түлік тауарларының нарығын тұрақтандыру мақсатында облыстың жергілікті атқарушы органы әлеуметтік маңызы бар азық-түлік тауарларына бағаларды тұрақтандырудың:</w:t>
      </w:r>
    </w:p>
    <w:bookmarkEnd w:id="34"/>
    <w:bookmarkStart w:name="z41" w:id="35"/>
    <w:p>
      <w:pPr>
        <w:spacing w:after="0"/>
        <w:ind w:left="0"/>
        <w:jc w:val="both"/>
      </w:pPr>
      <w:r>
        <w:rPr>
          <w:rFonts w:ascii="Times New Roman"/>
          <w:b w:val="false"/>
          <w:i w:val="false"/>
          <w:color w:val="000000"/>
          <w:sz w:val="28"/>
        </w:rPr>
        <w:t>
      1) тұрақтандыру қорларының қызметі;</w:t>
      </w:r>
    </w:p>
    <w:bookmarkEnd w:id="35"/>
    <w:bookmarkStart w:name="z42" w:id="36"/>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36"/>
    <w:bookmarkStart w:name="z79" w:id="37"/>
    <w:p>
      <w:pPr>
        <w:spacing w:after="0"/>
        <w:ind w:left="0"/>
        <w:jc w:val="both"/>
      </w:pPr>
      <w:r>
        <w:rPr>
          <w:rFonts w:ascii="Times New Roman"/>
          <w:b w:val="false"/>
          <w:i w:val="false"/>
          <w:color w:val="000000"/>
          <w:sz w:val="28"/>
        </w:rPr>
        <w:t>
      12-1. Облыстың жергілікті атқарушы органы бөлетін, оның ішінде бұдан бұрын азық-түлік тауарларының өңірлік тұрақтандыру қорын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12-1-тармақпен толықтырылды - Қостанай облысы әкімдігінің 29.09.2022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38"/>
    <w:p>
      <w:pPr>
        <w:spacing w:after="0"/>
        <w:ind w:left="0"/>
        <w:jc w:val="both"/>
      </w:pPr>
      <w:r>
        <w:rPr>
          <w:rFonts w:ascii="Times New Roman"/>
          <w:b w:val="false"/>
          <w:i w:val="false"/>
          <w:color w:val="000000"/>
          <w:sz w:val="28"/>
        </w:rPr>
        <w:t>
      12-2. Азық-түлік тауарларының өңірлік тұрақтандыру қорларын қалыптастыру шеңберінде әлеуметтік маңызы бар азық-түлік тауарларын өндіру үшін ауыл шаруашылығы тауарын өндірушілерді және қайта өңдеуші кәсіпорындарды қаржыландыру бекітілген бағаны белгілей отырып, форвардты қолданумен жүзеге асырылады.</w:t>
      </w:r>
    </w:p>
    <w:bookmarkEnd w:id="38"/>
    <w:bookmarkStart w:name="z9" w:id="39"/>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12-2-тармақпен толықтырылды - Қостанай облысы әкімдігінің 15.02.2023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Қостанай облысы әкімдігінің 05.10.2023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04.02.2025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82" w:id="40"/>
    <w:p>
      <w:pPr>
        <w:spacing w:after="0"/>
        <w:ind w:left="0"/>
        <w:jc w:val="both"/>
      </w:pPr>
      <w:r>
        <w:rPr>
          <w:rFonts w:ascii="Times New Roman"/>
          <w:b w:val="false"/>
          <w:i w:val="false"/>
          <w:color w:val="000000"/>
          <w:sz w:val="28"/>
        </w:rPr>
        <w:t>
      12-3.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облыс халқының (қалалық немесе жалпы) үш айлық қажеттілігінің 50 пайызына дейін қалыптастырылады.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12-3-тармақпен толықтырылды - Қостанай облысы әкімдігінің 15.02.2023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Қостанай облысы әкімдігінің 04.02.2025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83" w:id="41"/>
    <w:p>
      <w:pPr>
        <w:spacing w:after="0"/>
        <w:ind w:left="0"/>
        <w:jc w:val="both"/>
      </w:pPr>
      <w:r>
        <w:rPr>
          <w:rFonts w:ascii="Times New Roman"/>
          <w:b w:val="false"/>
          <w:i w:val="false"/>
          <w:color w:val="000000"/>
          <w:sz w:val="28"/>
        </w:rPr>
        <w:t>
      12-4. Мамандандырылған ұйым ауылшартауарынөндірушілерді форвардтық шарттар шеңберінде:</w:t>
      </w:r>
    </w:p>
    <w:bookmarkEnd w:id="41"/>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p>
      <w:pPr>
        <w:spacing w:after="0"/>
        <w:ind w:left="0"/>
        <w:jc w:val="both"/>
      </w:pPr>
      <w:r>
        <w:rPr>
          <w:rFonts w:ascii="Times New Roman"/>
          <w:b w:val="false"/>
          <w:i w:val="false"/>
          <w:color w:val="000000"/>
          <w:sz w:val="28"/>
        </w:rPr>
        <w:t>
      ағымдағы қаржы жылының 1 тамызына дейін келесі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ағымдағы қаржы жылының 1 қыркүйегіне дейін келесі жылдың қысқы-көктемгі кезеңінде халықты көкөніс өнімдерімен қамтамасыз ету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12-4-тармақпен толықтырылды - Қостанай облысы әкімдігінің 15.02.2023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 w:id="42"/>
    <w:p>
      <w:pPr>
        <w:spacing w:after="0"/>
        <w:ind w:left="0"/>
        <w:jc w:val="both"/>
      </w:pPr>
      <w:r>
        <w:rPr>
          <w:rFonts w:ascii="Times New Roman"/>
          <w:b w:val="false"/>
          <w:i w:val="false"/>
          <w:color w:val="000000"/>
          <w:sz w:val="28"/>
        </w:rPr>
        <w:t>
      12-5.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органның өңірдегі сақтаудың ұқсас түрлеріндегі сақтаудың орташа құны туралы деректері негізінде жүргізіледі.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12-5-тармақпен толықтырылды - Қостанай облысы әкімдігінің 15.02.2023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 w:id="43"/>
    <w:p>
      <w:pPr>
        <w:spacing w:after="0"/>
        <w:ind w:left="0"/>
        <w:jc w:val="both"/>
      </w:pPr>
      <w:r>
        <w:rPr>
          <w:rFonts w:ascii="Times New Roman"/>
          <w:b w:val="false"/>
          <w:i w:val="false"/>
          <w:color w:val="000000"/>
          <w:sz w:val="28"/>
        </w:rPr>
        <w:t>
      12-6. Әлеуметтік маңызы бар азық-түлік тауарларына бағаны тұрақтандыру тетіктерін іске асыру шеңберінде көкөніс өнімдерін жеткізу мамандандырылған ұйым жергілікті атқарушы органмен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12-6-тармақпен толықтырылды - Қостанай облысы әкімдігінің 15.02.2023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 w:id="44"/>
    <w:p>
      <w:pPr>
        <w:spacing w:after="0"/>
        <w:ind w:left="0"/>
        <w:jc w:val="both"/>
      </w:pPr>
      <w:r>
        <w:rPr>
          <w:rFonts w:ascii="Times New Roman"/>
          <w:b w:val="false"/>
          <w:i w:val="false"/>
          <w:color w:val="000000"/>
          <w:sz w:val="28"/>
        </w:rPr>
        <w:t>
      12-7. Мамандандырылған ұйым жергілікті атқарушы органмен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12-7-тармақпен толықтырылды - Қостанай облысы әкімдігінің 15.02.2023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45"/>
    <w:p>
      <w:pPr>
        <w:spacing w:after="0"/>
        <w:ind w:left="0"/>
        <w:jc w:val="both"/>
      </w:pPr>
      <w:r>
        <w:rPr>
          <w:rFonts w:ascii="Times New Roman"/>
          <w:b w:val="false"/>
          <w:i w:val="false"/>
          <w:color w:val="000000"/>
          <w:sz w:val="28"/>
        </w:rPr>
        <w:t xml:space="preserve">
      12-8.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12-8-тармақпен толықтырылды - Қостанай облысы әкімдігінің 15.02.2023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46"/>
    <w:p>
      <w:pPr>
        <w:spacing w:after="0"/>
        <w:ind w:left="0"/>
        <w:jc w:val="both"/>
      </w:pPr>
      <w:r>
        <w:rPr>
          <w:rFonts w:ascii="Times New Roman"/>
          <w:b w:val="false"/>
          <w:i w:val="false"/>
          <w:color w:val="000000"/>
          <w:sz w:val="28"/>
        </w:rPr>
        <w:t>
      13. Әлеуметтік маңызы бар азық-түлік тауарларына бағаларды тұрақтандыру тетіктерін іске асырудың ерекшеліктері (егжей-тегжейі) осы Қағидалармен реттеледі.</w:t>
      </w:r>
    </w:p>
    <w:bookmarkEnd w:id="46"/>
    <w:bookmarkStart w:name="z44" w:id="47"/>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47"/>
    <w:bookmarkStart w:name="z45" w:id="48"/>
    <w:p>
      <w:pPr>
        <w:spacing w:after="0"/>
        <w:ind w:left="0"/>
        <w:jc w:val="both"/>
      </w:pPr>
      <w:r>
        <w:rPr>
          <w:rFonts w:ascii="Times New Roman"/>
          <w:b w:val="false"/>
          <w:i w:val="false"/>
          <w:color w:val="000000"/>
          <w:sz w:val="28"/>
        </w:rPr>
        <w:t>
      14.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48"/>
    <w:bookmarkStart w:name="z46" w:id="49"/>
    <w:p>
      <w:pPr>
        <w:spacing w:after="0"/>
        <w:ind w:left="0"/>
        <w:jc w:val="both"/>
      </w:pPr>
      <w:r>
        <w:rPr>
          <w:rFonts w:ascii="Times New Roman"/>
          <w:b w:val="false"/>
          <w:i w:val="false"/>
          <w:color w:val="000000"/>
          <w:sz w:val="28"/>
        </w:rPr>
        <w:t>
      15.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49"/>
    <w:bookmarkStart w:name="z88" w:id="50"/>
    <w:p>
      <w:pPr>
        <w:spacing w:after="0"/>
        <w:ind w:left="0"/>
        <w:jc w:val="both"/>
      </w:pPr>
      <w:r>
        <w:rPr>
          <w:rFonts w:ascii="Times New Roman"/>
          <w:b w:val="false"/>
          <w:i w:val="false"/>
          <w:color w:val="000000"/>
          <w:sz w:val="28"/>
        </w:rPr>
        <w:t>
      15-1.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 қаржыландыруға бағытталады.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15-1-тармақпен толықтырылды - Қостанай облысы әкімдігінің 05.10.2023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51"/>
    <w:p>
      <w:pPr>
        <w:spacing w:after="0"/>
        <w:ind w:left="0"/>
        <w:jc w:val="both"/>
      </w:pPr>
      <w:r>
        <w:rPr>
          <w:rFonts w:ascii="Times New Roman"/>
          <w:b w:val="false"/>
          <w:i w:val="false"/>
          <w:color w:val="000000"/>
          <w:sz w:val="28"/>
        </w:rPr>
        <w:t xml:space="preserve">
      16.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тіркелді) бекітілген әлеуметтік маңызы бар азық-түлік тауарлары </w:t>
      </w:r>
      <w:r>
        <w:rPr>
          <w:rFonts w:ascii="Times New Roman"/>
          <w:b w:val="false"/>
          <w:i w:val="false"/>
          <w:color w:val="000000"/>
          <w:sz w:val="28"/>
        </w:rPr>
        <w:t>тізбесінен</w:t>
      </w:r>
      <w:r>
        <w:rPr>
          <w:rFonts w:ascii="Times New Roman"/>
          <w:b w:val="false"/>
          <w:i w:val="false"/>
          <w:color w:val="000000"/>
          <w:sz w:val="28"/>
        </w:rPr>
        <w:t xml:space="preserve"> қалыптастырылады.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Қостанай облысы әкімдігінің 05.10.2023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52"/>
    <w:p>
      <w:pPr>
        <w:spacing w:after="0"/>
        <w:ind w:left="0"/>
        <w:jc w:val="both"/>
      </w:pPr>
      <w:r>
        <w:rPr>
          <w:rFonts w:ascii="Times New Roman"/>
          <w:b w:val="false"/>
          <w:i w:val="false"/>
          <w:color w:val="000000"/>
          <w:sz w:val="28"/>
        </w:rPr>
        <w:t xml:space="preserve">
      17. Мамандандырылған ұйым өткізетін әлеуметтік маңызы бар азық-түлік тауарларына шекті сауда үстемесі "Мемлекеттік статистика туралы" 2010 жылғы 19 наурыздағы Қазақстан Республикасы Заңының </w:t>
      </w:r>
      <w:r>
        <w:rPr>
          <w:rFonts w:ascii="Times New Roman"/>
          <w:b w:val="false"/>
          <w:i w:val="false"/>
          <w:color w:val="000000"/>
          <w:sz w:val="28"/>
        </w:rPr>
        <w:t>19-бабы</w:t>
      </w:r>
      <w:r>
        <w:rPr>
          <w:rFonts w:ascii="Times New Roman"/>
          <w:b w:val="false"/>
          <w:i w:val="false"/>
          <w:color w:val="000000"/>
          <w:sz w:val="28"/>
        </w:rPr>
        <w:t xml:space="preserve"> 1-тармағына сәйкес, Статистикалық жұмыстар жоспарына сәйкес облыстың мемлекеттік статистика органы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Қостанай облысы әкімдігінің 15.12.2020 </w:t>
      </w:r>
      <w:r>
        <w:rPr>
          <w:rFonts w:ascii="Times New Roman"/>
          <w:b w:val="false"/>
          <w:i w:val="false"/>
          <w:color w:val="000000"/>
          <w:sz w:val="28"/>
        </w:rPr>
        <w:t>№ 456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53"/>
    <w:p>
      <w:pPr>
        <w:spacing w:after="0"/>
        <w:ind w:left="0"/>
        <w:jc w:val="both"/>
      </w:pPr>
      <w:r>
        <w:rPr>
          <w:rFonts w:ascii="Times New Roman"/>
          <w:b w:val="false"/>
          <w:i w:val="false"/>
          <w:color w:val="000000"/>
          <w:sz w:val="28"/>
        </w:rPr>
        <w:t>
      18. Комиссия облыс әкіміне сатып алынатын азық-түлік тауарларының тізбесін және олар бойынша шекті сауда үстемесін бекіту туралы ұсынымдар енгізеді.</w:t>
      </w:r>
    </w:p>
    <w:bookmarkEnd w:id="53"/>
    <w:bookmarkStart w:name="z50" w:id="54"/>
    <w:p>
      <w:pPr>
        <w:spacing w:after="0"/>
        <w:ind w:left="0"/>
        <w:jc w:val="both"/>
      </w:pPr>
      <w:r>
        <w:rPr>
          <w:rFonts w:ascii="Times New Roman"/>
          <w:b w:val="false"/>
          <w:i w:val="false"/>
          <w:color w:val="000000"/>
          <w:sz w:val="28"/>
        </w:rPr>
        <w:t>
      19. Облыстың жергілікті атқарушы органы Комиссияның ұсынымдары негізінде сатып алынатын азық-түлік тауарларының тізбесін және шекті сауда үстемесін бекітеді.</w:t>
      </w:r>
    </w:p>
    <w:bookmarkEnd w:id="54"/>
    <w:bookmarkStart w:name="z51" w:id="55"/>
    <w:p>
      <w:pPr>
        <w:spacing w:after="0"/>
        <w:ind w:left="0"/>
        <w:jc w:val="both"/>
      </w:pPr>
      <w:r>
        <w:rPr>
          <w:rFonts w:ascii="Times New Roman"/>
          <w:b w:val="false"/>
          <w:i w:val="false"/>
          <w:color w:val="000000"/>
          <w:sz w:val="28"/>
        </w:rPr>
        <w:t>
      20.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әкімдігінің 29.09.2022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 w:id="56"/>
    <w:p>
      <w:pPr>
        <w:spacing w:after="0"/>
        <w:ind w:left="0"/>
        <w:jc w:val="both"/>
      </w:pPr>
      <w:r>
        <w:rPr>
          <w:rFonts w:ascii="Times New Roman"/>
          <w:b w:val="false"/>
          <w:i w:val="false"/>
          <w:color w:val="000000"/>
          <w:sz w:val="28"/>
        </w:rPr>
        <w:t>
      20-1.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20-1-тармақпен толықтырылды - Қостанай облысы әкімдігінің 04.02.2025 </w:t>
      </w:r>
      <w:r>
        <w:rPr>
          <w:rFonts w:ascii="Times New Roman"/>
          <w:b w:val="false"/>
          <w:i w:val="false"/>
          <w:color w:val="ff0000"/>
          <w:sz w:val="28"/>
        </w:rPr>
        <w:t>№ 27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2" w:id="57"/>
    <w:p>
      <w:pPr>
        <w:spacing w:after="0"/>
        <w:ind w:left="0"/>
        <w:jc w:val="both"/>
      </w:pPr>
      <w:r>
        <w:rPr>
          <w:rFonts w:ascii="Times New Roman"/>
          <w:b w:val="false"/>
          <w:i w:val="false"/>
          <w:color w:val="000000"/>
          <w:sz w:val="28"/>
        </w:rPr>
        <w:t>
      20-2. Әлеуметтік маңызы бар азық-түлік тауарларын аймақтық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57"/>
    <w:bookmarkStart w:name="z14" w:id="58"/>
    <w:p>
      <w:pPr>
        <w:spacing w:after="0"/>
        <w:ind w:left="0"/>
        <w:jc w:val="both"/>
      </w:pPr>
      <w:r>
        <w:rPr>
          <w:rFonts w:ascii="Times New Roman"/>
          <w:b w:val="false"/>
          <w:i w:val="false"/>
          <w:color w:val="000000"/>
          <w:sz w:val="28"/>
        </w:rPr>
        <w:t>
      Егер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20-2-тармақпен толықтырылды - Қостанай облысы әкімдігінің 04.02.2025 </w:t>
      </w:r>
      <w:r>
        <w:rPr>
          <w:rFonts w:ascii="Times New Roman"/>
          <w:b w:val="false"/>
          <w:i w:val="false"/>
          <w:color w:val="ff0000"/>
          <w:sz w:val="28"/>
        </w:rPr>
        <w:t>№ 27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Алынып тасталды</w:t>
      </w:r>
      <w:r>
        <w:rPr>
          <w:rFonts w:ascii="Times New Roman"/>
          <w:b w:val="false"/>
          <w:i w:val="false"/>
          <w:color w:val="ff0000"/>
          <w:sz w:val="28"/>
        </w:rPr>
        <w:t xml:space="preserve"> - Қостанай облысы әкімдігінің 15.12.2020 </w:t>
      </w:r>
      <w:r>
        <w:rPr>
          <w:rFonts w:ascii="Times New Roman"/>
          <w:b w:val="false"/>
          <w:i w:val="false"/>
          <w:color w:val="000000"/>
          <w:sz w:val="28"/>
        </w:rPr>
        <w:t>№ 456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Алынып тасталды - Қостанай облысы әкімдігінің 15.02.2023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59"/>
    <w:p>
      <w:pPr>
        <w:spacing w:after="0"/>
        <w:ind w:left="0"/>
        <w:jc w:val="both"/>
      </w:pPr>
      <w:r>
        <w:rPr>
          <w:rFonts w:ascii="Times New Roman"/>
          <w:b w:val="false"/>
          <w:i w:val="false"/>
          <w:color w:val="000000"/>
          <w:sz w:val="28"/>
        </w:rPr>
        <w:t>
      23.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интервенциялары туралы шешімді қабылдайды.</w:t>
      </w:r>
    </w:p>
    <w:bookmarkEnd w:id="59"/>
    <w:bookmarkStart w:name="z80" w:id="60"/>
    <w:p>
      <w:pPr>
        <w:spacing w:after="0"/>
        <w:ind w:left="0"/>
        <w:jc w:val="both"/>
      </w:pPr>
      <w:r>
        <w:rPr>
          <w:rFonts w:ascii="Times New Roman"/>
          <w:b w:val="false"/>
          <w:i w:val="false"/>
          <w:color w:val="000000"/>
          <w:sz w:val="28"/>
        </w:rPr>
        <w:t>
      23-1.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23-1-тармақпен толықтырылды - Қостанай облысы әкімдігінің 29.09.2022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61"/>
    <w:p>
      <w:pPr>
        <w:spacing w:after="0"/>
        <w:ind w:left="0"/>
        <w:jc w:val="both"/>
      </w:pPr>
      <w:r>
        <w:rPr>
          <w:rFonts w:ascii="Times New Roman"/>
          <w:b w:val="false"/>
          <w:i w:val="false"/>
          <w:color w:val="000000"/>
          <w:sz w:val="28"/>
        </w:rPr>
        <w:t>
      24.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61"/>
    <w:bookmarkStart w:name="z58" w:id="62"/>
    <w:p>
      <w:pPr>
        <w:spacing w:after="0"/>
        <w:ind w:left="0"/>
        <w:jc w:val="both"/>
      </w:pPr>
      <w:r>
        <w:rPr>
          <w:rFonts w:ascii="Times New Roman"/>
          <w:b w:val="false"/>
          <w:i w:val="false"/>
          <w:color w:val="000000"/>
          <w:sz w:val="28"/>
        </w:rPr>
        <w:t>
      25.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Қостанай облысы әкімдігінің 15.12.2020 </w:t>
      </w:r>
      <w:r>
        <w:rPr>
          <w:rFonts w:ascii="Times New Roman"/>
          <w:b w:val="false"/>
          <w:i w:val="false"/>
          <w:color w:val="000000"/>
          <w:sz w:val="28"/>
        </w:rPr>
        <w:t>№ 456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63"/>
    <w:p>
      <w:pPr>
        <w:spacing w:after="0"/>
        <w:ind w:left="0"/>
        <w:jc w:val="both"/>
      </w:pPr>
      <w:r>
        <w:rPr>
          <w:rFonts w:ascii="Times New Roman"/>
          <w:b w:val="false"/>
          <w:i w:val="false"/>
          <w:color w:val="000000"/>
          <w:sz w:val="28"/>
        </w:rPr>
        <w:t>
      26. Мамандандырылған ұйым өңірлік тұрақтандыру қорын уақытылы жаңарту мақсатында тұрақты негізде өңірлік тұрақтандыру қорының азық-түлік тауарларының сақталу мерзімдерін қамтамасыз етеді.</w:t>
      </w:r>
    </w:p>
    <w:bookmarkEnd w:id="63"/>
    <w:bookmarkStart w:name="z60" w:id="64"/>
    <w:p>
      <w:pPr>
        <w:spacing w:after="0"/>
        <w:ind w:left="0"/>
        <w:jc w:val="both"/>
      </w:pPr>
      <w:r>
        <w:rPr>
          <w:rFonts w:ascii="Times New Roman"/>
          <w:b w:val="false"/>
          <w:i w:val="false"/>
          <w:color w:val="000000"/>
          <w:sz w:val="28"/>
        </w:rPr>
        <w:t>
      27.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64"/>
    <w:bookmarkStart w:name="z61" w:id="65"/>
    <w:p>
      <w:pPr>
        <w:spacing w:after="0"/>
        <w:ind w:left="0"/>
        <w:jc w:val="both"/>
      </w:pPr>
      <w:r>
        <w:rPr>
          <w:rFonts w:ascii="Times New Roman"/>
          <w:b w:val="false"/>
          <w:i w:val="false"/>
          <w:color w:val="000000"/>
          <w:sz w:val="28"/>
        </w:rPr>
        <w:t>
      28. Өңірлік тұрақтандыру қорының азық-түлік тауарларын тауар интервенциялары, азық-түлік тауарларын жаңарту үшін мамандандырылған ұйымдар өздерінің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65"/>
    <w:bookmarkStart w:name="z62" w:id="66"/>
    <w:p>
      <w:pPr>
        <w:spacing w:after="0"/>
        <w:ind w:left="0"/>
        <w:jc w:val="both"/>
      </w:pPr>
      <w:r>
        <w:rPr>
          <w:rFonts w:ascii="Times New Roman"/>
          <w:b w:val="false"/>
          <w:i w:val="false"/>
          <w:color w:val="000000"/>
          <w:sz w:val="28"/>
        </w:rPr>
        <w:t>
      29. Бұл ретте өңдеу кәсіпорны өндірген дайын азық-түлік тауарының бағасы облыстың жергілікті атқарушы органы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66"/>
    <w:bookmarkStart w:name="z63" w:id="67"/>
    <w:p>
      <w:pPr>
        <w:spacing w:after="0"/>
        <w:ind w:left="0"/>
        <w:jc w:val="both"/>
      </w:pPr>
      <w:r>
        <w:rPr>
          <w:rFonts w:ascii="Times New Roman"/>
          <w:b w:val="false"/>
          <w:i w:val="false"/>
          <w:color w:val="000000"/>
          <w:sz w:val="28"/>
        </w:rPr>
        <w:t>
      30. Облыстың жергілікті атқарушы органы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Қостанай облысы әкімдігінің 29.09.2022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68"/>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68"/>
    <w:bookmarkStart w:name="z65" w:id="69"/>
    <w:p>
      <w:pPr>
        <w:spacing w:after="0"/>
        <w:ind w:left="0"/>
        <w:jc w:val="both"/>
      </w:pPr>
      <w:r>
        <w:rPr>
          <w:rFonts w:ascii="Times New Roman"/>
          <w:b w:val="false"/>
          <w:i w:val="false"/>
          <w:color w:val="000000"/>
          <w:sz w:val="28"/>
        </w:rPr>
        <w:t>
      31. Облыстың жергілікті атқарушы органы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 шарттарымен жүзеге асырылады.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31-тармақ жаңа редакцияда - Қостанай облысы әкімдігінің 05.10.2023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 w:id="70"/>
    <w:p>
      <w:pPr>
        <w:spacing w:after="0"/>
        <w:ind w:left="0"/>
        <w:jc w:val="both"/>
      </w:pPr>
      <w:r>
        <w:rPr>
          <w:rFonts w:ascii="Times New Roman"/>
          <w:b w:val="false"/>
          <w:i w:val="false"/>
          <w:color w:val="000000"/>
          <w:sz w:val="28"/>
        </w:rPr>
        <w:t>
      31-1. Кәсіпкерлік субъектілеріне қарыз берілген кезде бюджет қаражатының 70 (жетпіс) проценті ауылшартауар өндірушілер мен қайта өңдеу кәсіпорындарын қаржыландыруға жіберіледі.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31-1-тармақпен толықтырылды - Қостанай облысы әкімдігінің 05.10.2023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Қостанай облысы әкімдігінің 14.10.2024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Бағаларды тұрақтандыру мамандандырылған ұйымның әлеуметтік маңызы бар азық-түлік тауарларына белгіленген төмендетілген бөлшек/көтерме сауда бағаларын белгілеуі жолымен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Қостанай облысы әкімдігінің 15.12.2020 </w:t>
      </w:r>
      <w:r>
        <w:rPr>
          <w:rFonts w:ascii="Times New Roman"/>
          <w:b w:val="false"/>
          <w:i w:val="false"/>
          <w:color w:val="000000"/>
          <w:sz w:val="28"/>
        </w:rPr>
        <w:t>№ 456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71"/>
    <w:p>
      <w:pPr>
        <w:spacing w:after="0"/>
        <w:ind w:left="0"/>
        <w:jc w:val="both"/>
      </w:pPr>
      <w:r>
        <w:rPr>
          <w:rFonts w:ascii="Times New Roman"/>
          <w:b w:val="false"/>
          <w:i w:val="false"/>
          <w:color w:val="000000"/>
          <w:sz w:val="28"/>
        </w:rPr>
        <w:t>
      33. Қарыз беру үшін кәсіпкерлік субъектісін Комиссия айқындайды.</w:t>
      </w:r>
    </w:p>
    <w:bookmarkEnd w:id="71"/>
    <w:bookmarkStart w:name="z16" w:id="72"/>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72"/>
    <w:bookmarkStart w:name="z17" w:id="73"/>
    <w:p>
      <w:pPr>
        <w:spacing w:after="0"/>
        <w:ind w:left="0"/>
        <w:jc w:val="both"/>
      </w:pPr>
      <w:r>
        <w:rPr>
          <w:rFonts w:ascii="Times New Roman"/>
          <w:b w:val="false"/>
          <w:i w:val="false"/>
          <w:color w:val="000000"/>
          <w:sz w:val="28"/>
        </w:rPr>
        <w:t>
      1) заңды тұлға немесе жеке кәсіпкер ретінде мемлекеттік тіркеудің болуы;</w:t>
      </w:r>
    </w:p>
    <w:bookmarkEnd w:id="73"/>
    <w:bookmarkStart w:name="z18" w:id="74"/>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bookmarkEnd w:id="74"/>
    <w:bookmarkStart w:name="z19" w:id="75"/>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bookmarkEnd w:id="75"/>
    <w:bookmarkStart w:name="z20" w:id="76"/>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bookmarkEnd w:id="76"/>
    <w:bookmarkStart w:name="z21" w:id="77"/>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bookmarkEnd w:id="77"/>
    <w:bookmarkStart w:name="z22" w:id="78"/>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bookmarkEnd w:id="78"/>
    <w:bookmarkStart w:name="z23" w:id="79"/>
    <w:p>
      <w:pPr>
        <w:spacing w:after="0"/>
        <w:ind w:left="0"/>
        <w:jc w:val="both"/>
      </w:pPr>
      <w:r>
        <w:rPr>
          <w:rFonts w:ascii="Times New Roman"/>
          <w:b w:val="false"/>
          <w:i w:val="false"/>
          <w:color w:val="000000"/>
          <w:sz w:val="28"/>
        </w:rPr>
        <w:t xml:space="preserve">
      7) осы Үлгілік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 міндеттемелердің орындалуын қамтамасыз етудің болуы.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Қостанай облысы әкімдігінің 14.10.2024 </w:t>
      </w:r>
      <w:r>
        <w:rPr>
          <w:rFonts w:ascii="Times New Roman"/>
          <w:b w:val="false"/>
          <w:i w:val="false"/>
          <w:color w:val="000000"/>
          <w:sz w:val="28"/>
        </w:rPr>
        <w:t>№ 402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8" w:id="80"/>
    <w:p>
      <w:pPr>
        <w:spacing w:after="0"/>
        <w:ind w:left="0"/>
        <w:jc w:val="both"/>
      </w:pPr>
      <w:r>
        <w:rPr>
          <w:rFonts w:ascii="Times New Roman"/>
          <w:b w:val="false"/>
          <w:i w:val="false"/>
          <w:color w:val="000000"/>
          <w:sz w:val="28"/>
        </w:rPr>
        <w:t>
      34. Комиссия кәсіпкерлік субъектісін айқындағаннан кейін мамандандырылған ұйым кәсіпкерлік субъектісіне қарыз береді.</w:t>
      </w:r>
    </w:p>
    <w:bookmarkEnd w:id="80"/>
    <w:bookmarkStart w:name="z69" w:id="81"/>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Кәсіпкерлік субъектілеріне қарыздар беру үшін негізгі өлшем шарттар облыс аумағында әлеуметтік маңызы бар азық-түлік тауарларын өткізу бойынша сауда-бөлшек қызметін жүзеге асыру не облыс аумағында әлеуметтік маңызы бар азық-түлік тауарларын өндіруді жүзеге асыру болып табылады.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Қостанай облысы әкімдігінің 15.12.2020 </w:t>
      </w:r>
      <w:r>
        <w:rPr>
          <w:rFonts w:ascii="Times New Roman"/>
          <w:b w:val="false"/>
          <w:i w:val="false"/>
          <w:color w:val="000000"/>
          <w:sz w:val="28"/>
        </w:rPr>
        <w:t>№ 456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82"/>
    <w:p>
      <w:pPr>
        <w:spacing w:after="0"/>
        <w:ind w:left="0"/>
        <w:jc w:val="both"/>
      </w:pPr>
      <w:r>
        <w:rPr>
          <w:rFonts w:ascii="Times New Roman"/>
          <w:b w:val="false"/>
          <w:i w:val="false"/>
          <w:color w:val="000000"/>
          <w:sz w:val="28"/>
        </w:rPr>
        <w:t>
      36.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Қазақстан Республикасының заңнамасында көзделген жазбаша нысанда ресімделеді.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Қостанай облысы әкімдігінің 29.09.2022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83"/>
    <w:p>
      <w:pPr>
        <w:spacing w:after="0"/>
        <w:ind w:left="0"/>
        <w:jc w:val="both"/>
      </w:pPr>
      <w:r>
        <w:rPr>
          <w:rFonts w:ascii="Times New Roman"/>
          <w:b w:val="false"/>
          <w:i w:val="false"/>
          <w:color w:val="000000"/>
          <w:sz w:val="28"/>
        </w:rPr>
        <w:t>
      37. Қарыз беру шарттары мамандандырылған ұйым мен кәсіпкерлік субъектісі арасында жасалған қарыз шартында белгіленеді.</w:t>
      </w:r>
    </w:p>
    <w:bookmarkEnd w:id="83"/>
    <w:bookmarkStart w:name="z90" w:id="84"/>
    <w:p>
      <w:pPr>
        <w:spacing w:after="0"/>
        <w:ind w:left="0"/>
        <w:jc w:val="both"/>
      </w:pPr>
      <w:r>
        <w:rPr>
          <w:rFonts w:ascii="Times New Roman"/>
          <w:b w:val="false"/>
          <w:i w:val="false"/>
          <w:color w:val="000000"/>
          <w:sz w:val="28"/>
        </w:rPr>
        <w:t>
      37-1.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84"/>
    <w:bookmarkStart w:name="z26" w:id="85"/>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37-1-тармақпен толықтырылды - Қостанай облысы әкімдігінің 14.10.2024 </w:t>
      </w:r>
      <w:r>
        <w:rPr>
          <w:rFonts w:ascii="Times New Roman"/>
          <w:b w:val="false"/>
          <w:i w:val="false"/>
          <w:color w:val="000000"/>
          <w:sz w:val="28"/>
        </w:rPr>
        <w:t>№ 402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Алынып тасталды - Қостанай облысы әкімдігінің 29.09.2022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86"/>
    <w:p>
      <w:pPr>
        <w:spacing w:after="0"/>
        <w:ind w:left="0"/>
        <w:jc w:val="both"/>
      </w:pPr>
      <w:r>
        <w:rPr>
          <w:rFonts w:ascii="Times New Roman"/>
          <w:b w:val="false"/>
          <w:i w:val="false"/>
          <w:color w:val="000000"/>
          <w:sz w:val="28"/>
        </w:rPr>
        <w:t>
      39. Қарыз мерзімі өткен берешекті қайта қаржыландыруға берілмейді.</w:t>
      </w:r>
    </w:p>
    <w:bookmarkEnd w:id="86"/>
    <w:bookmarkStart w:name="z76" w:id="87"/>
    <w:p>
      <w:pPr>
        <w:spacing w:after="0"/>
        <w:ind w:left="0"/>
        <w:jc w:val="both"/>
      </w:pPr>
      <w:r>
        <w:rPr>
          <w:rFonts w:ascii="Times New Roman"/>
          <w:b w:val="false"/>
          <w:i w:val="false"/>
          <w:color w:val="000000"/>
          <w:sz w:val="28"/>
        </w:rPr>
        <w:t>
      40. Қарыз тек ұлттық валютада беріледі.</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