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eb732" w14:textId="4feb7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2019 жылғы 28 тамыздағы № 373 қаулысы. Қостанай облысының Әділет департаментінде 2019 жылғы 29 тамызда № 8641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әкімдігінің кейбір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денсаулық сақтау басқармасы"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облысы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күнiнен кейін күнтiзбелiк он күн өткен соң қолданысқа енгiзiледi.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әкімдігінің күші жойылған кейбір қаулыларының тізбесі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"Фармацевтикалық қызмет саласындағы мемлекеттік көрсетілетін қызметтер регламенттерін бекіту туралы" 2015 жылғы 26 қарашадағы </w:t>
      </w:r>
      <w:r>
        <w:rPr>
          <w:rFonts w:ascii="Times New Roman"/>
          <w:b w:val="false"/>
          <w:i w:val="false"/>
          <w:color w:val="000000"/>
          <w:sz w:val="28"/>
        </w:rPr>
        <w:t>№ 526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(2016 жылғы 19 қаңтарда "Қостанай таңы" газетінде жарияланған, Нормативтік құқықтық актілерді мемлекеттік тіркеу тізілімінде № 6090 болып тіркелген).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әкімдігінің "Әкімдіктің 2015 жылғы 26 қарашадағы № 526 "Фармацевтикалық қызмет саласындағы мемлекеттік көрсетілетін қызметтер регламенттерін бекіту туралы" қаулысына өзгерістер енгізу туралы" 2016 жылғы 12 мамырдағы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(2016 жылғы 17 маусымда "Әділет" ақпараттық-құқықтық жүйесінде жарияланған, Нормативтік құқықтық актілерді мемлекеттік тіркеу тізілімінде № 6425 болып тіркелген).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Қостанай облысы әкімдігінің "Әкімдіктің 2015 жылғы 26 қарашадағы № 526 "Фармацевтикалық қызмет саласындағы мемлекеттік көрсетілетін қызметтер регламенттерін бекіту туралы" қаулысына өзгеріс енгізу туралы" 2017 жылғы 6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(2017 жылғы 27 маусымда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7112 болып тіркелген).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Қостанай облысы әкімдігінің "Денсаулық сақтау саласындағы мемлекеттік көрсетілетін қызметтер регламенттерін бекіту туралы әкімдіктің кейбір қаулыларына өзгерістер енгізу туралы" 2018 жылғы 26 қарашадағы № 515 қаулысы қосымшасының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19 желтоқсанда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8149 болып тіркелген).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