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8d88" w14:textId="6218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16 қаңтардағы № 14 "Жергілікті маңызы бар балық шаруашылығы су айдындарының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23 тамыздағы № 355 қаулысы. Қостанай облысының Әділет департаментінде 2019 жылғы 27 тамызда № 8639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2004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және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Таран ауданын қайта атау туралы" Жарлығына сәйкес Қостанай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"Жергілікті маңызы бар балық шаруашылығы су айдындарының тізбесін бекіту туралы" 2009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(2009 жылғы 30 қаңтарда "Қостанай таңы" газетінде жарияланған, Нормативтік құқықтық актілерді мемлекеттік тіркеу тізілімінде № 3666 болып тіркелген) мынадай өзгерістер және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469, 470, 471, 472, 473, 474, 475, 476, 477, 478, 479, 480, 481, 482, 483, 484, 485, 486, 487, 488-жолдар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2849"/>
        <w:gridCol w:w="4358"/>
        <w:gridCol w:w="1184"/>
      </w:tblGrid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су айдыны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су қоймасы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Немецкое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Қайындыкөл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Жаманалакөл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Қаиындыкөл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(Песчаное)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(Светляки)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Қамыстыбөрлі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490, 491-жолдар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1495"/>
        <w:gridCol w:w="4367"/>
        <w:gridCol w:w="1496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Қосжалтыр көлі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493-жол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1495"/>
        <w:gridCol w:w="4367"/>
        <w:gridCol w:w="1496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Мақбалакөл көлі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495, 496, 497, 498-жолдар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1495"/>
        <w:gridCol w:w="4367"/>
        <w:gridCol w:w="1496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көлі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Сабынкөл көлі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Саманкөл көлі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Сапула көлі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500, 501, 502-жолдар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2826"/>
        <w:gridCol w:w="3829"/>
        <w:gridCol w:w="1312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Тоқтыбайкөл көлі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тоған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тоған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504-жол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5"/>
        <w:gridCol w:w="2173"/>
        <w:gridCol w:w="3372"/>
        <w:gridCol w:w="1570"/>
      </w:tblGrid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арқалығы тоғаны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506, 507, 508-жолдар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9"/>
        <w:gridCol w:w="1894"/>
        <w:gridCol w:w="4519"/>
        <w:gridCol w:w="1368"/>
      </w:tblGrid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бөгетшесі тоғаны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Блестящее көлі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714, 715, 716, 717-жолдар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2647"/>
        <w:gridCol w:w="3215"/>
        <w:gridCol w:w="1496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су тоғаны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Есул көлі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Кушупай көлі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742, 743, 744, 745, 746, 747, 748-жолдар жаңа редакцияда жазылсын: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0"/>
        <w:gridCol w:w="2517"/>
        <w:gridCol w:w="4754"/>
        <w:gridCol w:w="1169"/>
      </w:tblGrid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карьер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Балахтинская балкасының участкесі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Тақсор көлі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шатқалы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803, 804, 805, 806-жолдар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2849"/>
        <w:gridCol w:w="4358"/>
        <w:gridCol w:w="1184"/>
      </w:tblGrid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Кендирли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Қалқаманкөл (Кочковатое)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808, 809, 810, 811-жолдар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9"/>
        <w:gridCol w:w="1894"/>
        <w:gridCol w:w="4519"/>
        <w:gridCol w:w="1368"/>
      </w:tblGrid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көлі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көлі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ашық кеніші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813, 814, 815-жолдар жаңа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2071"/>
        <w:gridCol w:w="3791"/>
        <w:gridCol w:w="1496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Железнорудный ашық кеніші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Новокозыревский ашық кеніші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873, 874, 875, 876, 877, 878, 879, 880-жолдар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2957"/>
        <w:gridCol w:w="4058"/>
        <w:gridCol w:w="1228"/>
      </w:tblGrid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карьер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Атаусыз (Ментанка) көлі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Иркөл көлі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көлі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Перерезное көлі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көлі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Шағалақкөл көлі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Шілдібайкөл көлі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883-жол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3715"/>
        <w:gridCol w:w="2859"/>
        <w:gridCol w:w="1331"/>
      </w:tblGrid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Крученная балка тоғаны (сайы)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920, 921, 922, 923, 924-жолдар жаңа редакцияда жазылсын: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1"/>
        <w:gridCol w:w="1978"/>
        <w:gridCol w:w="4172"/>
        <w:gridCol w:w="1429"/>
      </w:tblGrid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карьері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Таңат көлі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өзені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943, 944, 945, 946, 947, 948, 949, 950-жолдар жаңа редакцияда жазылсын: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2849"/>
        <w:gridCol w:w="4358"/>
        <w:gridCol w:w="1184"/>
      </w:tblGrid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(Тинтек)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(Тыныксор) көлі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тоған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тоған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тоған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тоған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965, 966-жолдар жаңа редакцияда жазылсын: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2"/>
        <w:gridCol w:w="1368"/>
        <w:gridCol w:w="5041"/>
        <w:gridCol w:w="1369"/>
      </w:tblGrid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көлі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970-жол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1745"/>
        <w:gridCol w:w="5129"/>
        <w:gridCol w:w="1261"/>
      </w:tblGrid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Танат көлі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972, 973, 974, 975, 976, 977, 978-жолдарымен толықтырылсын: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3624"/>
        <w:gridCol w:w="3768"/>
        <w:gridCol w:w="1141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өзені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карьері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Әйет карьері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Қатпаған көлі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төгілуімен (Сухое көлі)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Айкөл көлі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