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52c9" w14:textId="8175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жергілікті маңызы бар Тарих және мәдениет ескерткіштерінің мемлекеттік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 тамыздағы № 322 қаулысы. Қостанай облысының Әділет департаментінде 2019 жылғы 5 тамызда № 8614 болып тіркелді. Күші жойылды - Қостанай облысы әкімдігінің 2020 жылғы 31 наурыздағы № 125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31.03.2020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облысының жергілікті маңызы бар Тарих және мәдениет ескерткіштерінің мемлекеттік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облысы әкімдігінің мәдениет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 тамыздағы</w:t>
            </w:r>
            <w:r>
              <w:br/>
            </w:r>
            <w:r>
              <w:rPr>
                <w:rFonts w:ascii="Times New Roman"/>
                <w:b w:val="false"/>
                <w:i w:val="false"/>
                <w:color w:val="000000"/>
                <w:sz w:val="20"/>
              </w:rPr>
              <w:t>№ 322 қаулысымен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Қостанай облысының жергілікті маңызы бар Тарих және мәдениет ескерткіштерінің мемлекеттік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6034"/>
        <w:gridCol w:w="654"/>
        <w:gridCol w:w="4109"/>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 даталануы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тұрған жері мен координаттары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әулие кесенесі, 1995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ауылынан солтүстік-шығысқа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Шипиннің бейіті, 1963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Қазық ауылынан оңтүстік-шығысқа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Алтынсариннің бюсті, 1994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Имановтың бейітіндегі ескерткіш, 1960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 батырларға" құлпытас, 1970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 жылғы көтеріліске қатысқандардың бауырластар зираты, 1973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ишанның кесенесі, XIX ғасырдың соңы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І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Ақайдар ауылының солтүстік-батыс шетінде</w:t>
            </w:r>
            <w:r>
              <w:br/>
            </w:r>
            <w:r>
              <w:rPr>
                <w:rFonts w:ascii="Times New Roman"/>
                <w:b w:val="false"/>
                <w:i w:val="false"/>
                <w:color w:val="000000"/>
                <w:sz w:val="20"/>
              </w:rPr>
              <w:t>
</w:t>
            </w:r>
            <w:r>
              <w:rPr>
                <w:rFonts w:ascii="Times New Roman"/>
                <w:b w:val="false"/>
                <w:i w:val="false"/>
                <w:color w:val="000000"/>
                <w:sz w:val="20"/>
              </w:rPr>
              <w:t>50˚ 14′ 45,06″ N;</w:t>
            </w:r>
            <w:r>
              <w:br/>
            </w:r>
            <w:r>
              <w:rPr>
                <w:rFonts w:ascii="Times New Roman"/>
                <w:b w:val="false"/>
                <w:i w:val="false"/>
                <w:color w:val="000000"/>
                <w:sz w:val="20"/>
              </w:rPr>
              <w:t>
65˚ 16′ 36,75″ E</w:t>
            </w:r>
          </w:p>
          <w:bookmarkEnd w:id="1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ІІ тұрағы, энеолит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Ақайдар ауылының солтүстік-батыс шетінде</w:t>
            </w:r>
            <w:r>
              <w:br/>
            </w:r>
            <w:r>
              <w:rPr>
                <w:rFonts w:ascii="Times New Roman"/>
                <w:b w:val="false"/>
                <w:i w:val="false"/>
                <w:color w:val="000000"/>
                <w:sz w:val="20"/>
              </w:rPr>
              <w:t>
</w:t>
            </w:r>
            <w:r>
              <w:rPr>
                <w:rFonts w:ascii="Times New Roman"/>
                <w:b w:val="false"/>
                <w:i w:val="false"/>
                <w:color w:val="000000"/>
                <w:sz w:val="20"/>
              </w:rPr>
              <w:t>50˚ 14′ 46,53″ N;</w:t>
            </w:r>
            <w:r>
              <w:br/>
            </w:r>
            <w:r>
              <w:rPr>
                <w:rFonts w:ascii="Times New Roman"/>
                <w:b w:val="false"/>
                <w:i w:val="false"/>
                <w:color w:val="000000"/>
                <w:sz w:val="20"/>
              </w:rPr>
              <w:t>
65˚ 16′ 44,50″ E</w:t>
            </w:r>
          </w:p>
          <w:bookmarkEnd w:id="1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ІІІ тұрағы, мезолит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Ақайдар ауылының солтүстік шетінде</w:t>
            </w:r>
            <w:r>
              <w:br/>
            </w:r>
            <w:r>
              <w:rPr>
                <w:rFonts w:ascii="Times New Roman"/>
                <w:b w:val="false"/>
                <w:i w:val="false"/>
                <w:color w:val="000000"/>
                <w:sz w:val="20"/>
              </w:rPr>
              <w:t>
</w:t>
            </w:r>
            <w:r>
              <w:rPr>
                <w:rFonts w:ascii="Times New Roman"/>
                <w:b w:val="false"/>
                <w:i w:val="false"/>
                <w:color w:val="000000"/>
                <w:sz w:val="20"/>
              </w:rPr>
              <w:t>50˚ 14′ 55,64″ N;</w:t>
            </w:r>
            <w:r>
              <w:br/>
            </w:r>
            <w:r>
              <w:rPr>
                <w:rFonts w:ascii="Times New Roman"/>
                <w:b w:val="false"/>
                <w:i w:val="false"/>
                <w:color w:val="000000"/>
                <w:sz w:val="20"/>
              </w:rPr>
              <w:t>
65˚ 17′ 15,99″ E</w:t>
            </w:r>
          </w:p>
          <w:bookmarkEnd w:id="1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IV тұрағы, энеолит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Ақайдар ауылының солтүстік-шығыс шетінде</w:t>
            </w:r>
            <w:r>
              <w:br/>
            </w:r>
            <w:r>
              <w:rPr>
                <w:rFonts w:ascii="Times New Roman"/>
                <w:b w:val="false"/>
                <w:i w:val="false"/>
                <w:color w:val="000000"/>
                <w:sz w:val="20"/>
              </w:rPr>
              <w:t>
</w:t>
            </w:r>
            <w:r>
              <w:rPr>
                <w:rFonts w:ascii="Times New Roman"/>
                <w:b w:val="false"/>
                <w:i w:val="false"/>
                <w:color w:val="000000"/>
                <w:sz w:val="20"/>
              </w:rPr>
              <w:t>50˚ 14′ 58,28″ N;</w:t>
            </w:r>
            <w:r>
              <w:br/>
            </w:r>
            <w:r>
              <w:rPr>
                <w:rFonts w:ascii="Times New Roman"/>
                <w:b w:val="false"/>
                <w:i w:val="false"/>
                <w:color w:val="000000"/>
                <w:sz w:val="20"/>
              </w:rPr>
              <w:t>
65˚ 17′ 39,96″ E</w:t>
            </w:r>
          </w:p>
          <w:bookmarkEnd w:id="1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V тұрағы, энеолит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Ақайдар ауылынан солтүстік-шығысқа қарай 1,5 шақырым</w:t>
            </w:r>
            <w:r>
              <w:br/>
            </w:r>
            <w:r>
              <w:rPr>
                <w:rFonts w:ascii="Times New Roman"/>
                <w:b w:val="false"/>
                <w:i w:val="false"/>
                <w:color w:val="000000"/>
                <w:sz w:val="20"/>
              </w:rPr>
              <w:t>
</w:t>
            </w:r>
            <w:r>
              <w:rPr>
                <w:rFonts w:ascii="Times New Roman"/>
                <w:b w:val="false"/>
                <w:i w:val="false"/>
                <w:color w:val="000000"/>
                <w:sz w:val="20"/>
              </w:rPr>
              <w:t>50˚ 15′ 27,96″ N;</w:t>
            </w:r>
            <w:r>
              <w:br/>
            </w:r>
            <w:r>
              <w:rPr>
                <w:rFonts w:ascii="Times New Roman"/>
                <w:b w:val="false"/>
                <w:i w:val="false"/>
                <w:color w:val="000000"/>
                <w:sz w:val="20"/>
              </w:rPr>
              <w:t>
65˚ 17′ 40,33″ E</w:t>
            </w:r>
          </w:p>
          <w:bookmarkEnd w:id="1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Ағайдар VІ тұрағы, неолит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Ақайдар ауылынан солтүстік-шығысқа қарай 1,5 шақырым</w:t>
            </w:r>
            <w:r>
              <w:br/>
            </w:r>
            <w:r>
              <w:rPr>
                <w:rFonts w:ascii="Times New Roman"/>
                <w:b w:val="false"/>
                <w:i w:val="false"/>
                <w:color w:val="000000"/>
                <w:sz w:val="20"/>
              </w:rPr>
              <w:t>
</w:t>
            </w:r>
            <w:r>
              <w:rPr>
                <w:rFonts w:ascii="Times New Roman"/>
                <w:b w:val="false"/>
                <w:i w:val="false"/>
                <w:color w:val="000000"/>
                <w:sz w:val="20"/>
              </w:rPr>
              <w:t>50˚ 15′ 26,55″ N;</w:t>
            </w:r>
            <w:r>
              <w:br/>
            </w:r>
            <w:r>
              <w:rPr>
                <w:rFonts w:ascii="Times New Roman"/>
                <w:b w:val="false"/>
                <w:i w:val="false"/>
                <w:color w:val="000000"/>
                <w:sz w:val="20"/>
              </w:rPr>
              <w:t>
65˚ 17′ 36,17″ E</w:t>
            </w:r>
          </w:p>
          <w:bookmarkEnd w:id="1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Ағайдар VІІ тұрағы, неолит дәуірі – энеолит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Ақайдар ауылынан солтүстік-шығысқа қарай 1,5 шақырым</w:t>
            </w:r>
            <w:r>
              <w:br/>
            </w:r>
            <w:r>
              <w:rPr>
                <w:rFonts w:ascii="Times New Roman"/>
                <w:b w:val="false"/>
                <w:i w:val="false"/>
                <w:color w:val="000000"/>
                <w:sz w:val="20"/>
              </w:rPr>
              <w:t>
</w:t>
            </w:r>
            <w:r>
              <w:rPr>
                <w:rFonts w:ascii="Times New Roman"/>
                <w:b w:val="false"/>
                <w:i w:val="false"/>
                <w:color w:val="000000"/>
                <w:sz w:val="20"/>
              </w:rPr>
              <w:t>50˚ 15′ 23,58″ N;</w:t>
            </w:r>
            <w:r>
              <w:br/>
            </w:r>
            <w:r>
              <w:rPr>
                <w:rFonts w:ascii="Times New Roman"/>
                <w:b w:val="false"/>
                <w:i w:val="false"/>
                <w:color w:val="000000"/>
                <w:sz w:val="20"/>
              </w:rPr>
              <w:t>
65˚ 17′ 23,39″ E</w:t>
            </w:r>
          </w:p>
          <w:bookmarkEnd w:id="1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VІІІ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Ақайдар ауылынан солтүстік-шығысқа қарай 1,5 шақырым</w:t>
            </w:r>
            <w:r>
              <w:br/>
            </w:r>
            <w:r>
              <w:rPr>
                <w:rFonts w:ascii="Times New Roman"/>
                <w:b w:val="false"/>
                <w:i w:val="false"/>
                <w:color w:val="000000"/>
                <w:sz w:val="20"/>
              </w:rPr>
              <w:t>
</w:t>
            </w:r>
            <w:r>
              <w:rPr>
                <w:rFonts w:ascii="Times New Roman"/>
                <w:b w:val="false"/>
                <w:i w:val="false"/>
                <w:color w:val="000000"/>
                <w:sz w:val="20"/>
              </w:rPr>
              <w:t>50˚ 15′ 15,19″ N;</w:t>
            </w:r>
            <w:r>
              <w:br/>
            </w:r>
            <w:r>
              <w:rPr>
                <w:rFonts w:ascii="Times New Roman"/>
                <w:b w:val="false"/>
                <w:i w:val="false"/>
                <w:color w:val="000000"/>
                <w:sz w:val="20"/>
              </w:rPr>
              <w:t>
65˚ 17′ 34,08″ E</w:t>
            </w:r>
          </w:p>
          <w:bookmarkEnd w:id="1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Үрпек ауылынан оңтүстік-шығысқа қарай 38 шақырым</w:t>
            </w:r>
            <w:r>
              <w:br/>
            </w:r>
            <w:r>
              <w:rPr>
                <w:rFonts w:ascii="Times New Roman"/>
                <w:b w:val="false"/>
                <w:i w:val="false"/>
                <w:color w:val="000000"/>
                <w:sz w:val="20"/>
              </w:rPr>
              <w:t>
</w:t>
            </w:r>
            <w:r>
              <w:rPr>
                <w:rFonts w:ascii="Times New Roman"/>
                <w:b w:val="false"/>
                <w:i w:val="false"/>
                <w:color w:val="000000"/>
                <w:sz w:val="20"/>
              </w:rPr>
              <w:t>49˚ 47′ 39,84″ N;</w:t>
            </w:r>
            <w:r>
              <w:br/>
            </w:r>
            <w:r>
              <w:rPr>
                <w:rFonts w:ascii="Times New Roman"/>
                <w:b w:val="false"/>
                <w:i w:val="false"/>
                <w:color w:val="000000"/>
                <w:sz w:val="20"/>
              </w:rPr>
              <w:t>
65˚ 32′ 14,00″ Е</w:t>
            </w:r>
          </w:p>
          <w:bookmarkEnd w:id="1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Ақкісі ауылынан шығысқа қарай 9 шақырым</w:t>
            </w:r>
            <w:r>
              <w:br/>
            </w:r>
            <w:r>
              <w:rPr>
                <w:rFonts w:ascii="Times New Roman"/>
                <w:b w:val="false"/>
                <w:i w:val="false"/>
                <w:color w:val="000000"/>
                <w:sz w:val="20"/>
              </w:rPr>
              <w:t>
</w:t>
            </w:r>
            <w:r>
              <w:rPr>
                <w:rFonts w:ascii="Times New Roman"/>
                <w:b w:val="false"/>
                <w:i w:val="false"/>
                <w:color w:val="000000"/>
                <w:sz w:val="20"/>
              </w:rPr>
              <w:t>50˚ 08′ 08,28″ N;</w:t>
            </w:r>
            <w:r>
              <w:br/>
            </w:r>
            <w:r>
              <w:rPr>
                <w:rFonts w:ascii="Times New Roman"/>
                <w:b w:val="false"/>
                <w:i w:val="false"/>
                <w:color w:val="000000"/>
                <w:sz w:val="20"/>
              </w:rPr>
              <w:t>
65˚ 34′ 23,77 Е</w:t>
            </w:r>
          </w:p>
          <w:bookmarkEnd w:id="1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ІІ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Ақкісі ауылынан шығысқа қарай 11 шақырым</w:t>
            </w:r>
            <w:r>
              <w:br/>
            </w:r>
            <w:r>
              <w:rPr>
                <w:rFonts w:ascii="Times New Roman"/>
                <w:b w:val="false"/>
                <w:i w:val="false"/>
                <w:color w:val="000000"/>
                <w:sz w:val="20"/>
              </w:rPr>
              <w:t>
</w:t>
            </w:r>
            <w:r>
              <w:rPr>
                <w:rFonts w:ascii="Times New Roman"/>
                <w:b w:val="false"/>
                <w:i w:val="false"/>
                <w:color w:val="000000"/>
                <w:sz w:val="20"/>
              </w:rPr>
              <w:t>50˚ 08′ 23,09″ N;</w:t>
            </w:r>
            <w:r>
              <w:br/>
            </w:r>
            <w:r>
              <w:rPr>
                <w:rFonts w:ascii="Times New Roman"/>
                <w:b w:val="false"/>
                <w:i w:val="false"/>
                <w:color w:val="000000"/>
                <w:sz w:val="20"/>
              </w:rPr>
              <w:t>
65˚ 35′ 52,74″ E</w:t>
            </w:r>
          </w:p>
          <w:bookmarkEnd w:id="2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ІІІ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Ақкісі ауылынан шығысқа қарай 12 шақырым</w:t>
            </w:r>
            <w:r>
              <w:br/>
            </w:r>
            <w:r>
              <w:rPr>
                <w:rFonts w:ascii="Times New Roman"/>
                <w:b w:val="false"/>
                <w:i w:val="false"/>
                <w:color w:val="000000"/>
                <w:sz w:val="20"/>
              </w:rPr>
              <w:t>
</w:t>
            </w:r>
            <w:r>
              <w:rPr>
                <w:rFonts w:ascii="Times New Roman"/>
                <w:b w:val="false"/>
                <w:i w:val="false"/>
                <w:color w:val="000000"/>
                <w:sz w:val="20"/>
              </w:rPr>
              <w:t>50˚ 08′ 16,80″ N;</w:t>
            </w:r>
            <w:r>
              <w:br/>
            </w:r>
            <w:r>
              <w:rPr>
                <w:rFonts w:ascii="Times New Roman"/>
                <w:b w:val="false"/>
                <w:i w:val="false"/>
                <w:color w:val="000000"/>
                <w:sz w:val="20"/>
              </w:rPr>
              <w:t>
65˚ 36′ 40,37″ E</w:t>
            </w:r>
          </w:p>
          <w:bookmarkEnd w:id="2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ІV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Ақкісі ауылынан шығысқа қарай 12 шақырым</w:t>
            </w:r>
            <w:r>
              <w:br/>
            </w:r>
            <w:r>
              <w:rPr>
                <w:rFonts w:ascii="Times New Roman"/>
                <w:b w:val="false"/>
                <w:i w:val="false"/>
                <w:color w:val="000000"/>
                <w:sz w:val="20"/>
              </w:rPr>
              <w:t>
</w:t>
            </w:r>
            <w:r>
              <w:rPr>
                <w:rFonts w:ascii="Times New Roman"/>
                <w:b w:val="false"/>
                <w:i w:val="false"/>
                <w:color w:val="000000"/>
                <w:sz w:val="20"/>
              </w:rPr>
              <w:t>50˚ 08′ 08,93″ N;</w:t>
            </w:r>
            <w:r>
              <w:br/>
            </w:r>
            <w:r>
              <w:rPr>
                <w:rFonts w:ascii="Times New Roman"/>
                <w:b w:val="false"/>
                <w:i w:val="false"/>
                <w:color w:val="000000"/>
                <w:sz w:val="20"/>
              </w:rPr>
              <w:t>
65˚ 36′ 48,61″ E</w:t>
            </w:r>
          </w:p>
          <w:bookmarkEnd w:id="2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Ақкісі ауылынан шығысқа қарай 12 шақырым</w:t>
            </w:r>
            <w:r>
              <w:br/>
            </w:r>
            <w:r>
              <w:rPr>
                <w:rFonts w:ascii="Times New Roman"/>
                <w:b w:val="false"/>
                <w:i w:val="false"/>
                <w:color w:val="000000"/>
                <w:sz w:val="20"/>
              </w:rPr>
              <w:t>
</w:t>
            </w:r>
            <w:r>
              <w:rPr>
                <w:rFonts w:ascii="Times New Roman"/>
                <w:b w:val="false"/>
                <w:i w:val="false"/>
                <w:color w:val="000000"/>
                <w:sz w:val="20"/>
              </w:rPr>
              <w:t>50˚ 08′ 04,29″ N;</w:t>
            </w:r>
            <w:r>
              <w:br/>
            </w:r>
            <w:r>
              <w:rPr>
                <w:rFonts w:ascii="Times New Roman"/>
                <w:b w:val="false"/>
                <w:i w:val="false"/>
                <w:color w:val="000000"/>
                <w:sz w:val="20"/>
              </w:rPr>
              <w:t>
65˚ 36′ 57,01″ E</w:t>
            </w:r>
          </w:p>
          <w:bookmarkEnd w:id="2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VІ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Ақкісі ауылынан солтүстікке қарай 3 шақырым</w:t>
            </w:r>
            <w:r>
              <w:br/>
            </w:r>
            <w:r>
              <w:rPr>
                <w:rFonts w:ascii="Times New Roman"/>
                <w:b w:val="false"/>
                <w:i w:val="false"/>
                <w:color w:val="000000"/>
                <w:sz w:val="20"/>
              </w:rPr>
              <w:t>
</w:t>
            </w:r>
            <w:r>
              <w:rPr>
                <w:rFonts w:ascii="Times New Roman"/>
                <w:b w:val="false"/>
                <w:i w:val="false"/>
                <w:color w:val="000000"/>
                <w:sz w:val="20"/>
              </w:rPr>
              <w:t>50˚ 11′ 03,77″ N;</w:t>
            </w:r>
            <w:r>
              <w:br/>
            </w:r>
            <w:r>
              <w:rPr>
                <w:rFonts w:ascii="Times New Roman"/>
                <w:b w:val="false"/>
                <w:i w:val="false"/>
                <w:color w:val="000000"/>
                <w:sz w:val="20"/>
              </w:rPr>
              <w:t>
65˚ 27′ 11,96″ E</w:t>
            </w:r>
          </w:p>
          <w:bookmarkEnd w:id="2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VІІ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Ақкісі ауылынан солтүстікке қарай 4 шақырым</w:t>
            </w:r>
            <w:r>
              <w:br/>
            </w:r>
            <w:r>
              <w:rPr>
                <w:rFonts w:ascii="Times New Roman"/>
                <w:b w:val="false"/>
                <w:i w:val="false"/>
                <w:color w:val="000000"/>
                <w:sz w:val="20"/>
              </w:rPr>
              <w:t>
</w:t>
            </w:r>
            <w:r>
              <w:rPr>
                <w:rFonts w:ascii="Times New Roman"/>
                <w:b w:val="false"/>
                <w:i w:val="false"/>
                <w:color w:val="000000"/>
                <w:sz w:val="20"/>
              </w:rPr>
              <w:t>50˚ 11′ 35,94″ N;</w:t>
            </w:r>
            <w:r>
              <w:br/>
            </w:r>
            <w:r>
              <w:rPr>
                <w:rFonts w:ascii="Times New Roman"/>
                <w:b w:val="false"/>
                <w:i w:val="false"/>
                <w:color w:val="000000"/>
                <w:sz w:val="20"/>
              </w:rPr>
              <w:t>
65˚ 27′ 00,33″ E</w:t>
            </w:r>
          </w:p>
          <w:bookmarkEnd w:id="2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Ақкісі VІІІ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Ақкісі ауылынан солтүстікке қарай 5 шақырым</w:t>
            </w:r>
            <w:r>
              <w:br/>
            </w:r>
            <w:r>
              <w:rPr>
                <w:rFonts w:ascii="Times New Roman"/>
                <w:b w:val="false"/>
                <w:i w:val="false"/>
                <w:color w:val="000000"/>
                <w:sz w:val="20"/>
              </w:rPr>
              <w:t>
</w:t>
            </w:r>
            <w:r>
              <w:rPr>
                <w:rFonts w:ascii="Times New Roman"/>
                <w:b w:val="false"/>
                <w:i w:val="false"/>
                <w:color w:val="000000"/>
                <w:sz w:val="20"/>
              </w:rPr>
              <w:t>50˚ 12′ 04,88″ N;</w:t>
            </w:r>
            <w:r>
              <w:br/>
            </w:r>
            <w:r>
              <w:rPr>
                <w:rFonts w:ascii="Times New Roman"/>
                <w:b w:val="false"/>
                <w:i w:val="false"/>
                <w:color w:val="000000"/>
                <w:sz w:val="20"/>
              </w:rPr>
              <w:t>
65˚ 28′ 22,06″ E</w:t>
            </w:r>
          </w:p>
          <w:bookmarkEnd w:id="2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Ақсай ауылынан солтүстік-шығысқа қарай 5,5 шақырым</w:t>
            </w:r>
            <w:r>
              <w:br/>
            </w:r>
            <w:r>
              <w:rPr>
                <w:rFonts w:ascii="Times New Roman"/>
                <w:b w:val="false"/>
                <w:i w:val="false"/>
                <w:color w:val="000000"/>
                <w:sz w:val="20"/>
              </w:rPr>
              <w:t>
</w:t>
            </w:r>
            <w:r>
              <w:rPr>
                <w:rFonts w:ascii="Times New Roman"/>
                <w:b w:val="false"/>
                <w:i w:val="false"/>
                <w:color w:val="000000"/>
                <w:sz w:val="20"/>
              </w:rPr>
              <w:t>51˚ 08′ 35,06″ N;</w:t>
            </w:r>
            <w:r>
              <w:br/>
            </w:r>
            <w:r>
              <w:rPr>
                <w:rFonts w:ascii="Times New Roman"/>
                <w:b w:val="false"/>
                <w:i w:val="false"/>
                <w:color w:val="000000"/>
                <w:sz w:val="20"/>
              </w:rPr>
              <w:t>
65˚ 20′ 45, 13″ Е</w:t>
            </w:r>
          </w:p>
          <w:bookmarkEnd w:id="2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сақинасы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Ақсай ауылынан солтүстік-шығысқа қарай 5,5 шақырым</w:t>
            </w:r>
            <w:r>
              <w:br/>
            </w:r>
            <w:r>
              <w:rPr>
                <w:rFonts w:ascii="Times New Roman"/>
                <w:b w:val="false"/>
                <w:i w:val="false"/>
                <w:color w:val="000000"/>
                <w:sz w:val="20"/>
              </w:rPr>
              <w:t>
</w:t>
            </w:r>
            <w:r>
              <w:rPr>
                <w:rFonts w:ascii="Times New Roman"/>
                <w:b w:val="false"/>
                <w:i w:val="false"/>
                <w:color w:val="000000"/>
                <w:sz w:val="20"/>
              </w:rPr>
              <w:t>51˚ 08′ 35,06″ N;</w:t>
            </w:r>
            <w:r>
              <w:br/>
            </w:r>
            <w:r>
              <w:rPr>
                <w:rFonts w:ascii="Times New Roman"/>
                <w:b w:val="false"/>
                <w:i w:val="false"/>
                <w:color w:val="000000"/>
                <w:sz w:val="20"/>
              </w:rPr>
              <w:t>
65˚ 20′ 45, 13″ Е</w:t>
            </w:r>
          </w:p>
          <w:bookmarkEnd w:id="2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І қорғанды қорымы,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Амангелді ауылынан оңтүстік-батысқа қарай 31 шақырым</w:t>
            </w:r>
            <w:r>
              <w:br/>
            </w:r>
            <w:r>
              <w:rPr>
                <w:rFonts w:ascii="Times New Roman"/>
                <w:b w:val="false"/>
                <w:i w:val="false"/>
                <w:color w:val="000000"/>
                <w:sz w:val="20"/>
              </w:rPr>
              <w:t>
</w:t>
            </w:r>
            <w:r>
              <w:rPr>
                <w:rFonts w:ascii="Times New Roman"/>
                <w:b w:val="false"/>
                <w:i w:val="false"/>
                <w:color w:val="000000"/>
                <w:sz w:val="20"/>
              </w:rPr>
              <w:t>49˚ 56′ 38,63″ N;</w:t>
            </w:r>
            <w:r>
              <w:br/>
            </w:r>
            <w:r>
              <w:rPr>
                <w:rFonts w:ascii="Times New Roman"/>
                <w:b w:val="false"/>
                <w:i w:val="false"/>
                <w:color w:val="000000"/>
                <w:sz w:val="20"/>
              </w:rPr>
              <w:t>
64˚ 56′ 50,32″ Е</w:t>
            </w:r>
          </w:p>
          <w:bookmarkEnd w:id="2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желілері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Амангелді ауылынан оңтүстік-батысқа қарай 31 шақырым</w:t>
            </w:r>
            <w:r>
              <w:br/>
            </w:r>
            <w:r>
              <w:rPr>
                <w:rFonts w:ascii="Times New Roman"/>
                <w:b w:val="false"/>
                <w:i w:val="false"/>
                <w:color w:val="000000"/>
                <w:sz w:val="20"/>
              </w:rPr>
              <w:t>
</w:t>
            </w:r>
            <w:r>
              <w:rPr>
                <w:rFonts w:ascii="Times New Roman"/>
                <w:b w:val="false"/>
                <w:i w:val="false"/>
                <w:color w:val="000000"/>
                <w:sz w:val="20"/>
              </w:rPr>
              <w:t>49˚ 56′ 40,63″ N;</w:t>
            </w:r>
            <w:r>
              <w:br/>
            </w:r>
            <w:r>
              <w:rPr>
                <w:rFonts w:ascii="Times New Roman"/>
                <w:b w:val="false"/>
                <w:i w:val="false"/>
                <w:color w:val="000000"/>
                <w:sz w:val="20"/>
              </w:rPr>
              <w:t>
64˚ 56′ 51,51″ Е</w:t>
            </w:r>
          </w:p>
          <w:bookmarkEnd w:id="3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сақинасы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Амангелді ауылынан оңтүстік-батысқа қарай 28 шақырым</w:t>
            </w:r>
            <w:r>
              <w:br/>
            </w:r>
            <w:r>
              <w:rPr>
                <w:rFonts w:ascii="Times New Roman"/>
                <w:b w:val="false"/>
                <w:i w:val="false"/>
                <w:color w:val="000000"/>
                <w:sz w:val="20"/>
              </w:rPr>
              <w:t>
</w:t>
            </w:r>
            <w:r>
              <w:rPr>
                <w:rFonts w:ascii="Times New Roman"/>
                <w:b w:val="false"/>
                <w:i w:val="false"/>
                <w:color w:val="000000"/>
                <w:sz w:val="20"/>
              </w:rPr>
              <w:t>49˚ 57′ 18,17″ N;</w:t>
            </w:r>
            <w:r>
              <w:br/>
            </w:r>
            <w:r>
              <w:rPr>
                <w:rFonts w:ascii="Times New Roman"/>
                <w:b w:val="false"/>
                <w:i w:val="false"/>
                <w:color w:val="000000"/>
                <w:sz w:val="20"/>
              </w:rPr>
              <w:t>
65˚ 01′ 36,78″ Е</w:t>
            </w:r>
          </w:p>
          <w:bookmarkEnd w:id="3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Аласор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Үрпек ауылынан оңтүстікке қарай 49 шақырым</w:t>
            </w:r>
            <w:r>
              <w:br/>
            </w:r>
            <w:r>
              <w:rPr>
                <w:rFonts w:ascii="Times New Roman"/>
                <w:b w:val="false"/>
                <w:i w:val="false"/>
                <w:color w:val="000000"/>
                <w:sz w:val="20"/>
              </w:rPr>
              <w:t>
</w:t>
            </w:r>
            <w:r>
              <w:rPr>
                <w:rFonts w:ascii="Times New Roman"/>
                <w:b w:val="false"/>
                <w:i w:val="false"/>
                <w:color w:val="000000"/>
                <w:sz w:val="20"/>
              </w:rPr>
              <w:t>49˚ 39′ 45,28″ N;</w:t>
            </w:r>
            <w:r>
              <w:br/>
            </w:r>
            <w:r>
              <w:rPr>
                <w:rFonts w:ascii="Times New Roman"/>
                <w:b w:val="false"/>
                <w:i w:val="false"/>
                <w:color w:val="000000"/>
                <w:sz w:val="20"/>
              </w:rPr>
              <w:t>
65˚ 12′ 56,89″ Е</w:t>
            </w:r>
          </w:p>
          <w:bookmarkEnd w:id="3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Тасты ауылынан оңтүстік-батысқа қарай 14 шақырым</w:t>
            </w:r>
            <w:r>
              <w:br/>
            </w:r>
            <w:r>
              <w:rPr>
                <w:rFonts w:ascii="Times New Roman"/>
                <w:b w:val="false"/>
                <w:i w:val="false"/>
                <w:color w:val="000000"/>
                <w:sz w:val="20"/>
              </w:rPr>
              <w:t>
</w:t>
            </w:r>
            <w:r>
              <w:rPr>
                <w:rFonts w:ascii="Times New Roman"/>
                <w:b w:val="false"/>
                <w:i w:val="false"/>
                <w:color w:val="000000"/>
                <w:sz w:val="20"/>
              </w:rPr>
              <w:t>50˚ 25′ 29,45″ N;</w:t>
            </w:r>
            <w:r>
              <w:br/>
            </w:r>
            <w:r>
              <w:rPr>
                <w:rFonts w:ascii="Times New Roman"/>
                <w:b w:val="false"/>
                <w:i w:val="false"/>
                <w:color w:val="000000"/>
                <w:sz w:val="20"/>
              </w:rPr>
              <w:t>
65˚ 47′ 07,84″ E</w:t>
            </w:r>
          </w:p>
          <w:bookmarkEnd w:id="3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ІІ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Тасты ауылынан оңтүстік-батысқа қарай 14 шақырым</w:t>
            </w:r>
            <w:r>
              <w:br/>
            </w:r>
            <w:r>
              <w:rPr>
                <w:rFonts w:ascii="Times New Roman"/>
                <w:b w:val="false"/>
                <w:i w:val="false"/>
                <w:color w:val="000000"/>
                <w:sz w:val="20"/>
              </w:rPr>
              <w:t>
</w:t>
            </w:r>
            <w:r>
              <w:rPr>
                <w:rFonts w:ascii="Times New Roman"/>
                <w:b w:val="false"/>
                <w:i w:val="false"/>
                <w:color w:val="000000"/>
                <w:sz w:val="20"/>
              </w:rPr>
              <w:t>50˚ 24′ 56,78″ N;</w:t>
            </w:r>
            <w:r>
              <w:br/>
            </w:r>
            <w:r>
              <w:rPr>
                <w:rFonts w:ascii="Times New Roman"/>
                <w:b w:val="false"/>
                <w:i w:val="false"/>
                <w:color w:val="000000"/>
                <w:sz w:val="20"/>
              </w:rPr>
              <w:t>
65˚ 47′ 47,43″ E</w:t>
            </w:r>
          </w:p>
          <w:bookmarkEnd w:id="3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ІІІ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Тасты ауылынан батысқа қарай 13 шақырым</w:t>
            </w:r>
            <w:r>
              <w:br/>
            </w:r>
            <w:r>
              <w:rPr>
                <w:rFonts w:ascii="Times New Roman"/>
                <w:b w:val="false"/>
                <w:i w:val="false"/>
                <w:color w:val="000000"/>
                <w:sz w:val="20"/>
              </w:rPr>
              <w:t>
</w:t>
            </w:r>
            <w:r>
              <w:rPr>
                <w:rFonts w:ascii="Times New Roman"/>
                <w:b w:val="false"/>
                <w:i w:val="false"/>
                <w:color w:val="000000"/>
                <w:sz w:val="20"/>
              </w:rPr>
              <w:t>50˚ 25′ 43,39″ N;</w:t>
            </w:r>
            <w:r>
              <w:br/>
            </w:r>
            <w:r>
              <w:rPr>
                <w:rFonts w:ascii="Times New Roman"/>
                <w:b w:val="false"/>
                <w:i w:val="false"/>
                <w:color w:val="000000"/>
                <w:sz w:val="20"/>
              </w:rPr>
              <w:t>
65˚ 47′ 47,01″ E</w:t>
            </w:r>
          </w:p>
          <w:bookmarkEnd w:id="3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Тасты ауылынан батысқа қарай 11 шақырым</w:t>
            </w:r>
            <w:r>
              <w:br/>
            </w:r>
            <w:r>
              <w:rPr>
                <w:rFonts w:ascii="Times New Roman"/>
                <w:b w:val="false"/>
                <w:i w:val="false"/>
                <w:color w:val="000000"/>
                <w:sz w:val="20"/>
              </w:rPr>
              <w:t>
</w:t>
            </w:r>
            <w:r>
              <w:rPr>
                <w:rFonts w:ascii="Times New Roman"/>
                <w:b w:val="false"/>
                <w:i w:val="false"/>
                <w:color w:val="000000"/>
                <w:sz w:val="20"/>
              </w:rPr>
              <w:t>50˚ 26′ 12,89″ N;</w:t>
            </w:r>
            <w:r>
              <w:br/>
            </w:r>
            <w:r>
              <w:rPr>
                <w:rFonts w:ascii="Times New Roman"/>
                <w:b w:val="false"/>
                <w:i w:val="false"/>
                <w:color w:val="000000"/>
                <w:sz w:val="20"/>
              </w:rPr>
              <w:t>
65˚ 49′ 08,91″ E</w:t>
            </w:r>
          </w:p>
          <w:bookmarkEnd w:id="3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Тасты ауылынан батысқа қарай 10 шақырым</w:t>
            </w:r>
            <w:r>
              <w:br/>
            </w:r>
            <w:r>
              <w:rPr>
                <w:rFonts w:ascii="Times New Roman"/>
                <w:b w:val="false"/>
                <w:i w:val="false"/>
                <w:color w:val="000000"/>
                <w:sz w:val="20"/>
              </w:rPr>
              <w:t>
</w:t>
            </w:r>
            <w:r>
              <w:rPr>
                <w:rFonts w:ascii="Times New Roman"/>
                <w:b w:val="false"/>
                <w:i w:val="false"/>
                <w:color w:val="000000"/>
                <w:sz w:val="20"/>
              </w:rPr>
              <w:t>50˚ 26′ 06,12″ N;</w:t>
            </w:r>
            <w:r>
              <w:br/>
            </w:r>
            <w:r>
              <w:rPr>
                <w:rFonts w:ascii="Times New Roman"/>
                <w:b w:val="false"/>
                <w:i w:val="false"/>
                <w:color w:val="000000"/>
                <w:sz w:val="20"/>
              </w:rPr>
              <w:t>
65˚ 50′ 23,14″ E</w:t>
            </w:r>
          </w:p>
          <w:bookmarkEnd w:id="3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VІ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Тасты ауылынан батысқа қарай 8 шақырым</w:t>
            </w:r>
            <w:r>
              <w:br/>
            </w:r>
            <w:r>
              <w:rPr>
                <w:rFonts w:ascii="Times New Roman"/>
                <w:b w:val="false"/>
                <w:i w:val="false"/>
                <w:color w:val="000000"/>
                <w:sz w:val="20"/>
              </w:rPr>
              <w:t>
</w:t>
            </w:r>
            <w:r>
              <w:rPr>
                <w:rFonts w:ascii="Times New Roman"/>
                <w:b w:val="false"/>
                <w:i w:val="false"/>
                <w:color w:val="000000"/>
                <w:sz w:val="20"/>
              </w:rPr>
              <w:t>50˚ 27′ 08,12″ N;</w:t>
            </w:r>
            <w:r>
              <w:br/>
            </w:r>
            <w:r>
              <w:rPr>
                <w:rFonts w:ascii="Times New Roman"/>
                <w:b w:val="false"/>
                <w:i w:val="false"/>
                <w:color w:val="000000"/>
                <w:sz w:val="20"/>
              </w:rPr>
              <w:t>
65˚ 51′ 27,01″ E</w:t>
            </w:r>
          </w:p>
          <w:bookmarkEnd w:id="3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VІІ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Тасты ауылынан батысқа қарай 7 шақырым</w:t>
            </w:r>
            <w:r>
              <w:br/>
            </w:r>
            <w:r>
              <w:rPr>
                <w:rFonts w:ascii="Times New Roman"/>
                <w:b w:val="false"/>
                <w:i w:val="false"/>
                <w:color w:val="000000"/>
                <w:sz w:val="20"/>
              </w:rPr>
              <w:t>
</w:t>
            </w:r>
            <w:r>
              <w:rPr>
                <w:rFonts w:ascii="Times New Roman"/>
                <w:b w:val="false"/>
                <w:i w:val="false"/>
                <w:color w:val="000000"/>
                <w:sz w:val="20"/>
              </w:rPr>
              <w:t>50˚ 27′ 25,34″ N;</w:t>
            </w:r>
            <w:r>
              <w:br/>
            </w:r>
            <w:r>
              <w:rPr>
                <w:rFonts w:ascii="Times New Roman"/>
                <w:b w:val="false"/>
                <w:i w:val="false"/>
                <w:color w:val="000000"/>
                <w:sz w:val="20"/>
              </w:rPr>
              <w:t>
65˚ 52′ 39,30″ E</w:t>
            </w:r>
          </w:p>
          <w:bookmarkEnd w:id="3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VІІІ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Тасты ауылынан батысқа қарай 5 шақырым</w:t>
            </w:r>
            <w:r>
              <w:br/>
            </w:r>
            <w:r>
              <w:rPr>
                <w:rFonts w:ascii="Times New Roman"/>
                <w:b w:val="false"/>
                <w:i w:val="false"/>
                <w:color w:val="000000"/>
                <w:sz w:val="20"/>
              </w:rPr>
              <w:t>
</w:t>
            </w:r>
            <w:r>
              <w:rPr>
                <w:rFonts w:ascii="Times New Roman"/>
                <w:b w:val="false"/>
                <w:i w:val="false"/>
                <w:color w:val="000000"/>
                <w:sz w:val="20"/>
              </w:rPr>
              <w:t>50˚ 27′ 19,33″ N;</w:t>
            </w:r>
            <w:r>
              <w:br/>
            </w:r>
            <w:r>
              <w:rPr>
                <w:rFonts w:ascii="Times New Roman"/>
                <w:b w:val="false"/>
                <w:i w:val="false"/>
                <w:color w:val="000000"/>
                <w:sz w:val="20"/>
              </w:rPr>
              <w:t>
65˚ 54′ 01,40″ E</w:t>
            </w:r>
          </w:p>
          <w:bookmarkEnd w:id="4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желілері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1"/>
          <w:p>
            <w:pPr>
              <w:spacing w:after="20"/>
              <w:ind w:left="20"/>
              <w:jc w:val="both"/>
            </w:pPr>
            <w:r>
              <w:rPr>
                <w:rFonts w:ascii="Times New Roman"/>
                <w:b w:val="false"/>
                <w:i w:val="false"/>
                <w:color w:val="000000"/>
                <w:sz w:val="20"/>
              </w:rPr>
              <w:t>
Тасты ауылынан оңтүстік-шығысқа қарай 22,5 шақырым</w:t>
            </w:r>
            <w:r>
              <w:br/>
            </w:r>
            <w:r>
              <w:rPr>
                <w:rFonts w:ascii="Times New Roman"/>
                <w:b w:val="false"/>
                <w:i w:val="false"/>
                <w:color w:val="000000"/>
                <w:sz w:val="20"/>
              </w:rPr>
              <w:t>
</w:t>
            </w:r>
            <w:r>
              <w:rPr>
                <w:rFonts w:ascii="Times New Roman"/>
                <w:b w:val="false"/>
                <w:i w:val="false"/>
                <w:color w:val="000000"/>
                <w:sz w:val="20"/>
              </w:rPr>
              <w:t>50˚ 22′ 25,45″ N;</w:t>
            </w:r>
            <w:r>
              <w:br/>
            </w:r>
            <w:r>
              <w:rPr>
                <w:rFonts w:ascii="Times New Roman"/>
                <w:b w:val="false"/>
                <w:i w:val="false"/>
                <w:color w:val="000000"/>
                <w:sz w:val="20"/>
              </w:rPr>
              <w:t>
66˚ 13′ 50,07″ Е</w:t>
            </w:r>
          </w:p>
          <w:bookmarkEnd w:id="4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Астолғым І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Қарасу ауылынан батысқа қарай 3 шақырым</w:t>
            </w:r>
            <w:r>
              <w:br/>
            </w:r>
            <w:r>
              <w:rPr>
                <w:rFonts w:ascii="Times New Roman"/>
                <w:b w:val="false"/>
                <w:i w:val="false"/>
                <w:color w:val="000000"/>
                <w:sz w:val="20"/>
              </w:rPr>
              <w:t>
</w:t>
            </w:r>
            <w:r>
              <w:rPr>
                <w:rFonts w:ascii="Times New Roman"/>
                <w:b w:val="false"/>
                <w:i w:val="false"/>
                <w:color w:val="000000"/>
                <w:sz w:val="20"/>
              </w:rPr>
              <w:t>50˚ 17′ 24,73″ N;</w:t>
            </w:r>
            <w:r>
              <w:br/>
            </w:r>
            <w:r>
              <w:rPr>
                <w:rFonts w:ascii="Times New Roman"/>
                <w:b w:val="false"/>
                <w:i w:val="false"/>
                <w:color w:val="000000"/>
                <w:sz w:val="20"/>
              </w:rPr>
              <w:t>
65˚ 20′ 14,26″ E</w:t>
            </w:r>
          </w:p>
          <w:bookmarkEnd w:id="4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Астолғым ІІ тұрағы, мезолит дәуірі – қола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Қарасу ауылынан батысқа қарай 4 шақырым</w:t>
            </w:r>
            <w:r>
              <w:br/>
            </w:r>
            <w:r>
              <w:rPr>
                <w:rFonts w:ascii="Times New Roman"/>
                <w:b w:val="false"/>
                <w:i w:val="false"/>
                <w:color w:val="000000"/>
                <w:sz w:val="20"/>
              </w:rPr>
              <w:t>
</w:t>
            </w:r>
            <w:r>
              <w:rPr>
                <w:rFonts w:ascii="Times New Roman"/>
                <w:b w:val="false"/>
                <w:i w:val="false"/>
                <w:color w:val="000000"/>
                <w:sz w:val="20"/>
              </w:rPr>
              <w:t>50˚ 17′ 43,81″ N;</w:t>
            </w:r>
            <w:r>
              <w:br/>
            </w:r>
            <w:r>
              <w:rPr>
                <w:rFonts w:ascii="Times New Roman"/>
                <w:b w:val="false"/>
                <w:i w:val="false"/>
                <w:color w:val="000000"/>
                <w:sz w:val="20"/>
              </w:rPr>
              <w:t>
65˚ 19′ 12,37″ E</w:t>
            </w:r>
          </w:p>
          <w:bookmarkEnd w:id="4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Байғабыл ауылынан солтүстiк-батысқа қарай 4 шақырым</w:t>
            </w:r>
            <w:r>
              <w:br/>
            </w:r>
            <w:r>
              <w:rPr>
                <w:rFonts w:ascii="Times New Roman"/>
                <w:b w:val="false"/>
                <w:i w:val="false"/>
                <w:color w:val="000000"/>
                <w:sz w:val="20"/>
              </w:rPr>
              <w:t>
</w:t>
            </w:r>
            <w:r>
              <w:rPr>
                <w:rFonts w:ascii="Times New Roman"/>
                <w:b w:val="false"/>
                <w:i w:val="false"/>
                <w:color w:val="000000"/>
                <w:sz w:val="20"/>
              </w:rPr>
              <w:t>50˚ 07′ 44,63″ N;</w:t>
            </w:r>
            <w:r>
              <w:br/>
            </w:r>
            <w:r>
              <w:rPr>
                <w:rFonts w:ascii="Times New Roman"/>
                <w:b w:val="false"/>
                <w:i w:val="false"/>
                <w:color w:val="000000"/>
                <w:sz w:val="20"/>
              </w:rPr>
              <w:t>
64˚ 56′ 19,74″ E</w:t>
            </w:r>
          </w:p>
          <w:bookmarkEnd w:id="4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Байғабыл ауылынан солтүстiк-батысқа қарай 4 шақырым</w:t>
            </w:r>
            <w:r>
              <w:br/>
            </w:r>
            <w:r>
              <w:rPr>
                <w:rFonts w:ascii="Times New Roman"/>
                <w:b w:val="false"/>
                <w:i w:val="false"/>
                <w:color w:val="000000"/>
                <w:sz w:val="20"/>
              </w:rPr>
              <w:t>
</w:t>
            </w:r>
            <w:r>
              <w:rPr>
                <w:rFonts w:ascii="Times New Roman"/>
                <w:b w:val="false"/>
                <w:i w:val="false"/>
                <w:color w:val="000000"/>
                <w:sz w:val="20"/>
              </w:rPr>
              <w:t>50˚ 07′ 40,24″ N;</w:t>
            </w:r>
            <w:r>
              <w:br/>
            </w:r>
            <w:r>
              <w:rPr>
                <w:rFonts w:ascii="Times New Roman"/>
                <w:b w:val="false"/>
                <w:i w:val="false"/>
                <w:color w:val="000000"/>
                <w:sz w:val="20"/>
              </w:rPr>
              <w:t>
64˚ 56′ 10,96″ E</w:t>
            </w:r>
          </w:p>
          <w:bookmarkEnd w:id="4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III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6"/>
          <w:p>
            <w:pPr>
              <w:spacing w:after="20"/>
              <w:ind w:left="20"/>
              <w:jc w:val="both"/>
            </w:pPr>
            <w:r>
              <w:rPr>
                <w:rFonts w:ascii="Times New Roman"/>
                <w:b w:val="false"/>
                <w:i w:val="false"/>
                <w:color w:val="000000"/>
                <w:sz w:val="20"/>
              </w:rPr>
              <w:t>
Байғабыл ауылынан солтүстiк-батысқа қарай 5 шақырым</w:t>
            </w:r>
            <w:r>
              <w:br/>
            </w:r>
            <w:r>
              <w:rPr>
                <w:rFonts w:ascii="Times New Roman"/>
                <w:b w:val="false"/>
                <w:i w:val="false"/>
                <w:color w:val="000000"/>
                <w:sz w:val="20"/>
              </w:rPr>
              <w:t>
</w:t>
            </w:r>
            <w:r>
              <w:rPr>
                <w:rFonts w:ascii="Times New Roman"/>
                <w:b w:val="false"/>
                <w:i w:val="false"/>
                <w:color w:val="000000"/>
                <w:sz w:val="20"/>
              </w:rPr>
              <w:t>50˚ 07′ 26,15″ N;</w:t>
            </w:r>
            <w:r>
              <w:br/>
            </w:r>
            <w:r>
              <w:rPr>
                <w:rFonts w:ascii="Times New Roman"/>
                <w:b w:val="false"/>
                <w:i w:val="false"/>
                <w:color w:val="000000"/>
                <w:sz w:val="20"/>
              </w:rPr>
              <w:t>
64˚ 55′ 29,37″ E</w:t>
            </w:r>
          </w:p>
          <w:bookmarkEnd w:id="4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IV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7"/>
          <w:p>
            <w:pPr>
              <w:spacing w:after="20"/>
              <w:ind w:left="20"/>
              <w:jc w:val="both"/>
            </w:pPr>
            <w:r>
              <w:rPr>
                <w:rFonts w:ascii="Times New Roman"/>
                <w:b w:val="false"/>
                <w:i w:val="false"/>
                <w:color w:val="000000"/>
                <w:sz w:val="20"/>
              </w:rPr>
              <w:t>
Байғабыл ауылынан солтүстiк-батысқа қарай 4 шақырым</w:t>
            </w:r>
            <w:r>
              <w:br/>
            </w:r>
            <w:r>
              <w:rPr>
                <w:rFonts w:ascii="Times New Roman"/>
                <w:b w:val="false"/>
                <w:i w:val="false"/>
                <w:color w:val="000000"/>
                <w:sz w:val="20"/>
              </w:rPr>
              <w:t>
</w:t>
            </w:r>
            <w:r>
              <w:rPr>
                <w:rFonts w:ascii="Times New Roman"/>
                <w:b w:val="false"/>
                <w:i w:val="false"/>
                <w:color w:val="000000"/>
                <w:sz w:val="20"/>
              </w:rPr>
              <w:t>50˚ 07′ 47,43″ N;</w:t>
            </w:r>
            <w:r>
              <w:br/>
            </w:r>
            <w:r>
              <w:rPr>
                <w:rFonts w:ascii="Times New Roman"/>
                <w:b w:val="false"/>
                <w:i w:val="false"/>
                <w:color w:val="000000"/>
                <w:sz w:val="20"/>
              </w:rPr>
              <w:t>
64˚ 56′ 27,26″ E</w:t>
            </w:r>
          </w:p>
          <w:bookmarkEnd w:id="4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V тұрағы,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8"/>
          <w:p>
            <w:pPr>
              <w:spacing w:after="20"/>
              <w:ind w:left="20"/>
              <w:jc w:val="both"/>
            </w:pPr>
            <w:r>
              <w:rPr>
                <w:rFonts w:ascii="Times New Roman"/>
                <w:b w:val="false"/>
                <w:i w:val="false"/>
                <w:color w:val="000000"/>
                <w:sz w:val="20"/>
              </w:rPr>
              <w:t>
Байғабыл ауылынан солтүстiк-батысқа қарай 4 шақырым</w:t>
            </w:r>
            <w:r>
              <w:br/>
            </w:r>
            <w:r>
              <w:rPr>
                <w:rFonts w:ascii="Times New Roman"/>
                <w:b w:val="false"/>
                <w:i w:val="false"/>
                <w:color w:val="000000"/>
                <w:sz w:val="20"/>
              </w:rPr>
              <w:t>
</w:t>
            </w:r>
            <w:r>
              <w:rPr>
                <w:rFonts w:ascii="Times New Roman"/>
                <w:b w:val="false"/>
                <w:i w:val="false"/>
                <w:color w:val="000000"/>
                <w:sz w:val="20"/>
              </w:rPr>
              <w:t>50˚ 07′ 53,02″ N;</w:t>
            </w:r>
            <w:r>
              <w:br/>
            </w:r>
            <w:r>
              <w:rPr>
                <w:rFonts w:ascii="Times New Roman"/>
                <w:b w:val="false"/>
                <w:i w:val="false"/>
                <w:color w:val="000000"/>
                <w:sz w:val="20"/>
              </w:rPr>
              <w:t>
64˚ 56′ 39,36″ E</w:t>
            </w:r>
          </w:p>
          <w:bookmarkEnd w:id="4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VI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9"/>
          <w:p>
            <w:pPr>
              <w:spacing w:after="20"/>
              <w:ind w:left="20"/>
              <w:jc w:val="both"/>
            </w:pPr>
            <w:r>
              <w:rPr>
                <w:rFonts w:ascii="Times New Roman"/>
                <w:b w:val="false"/>
                <w:i w:val="false"/>
                <w:color w:val="000000"/>
                <w:sz w:val="20"/>
              </w:rPr>
              <w:t>
Байғабыл ауылынан солтүстiк-батысқа қарай 4 шақырым</w:t>
            </w:r>
            <w:r>
              <w:br/>
            </w:r>
            <w:r>
              <w:rPr>
                <w:rFonts w:ascii="Times New Roman"/>
                <w:b w:val="false"/>
                <w:i w:val="false"/>
                <w:color w:val="000000"/>
                <w:sz w:val="20"/>
              </w:rPr>
              <w:t>
</w:t>
            </w:r>
            <w:r>
              <w:rPr>
                <w:rFonts w:ascii="Times New Roman"/>
                <w:b w:val="false"/>
                <w:i w:val="false"/>
                <w:color w:val="000000"/>
                <w:sz w:val="20"/>
              </w:rPr>
              <w:t>50˚ 07′ 58,41″ N;</w:t>
            </w:r>
            <w:r>
              <w:br/>
            </w:r>
            <w:r>
              <w:rPr>
                <w:rFonts w:ascii="Times New Roman"/>
                <w:b w:val="false"/>
                <w:i w:val="false"/>
                <w:color w:val="000000"/>
                <w:sz w:val="20"/>
              </w:rPr>
              <w:t>
64˚ 56′ 11,92″ E</w:t>
            </w:r>
          </w:p>
          <w:bookmarkEnd w:id="4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VII тұрағы,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Байғабыл ауылынан солтүстiк-батысқа қарай 1 шақырым</w:t>
            </w:r>
            <w:r>
              <w:br/>
            </w:r>
            <w:r>
              <w:rPr>
                <w:rFonts w:ascii="Times New Roman"/>
                <w:b w:val="false"/>
                <w:i w:val="false"/>
                <w:color w:val="000000"/>
                <w:sz w:val="20"/>
              </w:rPr>
              <w:t>
</w:t>
            </w:r>
            <w:r>
              <w:rPr>
                <w:rFonts w:ascii="Times New Roman"/>
                <w:b w:val="false"/>
                <w:i w:val="false"/>
                <w:color w:val="000000"/>
                <w:sz w:val="20"/>
              </w:rPr>
              <w:t>50˚ 07′ 14,74″ N;</w:t>
            </w:r>
            <w:r>
              <w:br/>
            </w:r>
            <w:r>
              <w:rPr>
                <w:rFonts w:ascii="Times New Roman"/>
                <w:b w:val="false"/>
                <w:i w:val="false"/>
                <w:color w:val="000000"/>
                <w:sz w:val="20"/>
              </w:rPr>
              <w:t>
64˚ 58′ 43,90″ E</w:t>
            </w:r>
          </w:p>
          <w:bookmarkEnd w:id="5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Жалаулы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1"/>
          <w:p>
            <w:pPr>
              <w:spacing w:after="20"/>
              <w:ind w:left="20"/>
              <w:jc w:val="both"/>
            </w:pPr>
            <w:r>
              <w:rPr>
                <w:rFonts w:ascii="Times New Roman"/>
                <w:b w:val="false"/>
                <w:i w:val="false"/>
                <w:color w:val="000000"/>
                <w:sz w:val="20"/>
              </w:rPr>
              <w:t>
Амангелді ауылынан оңтүстікке қарай 94 шақырым</w:t>
            </w:r>
            <w:r>
              <w:br/>
            </w:r>
            <w:r>
              <w:rPr>
                <w:rFonts w:ascii="Times New Roman"/>
                <w:b w:val="false"/>
                <w:i w:val="false"/>
                <w:color w:val="000000"/>
                <w:sz w:val="20"/>
              </w:rPr>
              <w:t>
</w:t>
            </w:r>
            <w:r>
              <w:rPr>
                <w:rFonts w:ascii="Times New Roman"/>
                <w:b w:val="false"/>
                <w:i w:val="false"/>
                <w:color w:val="000000"/>
                <w:sz w:val="20"/>
              </w:rPr>
              <w:t>49˚ 21′ 17,41″ N;</w:t>
            </w:r>
            <w:r>
              <w:br/>
            </w:r>
            <w:r>
              <w:rPr>
                <w:rFonts w:ascii="Times New Roman"/>
                <w:b w:val="false"/>
                <w:i w:val="false"/>
                <w:color w:val="000000"/>
                <w:sz w:val="20"/>
              </w:rPr>
              <w:t>
65˚ 27′ 06,37″ E</w:t>
            </w:r>
          </w:p>
          <w:bookmarkEnd w:id="5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2"/>
          <w:p>
            <w:pPr>
              <w:spacing w:after="20"/>
              <w:ind w:left="20"/>
              <w:jc w:val="both"/>
            </w:pPr>
            <w:r>
              <w:rPr>
                <w:rFonts w:ascii="Times New Roman"/>
                <w:b w:val="false"/>
                <w:i w:val="false"/>
                <w:color w:val="000000"/>
                <w:sz w:val="20"/>
              </w:rPr>
              <w:t>
Жалдама ауылының шығыс шетінде</w:t>
            </w:r>
            <w:r>
              <w:br/>
            </w:r>
            <w:r>
              <w:rPr>
                <w:rFonts w:ascii="Times New Roman"/>
                <w:b w:val="false"/>
                <w:i w:val="false"/>
                <w:color w:val="000000"/>
                <w:sz w:val="20"/>
              </w:rPr>
              <w:t>
</w:t>
            </w:r>
            <w:r>
              <w:rPr>
                <w:rFonts w:ascii="Times New Roman"/>
                <w:b w:val="false"/>
                <w:i w:val="false"/>
                <w:color w:val="000000"/>
                <w:sz w:val="20"/>
              </w:rPr>
              <w:t>50˚ 26′ 57,80″ N;</w:t>
            </w:r>
            <w:r>
              <w:br/>
            </w:r>
            <w:r>
              <w:rPr>
                <w:rFonts w:ascii="Times New Roman"/>
                <w:b w:val="false"/>
                <w:i w:val="false"/>
                <w:color w:val="000000"/>
                <w:sz w:val="20"/>
              </w:rPr>
              <w:t>
65˚ 40′ 08,43″ E</w:t>
            </w:r>
          </w:p>
          <w:bookmarkEnd w:id="5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кресті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3"/>
          <w:p>
            <w:pPr>
              <w:spacing w:after="20"/>
              <w:ind w:left="20"/>
              <w:jc w:val="both"/>
            </w:pPr>
            <w:r>
              <w:rPr>
                <w:rFonts w:ascii="Times New Roman"/>
                <w:b w:val="false"/>
                <w:i w:val="false"/>
                <w:color w:val="000000"/>
                <w:sz w:val="20"/>
              </w:rPr>
              <w:t>
Шақпақ ауылынан оңтүстік-батысқа қарай 8 шақырым</w:t>
            </w:r>
            <w:r>
              <w:br/>
            </w:r>
            <w:r>
              <w:rPr>
                <w:rFonts w:ascii="Times New Roman"/>
                <w:b w:val="false"/>
                <w:i w:val="false"/>
                <w:color w:val="000000"/>
                <w:sz w:val="20"/>
              </w:rPr>
              <w:t>
</w:t>
            </w:r>
            <w:r>
              <w:rPr>
                <w:rFonts w:ascii="Times New Roman"/>
                <w:b w:val="false"/>
                <w:i w:val="false"/>
                <w:color w:val="000000"/>
                <w:sz w:val="20"/>
              </w:rPr>
              <w:t>50˚ 17′ 45,86″ N;</w:t>
            </w:r>
            <w:r>
              <w:br/>
            </w:r>
            <w:r>
              <w:rPr>
                <w:rFonts w:ascii="Times New Roman"/>
                <w:b w:val="false"/>
                <w:i w:val="false"/>
                <w:color w:val="000000"/>
                <w:sz w:val="20"/>
              </w:rPr>
              <w:t>
65˚ 32′ 46,47″ Е</w:t>
            </w:r>
          </w:p>
          <w:bookmarkEnd w:id="5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4"/>
          <w:p>
            <w:pPr>
              <w:spacing w:after="20"/>
              <w:ind w:left="20"/>
              <w:jc w:val="both"/>
            </w:pPr>
            <w:r>
              <w:rPr>
                <w:rFonts w:ascii="Times New Roman"/>
                <w:b w:val="false"/>
                <w:i w:val="false"/>
                <w:color w:val="000000"/>
                <w:sz w:val="20"/>
              </w:rPr>
              <w:t>
Шақпақ ауылынан оңтүстік-батысқа қарай 8,7 шақырым</w:t>
            </w:r>
            <w:r>
              <w:br/>
            </w:r>
            <w:r>
              <w:rPr>
                <w:rFonts w:ascii="Times New Roman"/>
                <w:b w:val="false"/>
                <w:i w:val="false"/>
                <w:color w:val="000000"/>
                <w:sz w:val="20"/>
              </w:rPr>
              <w:t>
</w:t>
            </w:r>
            <w:r>
              <w:rPr>
                <w:rFonts w:ascii="Times New Roman"/>
                <w:b w:val="false"/>
                <w:i w:val="false"/>
                <w:color w:val="000000"/>
                <w:sz w:val="20"/>
              </w:rPr>
              <w:t>50˚ 19′ 48,17″ N;</w:t>
            </w:r>
            <w:r>
              <w:br/>
            </w:r>
            <w:r>
              <w:rPr>
                <w:rFonts w:ascii="Times New Roman"/>
                <w:b w:val="false"/>
                <w:i w:val="false"/>
                <w:color w:val="000000"/>
                <w:sz w:val="20"/>
              </w:rPr>
              <w:t>
65˚ 29′ 25,67″ Е</w:t>
            </w:r>
          </w:p>
          <w:bookmarkEnd w:id="5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Жалдама сақинасы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5"/>
          <w:p>
            <w:pPr>
              <w:spacing w:after="20"/>
              <w:ind w:left="20"/>
              <w:jc w:val="both"/>
            </w:pPr>
            <w:r>
              <w:rPr>
                <w:rFonts w:ascii="Times New Roman"/>
                <w:b w:val="false"/>
                <w:i w:val="false"/>
                <w:color w:val="000000"/>
                <w:sz w:val="20"/>
              </w:rPr>
              <w:t>
Шақпақ ауылынан оңтүстік-батысқа қарай 8,7 шақырым</w:t>
            </w:r>
            <w:r>
              <w:br/>
            </w:r>
            <w:r>
              <w:rPr>
                <w:rFonts w:ascii="Times New Roman"/>
                <w:b w:val="false"/>
                <w:i w:val="false"/>
                <w:color w:val="000000"/>
                <w:sz w:val="20"/>
              </w:rPr>
              <w:t>
</w:t>
            </w:r>
            <w:r>
              <w:rPr>
                <w:rFonts w:ascii="Times New Roman"/>
                <w:b w:val="false"/>
                <w:i w:val="false"/>
                <w:color w:val="000000"/>
                <w:sz w:val="20"/>
              </w:rPr>
              <w:t>50˚ 19′ 48,17″ N;</w:t>
            </w:r>
            <w:r>
              <w:br/>
            </w:r>
            <w:r>
              <w:rPr>
                <w:rFonts w:ascii="Times New Roman"/>
                <w:b w:val="false"/>
                <w:i w:val="false"/>
                <w:color w:val="000000"/>
                <w:sz w:val="20"/>
              </w:rPr>
              <w:t>
65˚ 29′ 25,67″ Е</w:t>
            </w:r>
          </w:p>
          <w:bookmarkEnd w:id="5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І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6"/>
          <w:p>
            <w:pPr>
              <w:spacing w:after="20"/>
              <w:ind w:left="20"/>
              <w:jc w:val="both"/>
            </w:pPr>
            <w:r>
              <w:rPr>
                <w:rFonts w:ascii="Times New Roman"/>
                <w:b w:val="false"/>
                <w:i w:val="false"/>
                <w:color w:val="000000"/>
                <w:sz w:val="20"/>
              </w:rPr>
              <w:t>
Жаңатұрмыс ауылының солтүстік шетінде</w:t>
            </w:r>
            <w:r>
              <w:br/>
            </w:r>
            <w:r>
              <w:rPr>
                <w:rFonts w:ascii="Times New Roman"/>
                <w:b w:val="false"/>
                <w:i w:val="false"/>
                <w:color w:val="000000"/>
                <w:sz w:val="20"/>
              </w:rPr>
              <w:t>
</w:t>
            </w:r>
            <w:r>
              <w:rPr>
                <w:rFonts w:ascii="Times New Roman"/>
                <w:b w:val="false"/>
                <w:i w:val="false"/>
                <w:color w:val="000000"/>
                <w:sz w:val="20"/>
              </w:rPr>
              <w:t>50˚ 10′ 12,96″ N;</w:t>
            </w:r>
            <w:r>
              <w:br/>
            </w:r>
            <w:r>
              <w:rPr>
                <w:rFonts w:ascii="Times New Roman"/>
                <w:b w:val="false"/>
                <w:i w:val="false"/>
                <w:color w:val="000000"/>
                <w:sz w:val="20"/>
              </w:rPr>
              <w:t>
65˚ 08′ 13,98″ E</w:t>
            </w:r>
          </w:p>
          <w:bookmarkEnd w:id="5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ІІ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7"/>
          <w:p>
            <w:pPr>
              <w:spacing w:after="20"/>
              <w:ind w:left="20"/>
              <w:jc w:val="both"/>
            </w:pPr>
            <w:r>
              <w:rPr>
                <w:rFonts w:ascii="Times New Roman"/>
                <w:b w:val="false"/>
                <w:i w:val="false"/>
                <w:color w:val="000000"/>
                <w:sz w:val="20"/>
              </w:rPr>
              <w:t>
Жаңатұрмыс ауылынан батысқа қарай 2 шақырым</w:t>
            </w:r>
            <w:r>
              <w:br/>
            </w:r>
            <w:r>
              <w:rPr>
                <w:rFonts w:ascii="Times New Roman"/>
                <w:b w:val="false"/>
                <w:i w:val="false"/>
                <w:color w:val="000000"/>
                <w:sz w:val="20"/>
              </w:rPr>
              <w:t>
</w:t>
            </w:r>
            <w:r>
              <w:rPr>
                <w:rFonts w:ascii="Times New Roman"/>
                <w:b w:val="false"/>
                <w:i w:val="false"/>
                <w:color w:val="000000"/>
                <w:sz w:val="20"/>
              </w:rPr>
              <w:t>50˚ 09′ 43,36″ N;</w:t>
            </w:r>
            <w:r>
              <w:br/>
            </w:r>
            <w:r>
              <w:rPr>
                <w:rFonts w:ascii="Times New Roman"/>
                <w:b w:val="false"/>
                <w:i w:val="false"/>
                <w:color w:val="000000"/>
                <w:sz w:val="20"/>
              </w:rPr>
              <w:t>
65˚ 06′ 31,04″ Е</w:t>
            </w:r>
          </w:p>
          <w:bookmarkEnd w:id="5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8"/>
          <w:p>
            <w:pPr>
              <w:spacing w:after="20"/>
              <w:ind w:left="20"/>
              <w:jc w:val="both"/>
            </w:pPr>
            <w:r>
              <w:rPr>
                <w:rFonts w:ascii="Times New Roman"/>
                <w:b w:val="false"/>
                <w:i w:val="false"/>
                <w:color w:val="000000"/>
                <w:sz w:val="20"/>
              </w:rPr>
              <w:t>
Жаңатұрмыс ауылынан батысқа қарай 4 шақырым</w:t>
            </w:r>
            <w:r>
              <w:br/>
            </w:r>
            <w:r>
              <w:rPr>
                <w:rFonts w:ascii="Times New Roman"/>
                <w:b w:val="false"/>
                <w:i w:val="false"/>
                <w:color w:val="000000"/>
                <w:sz w:val="20"/>
              </w:rPr>
              <w:t>
</w:t>
            </w:r>
            <w:r>
              <w:rPr>
                <w:rFonts w:ascii="Times New Roman"/>
                <w:b w:val="false"/>
                <w:i w:val="false"/>
                <w:color w:val="000000"/>
                <w:sz w:val="20"/>
              </w:rPr>
              <w:t>50˚ 09′ 22,67″ N;</w:t>
            </w:r>
            <w:r>
              <w:br/>
            </w:r>
            <w:r>
              <w:rPr>
                <w:rFonts w:ascii="Times New Roman"/>
                <w:b w:val="false"/>
                <w:i w:val="false"/>
                <w:color w:val="000000"/>
                <w:sz w:val="20"/>
              </w:rPr>
              <w:t>
65˚ 05′ 01,16″ E</w:t>
            </w:r>
          </w:p>
          <w:bookmarkEnd w:id="5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ІV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9"/>
          <w:p>
            <w:pPr>
              <w:spacing w:after="20"/>
              <w:ind w:left="20"/>
              <w:jc w:val="both"/>
            </w:pPr>
            <w:r>
              <w:rPr>
                <w:rFonts w:ascii="Times New Roman"/>
                <w:b w:val="false"/>
                <w:i w:val="false"/>
                <w:color w:val="000000"/>
                <w:sz w:val="20"/>
              </w:rPr>
              <w:t>
Жаңатұрмыс ауылынан батысқа қарай 6 шақырым</w:t>
            </w:r>
            <w:r>
              <w:br/>
            </w:r>
            <w:r>
              <w:rPr>
                <w:rFonts w:ascii="Times New Roman"/>
                <w:b w:val="false"/>
                <w:i w:val="false"/>
                <w:color w:val="000000"/>
                <w:sz w:val="20"/>
              </w:rPr>
              <w:t>
</w:t>
            </w:r>
            <w:r>
              <w:rPr>
                <w:rFonts w:ascii="Times New Roman"/>
                <w:b w:val="false"/>
                <w:i w:val="false"/>
                <w:color w:val="000000"/>
                <w:sz w:val="20"/>
              </w:rPr>
              <w:t>50˚ 09′ 02,14″ N;</w:t>
            </w:r>
            <w:r>
              <w:br/>
            </w:r>
            <w:r>
              <w:rPr>
                <w:rFonts w:ascii="Times New Roman"/>
                <w:b w:val="false"/>
                <w:i w:val="false"/>
                <w:color w:val="000000"/>
                <w:sz w:val="20"/>
              </w:rPr>
              <w:t>
65˚ 03′ 50,93″ E</w:t>
            </w:r>
          </w:p>
          <w:bookmarkEnd w:id="5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 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0"/>
          <w:p>
            <w:pPr>
              <w:spacing w:after="20"/>
              <w:ind w:left="20"/>
              <w:jc w:val="both"/>
            </w:pPr>
            <w:r>
              <w:rPr>
                <w:rFonts w:ascii="Times New Roman"/>
                <w:b w:val="false"/>
                <w:i w:val="false"/>
                <w:color w:val="000000"/>
                <w:sz w:val="20"/>
              </w:rPr>
              <w:t>
Үрпек ауылынан оңтүстікке қарай 21 шақырым</w:t>
            </w:r>
            <w:r>
              <w:br/>
            </w:r>
            <w:r>
              <w:rPr>
                <w:rFonts w:ascii="Times New Roman"/>
                <w:b w:val="false"/>
                <w:i w:val="false"/>
                <w:color w:val="000000"/>
                <w:sz w:val="20"/>
              </w:rPr>
              <w:t>
</w:t>
            </w:r>
            <w:r>
              <w:rPr>
                <w:rFonts w:ascii="Times New Roman"/>
                <w:b w:val="false"/>
                <w:i w:val="false"/>
                <w:color w:val="000000"/>
                <w:sz w:val="20"/>
              </w:rPr>
              <w:t>49˚ 54′ 57,19″ N;</w:t>
            </w:r>
            <w:r>
              <w:br/>
            </w:r>
            <w:r>
              <w:rPr>
                <w:rFonts w:ascii="Times New Roman"/>
                <w:b w:val="false"/>
                <w:i w:val="false"/>
                <w:color w:val="000000"/>
                <w:sz w:val="20"/>
              </w:rPr>
              <w:t>
65˚ 18′ 13,11″ E</w:t>
            </w:r>
          </w:p>
          <w:bookmarkEnd w:id="6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Жермола 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1"/>
          <w:p>
            <w:pPr>
              <w:spacing w:after="20"/>
              <w:ind w:left="20"/>
              <w:jc w:val="both"/>
            </w:pPr>
            <w:r>
              <w:rPr>
                <w:rFonts w:ascii="Times New Roman"/>
                <w:b w:val="false"/>
                <w:i w:val="false"/>
                <w:color w:val="000000"/>
                <w:sz w:val="20"/>
              </w:rPr>
              <w:t>
Амантоғай ауылынан батысқа қарай 2 шақырым</w:t>
            </w:r>
            <w:r>
              <w:br/>
            </w:r>
            <w:r>
              <w:rPr>
                <w:rFonts w:ascii="Times New Roman"/>
                <w:b w:val="false"/>
                <w:i w:val="false"/>
                <w:color w:val="000000"/>
                <w:sz w:val="20"/>
              </w:rPr>
              <w:t>
</w:t>
            </w:r>
            <w:r>
              <w:rPr>
                <w:rFonts w:ascii="Times New Roman"/>
                <w:b w:val="false"/>
                <w:i w:val="false"/>
                <w:color w:val="000000"/>
                <w:sz w:val="20"/>
              </w:rPr>
              <w:t>50˚ 25′ 43,39″ N;</w:t>
            </w:r>
            <w:r>
              <w:br/>
            </w:r>
            <w:r>
              <w:rPr>
                <w:rFonts w:ascii="Times New Roman"/>
                <w:b w:val="false"/>
                <w:i w:val="false"/>
                <w:color w:val="000000"/>
                <w:sz w:val="20"/>
              </w:rPr>
              <w:t>
65˚ 36′ 28,15″ E</w:t>
            </w:r>
          </w:p>
          <w:bookmarkEnd w:id="6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Жолоба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2"/>
          <w:p>
            <w:pPr>
              <w:spacing w:after="20"/>
              <w:ind w:left="20"/>
              <w:jc w:val="both"/>
            </w:pPr>
            <w:r>
              <w:rPr>
                <w:rFonts w:ascii="Times New Roman"/>
                <w:b w:val="false"/>
                <w:i w:val="false"/>
                <w:color w:val="000000"/>
                <w:sz w:val="20"/>
              </w:rPr>
              <w:t>
Үрпек ауылынан оңтүстікке қарай 54 шақырым</w:t>
            </w:r>
            <w:r>
              <w:br/>
            </w:r>
            <w:r>
              <w:rPr>
                <w:rFonts w:ascii="Times New Roman"/>
                <w:b w:val="false"/>
                <w:i w:val="false"/>
                <w:color w:val="000000"/>
                <w:sz w:val="20"/>
              </w:rPr>
              <w:t>
</w:t>
            </w:r>
            <w:r>
              <w:rPr>
                <w:rFonts w:ascii="Times New Roman"/>
                <w:b w:val="false"/>
                <w:i w:val="false"/>
                <w:color w:val="000000"/>
                <w:sz w:val="20"/>
              </w:rPr>
              <w:t>49˚ 38′ 33,22″ N;</w:t>
            </w:r>
            <w:r>
              <w:br/>
            </w:r>
            <w:r>
              <w:rPr>
                <w:rFonts w:ascii="Times New Roman"/>
                <w:b w:val="false"/>
                <w:i w:val="false"/>
                <w:color w:val="000000"/>
                <w:sz w:val="20"/>
              </w:rPr>
              <w:t>
65˚ 33′ 11,64″ Е</w:t>
            </w:r>
          </w:p>
          <w:bookmarkEnd w:id="6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3"/>
          <w:p>
            <w:pPr>
              <w:spacing w:after="20"/>
              <w:ind w:left="20"/>
              <w:jc w:val="both"/>
            </w:pPr>
            <w:r>
              <w:rPr>
                <w:rFonts w:ascii="Times New Roman"/>
                <w:b w:val="false"/>
                <w:i w:val="false"/>
                <w:color w:val="000000"/>
                <w:sz w:val="20"/>
              </w:rPr>
              <w:t>
Әбу Сыздықов ауылынан солтүстік-шығысқа қарай 2 шақырым</w:t>
            </w:r>
            <w:r>
              <w:br/>
            </w:r>
            <w:r>
              <w:rPr>
                <w:rFonts w:ascii="Times New Roman"/>
                <w:b w:val="false"/>
                <w:i w:val="false"/>
                <w:color w:val="000000"/>
                <w:sz w:val="20"/>
              </w:rPr>
              <w:t>
</w:t>
            </w:r>
            <w:r>
              <w:rPr>
                <w:rFonts w:ascii="Times New Roman"/>
                <w:b w:val="false"/>
                <w:i w:val="false"/>
                <w:color w:val="000000"/>
                <w:sz w:val="20"/>
              </w:rPr>
              <w:t>50˚ 16′ 00,17″ N;</w:t>
            </w:r>
            <w:r>
              <w:br/>
            </w:r>
            <w:r>
              <w:rPr>
                <w:rFonts w:ascii="Times New Roman"/>
                <w:b w:val="false"/>
                <w:i w:val="false"/>
                <w:color w:val="000000"/>
                <w:sz w:val="20"/>
              </w:rPr>
              <w:t>
65˚ 25′ 46,88″ Е</w:t>
            </w:r>
          </w:p>
          <w:bookmarkEnd w:id="6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ІІ жеке қорғаны ,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4"/>
          <w:p>
            <w:pPr>
              <w:spacing w:after="20"/>
              <w:ind w:left="20"/>
              <w:jc w:val="both"/>
            </w:pPr>
            <w:r>
              <w:rPr>
                <w:rFonts w:ascii="Times New Roman"/>
                <w:b w:val="false"/>
                <w:i w:val="false"/>
                <w:color w:val="000000"/>
                <w:sz w:val="20"/>
              </w:rPr>
              <w:t>
Әбу Сыздықов ауылынан солтүстік-шығысқа қарай 2 шақырым</w:t>
            </w:r>
            <w:r>
              <w:br/>
            </w:r>
            <w:r>
              <w:rPr>
                <w:rFonts w:ascii="Times New Roman"/>
                <w:b w:val="false"/>
                <w:i w:val="false"/>
                <w:color w:val="000000"/>
                <w:sz w:val="20"/>
              </w:rPr>
              <w:t>
</w:t>
            </w:r>
            <w:r>
              <w:rPr>
                <w:rFonts w:ascii="Times New Roman"/>
                <w:b w:val="false"/>
                <w:i w:val="false"/>
                <w:color w:val="000000"/>
                <w:sz w:val="20"/>
              </w:rPr>
              <w:t>50˚ 15′ 51,49″ N;</w:t>
            </w:r>
            <w:r>
              <w:br/>
            </w:r>
            <w:r>
              <w:rPr>
                <w:rFonts w:ascii="Times New Roman"/>
                <w:b w:val="false"/>
                <w:i w:val="false"/>
                <w:color w:val="000000"/>
                <w:sz w:val="20"/>
              </w:rPr>
              <w:t>
65˚ 25′ 58,46″ Е</w:t>
            </w:r>
          </w:p>
          <w:bookmarkEnd w:id="6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Қарабидайық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5"/>
          <w:p>
            <w:pPr>
              <w:spacing w:after="20"/>
              <w:ind w:left="20"/>
              <w:jc w:val="both"/>
            </w:pPr>
            <w:r>
              <w:rPr>
                <w:rFonts w:ascii="Times New Roman"/>
                <w:b w:val="false"/>
                <w:i w:val="false"/>
                <w:color w:val="000000"/>
                <w:sz w:val="20"/>
              </w:rPr>
              <w:t>
Амангелді ауылынан оңтүстік-шығысқа қарай 42 шақырым</w:t>
            </w:r>
            <w:r>
              <w:br/>
            </w:r>
            <w:r>
              <w:rPr>
                <w:rFonts w:ascii="Times New Roman"/>
                <w:b w:val="false"/>
                <w:i w:val="false"/>
                <w:color w:val="000000"/>
                <w:sz w:val="20"/>
              </w:rPr>
              <w:t>
</w:t>
            </w:r>
            <w:r>
              <w:rPr>
                <w:rFonts w:ascii="Times New Roman"/>
                <w:b w:val="false"/>
                <w:i w:val="false"/>
                <w:color w:val="000000"/>
                <w:sz w:val="20"/>
              </w:rPr>
              <w:t>49˚53′ 37,96″ N;</w:t>
            </w:r>
            <w:r>
              <w:br/>
            </w:r>
            <w:r>
              <w:rPr>
                <w:rFonts w:ascii="Times New Roman"/>
                <w:b w:val="false"/>
                <w:i w:val="false"/>
                <w:color w:val="000000"/>
                <w:sz w:val="20"/>
              </w:rPr>
              <w:t>
65˚ 33′ 03,32″ Е</w:t>
            </w:r>
          </w:p>
          <w:bookmarkEnd w:id="6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Қарақұдық І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6"/>
          <w:p>
            <w:pPr>
              <w:spacing w:after="20"/>
              <w:ind w:left="20"/>
              <w:jc w:val="both"/>
            </w:pPr>
            <w:r>
              <w:rPr>
                <w:rFonts w:ascii="Times New Roman"/>
                <w:b w:val="false"/>
                <w:i w:val="false"/>
                <w:color w:val="000000"/>
                <w:sz w:val="20"/>
              </w:rPr>
              <w:t>
Қарақұдық ауылынан солтүстік-шығысқа қарай 2 шақырым</w:t>
            </w:r>
            <w:r>
              <w:br/>
            </w:r>
            <w:r>
              <w:rPr>
                <w:rFonts w:ascii="Times New Roman"/>
                <w:b w:val="false"/>
                <w:i w:val="false"/>
                <w:color w:val="000000"/>
                <w:sz w:val="20"/>
              </w:rPr>
              <w:t>
</w:t>
            </w:r>
            <w:r>
              <w:rPr>
                <w:rFonts w:ascii="Times New Roman"/>
                <w:b w:val="false"/>
                <w:i w:val="false"/>
                <w:color w:val="000000"/>
                <w:sz w:val="20"/>
              </w:rPr>
              <w:t>50˚ 24′ 45,23″ N;</w:t>
            </w:r>
            <w:r>
              <w:br/>
            </w:r>
            <w:r>
              <w:rPr>
                <w:rFonts w:ascii="Times New Roman"/>
                <w:b w:val="false"/>
                <w:i w:val="false"/>
                <w:color w:val="000000"/>
                <w:sz w:val="20"/>
              </w:rPr>
              <w:t>
65˚ 34′ 16,81″ E</w:t>
            </w:r>
          </w:p>
          <w:bookmarkEnd w:id="6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Қарақұдық ІІ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7"/>
          <w:p>
            <w:pPr>
              <w:spacing w:after="20"/>
              <w:ind w:left="20"/>
              <w:jc w:val="both"/>
            </w:pPr>
            <w:r>
              <w:rPr>
                <w:rFonts w:ascii="Times New Roman"/>
                <w:b w:val="false"/>
                <w:i w:val="false"/>
                <w:color w:val="000000"/>
                <w:sz w:val="20"/>
              </w:rPr>
              <w:t>
Қарақұдық ауылынан солтүстік-шығысқа қарай 1 шақырым</w:t>
            </w:r>
            <w:r>
              <w:br/>
            </w:r>
            <w:r>
              <w:rPr>
                <w:rFonts w:ascii="Times New Roman"/>
                <w:b w:val="false"/>
                <w:i w:val="false"/>
                <w:color w:val="000000"/>
                <w:sz w:val="20"/>
              </w:rPr>
              <w:t>
</w:t>
            </w:r>
            <w:r>
              <w:rPr>
                <w:rFonts w:ascii="Times New Roman"/>
                <w:b w:val="false"/>
                <w:i w:val="false"/>
                <w:color w:val="000000"/>
                <w:sz w:val="20"/>
              </w:rPr>
              <w:t>50˚ 24′ 26,18″ N;</w:t>
            </w:r>
            <w:r>
              <w:br/>
            </w:r>
            <w:r>
              <w:rPr>
                <w:rFonts w:ascii="Times New Roman"/>
                <w:b w:val="false"/>
                <w:i w:val="false"/>
                <w:color w:val="000000"/>
                <w:sz w:val="20"/>
              </w:rPr>
              <w:t>
65˚ 33′ 36,56″ E</w:t>
            </w:r>
          </w:p>
          <w:bookmarkEnd w:id="6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ІІІ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8"/>
          <w:p>
            <w:pPr>
              <w:spacing w:after="20"/>
              <w:ind w:left="20"/>
              <w:jc w:val="both"/>
            </w:pPr>
            <w:r>
              <w:rPr>
                <w:rFonts w:ascii="Times New Roman"/>
                <w:b w:val="false"/>
                <w:i w:val="false"/>
                <w:color w:val="000000"/>
                <w:sz w:val="20"/>
              </w:rPr>
              <w:t>
Қарақұдық ауылынан батысқа қарай 1 шақырым</w:t>
            </w:r>
            <w:r>
              <w:br/>
            </w:r>
            <w:r>
              <w:rPr>
                <w:rFonts w:ascii="Times New Roman"/>
                <w:b w:val="false"/>
                <w:i w:val="false"/>
                <w:color w:val="000000"/>
                <w:sz w:val="20"/>
              </w:rPr>
              <w:t>
</w:t>
            </w:r>
            <w:r>
              <w:rPr>
                <w:rFonts w:ascii="Times New Roman"/>
                <w:b w:val="false"/>
                <w:i w:val="false"/>
                <w:color w:val="000000"/>
                <w:sz w:val="20"/>
              </w:rPr>
              <w:t>50˚ 23′ 52,27″ N;</w:t>
            </w:r>
            <w:r>
              <w:br/>
            </w:r>
            <w:r>
              <w:rPr>
                <w:rFonts w:ascii="Times New Roman"/>
                <w:b w:val="false"/>
                <w:i w:val="false"/>
                <w:color w:val="000000"/>
                <w:sz w:val="20"/>
              </w:rPr>
              <w:t>
65˚ 31′ 47,94″ E</w:t>
            </w:r>
          </w:p>
          <w:bookmarkEnd w:id="6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ІV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9"/>
          <w:p>
            <w:pPr>
              <w:spacing w:after="20"/>
              <w:ind w:left="20"/>
              <w:jc w:val="both"/>
            </w:pPr>
            <w:r>
              <w:rPr>
                <w:rFonts w:ascii="Times New Roman"/>
                <w:b w:val="false"/>
                <w:i w:val="false"/>
                <w:color w:val="000000"/>
                <w:sz w:val="20"/>
              </w:rPr>
              <w:t>
Қарақұдық ауылынан солтүстік-шығысқа қарай 2 шақырым</w:t>
            </w:r>
            <w:r>
              <w:br/>
            </w:r>
            <w:r>
              <w:rPr>
                <w:rFonts w:ascii="Times New Roman"/>
                <w:b w:val="false"/>
                <w:i w:val="false"/>
                <w:color w:val="000000"/>
                <w:sz w:val="20"/>
              </w:rPr>
              <w:t>
</w:t>
            </w:r>
            <w:r>
              <w:rPr>
                <w:rFonts w:ascii="Times New Roman"/>
                <w:b w:val="false"/>
                <w:i w:val="false"/>
                <w:color w:val="000000"/>
                <w:sz w:val="20"/>
              </w:rPr>
              <w:t>50˚ 24′ 49,30″ N;</w:t>
            </w:r>
            <w:r>
              <w:br/>
            </w:r>
            <w:r>
              <w:rPr>
                <w:rFonts w:ascii="Times New Roman"/>
                <w:b w:val="false"/>
                <w:i w:val="false"/>
                <w:color w:val="000000"/>
                <w:sz w:val="20"/>
              </w:rPr>
              <w:t>
65˚ 34′ 03,76″ E</w:t>
            </w:r>
          </w:p>
          <w:bookmarkEnd w:id="6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0"/>
          <w:p>
            <w:pPr>
              <w:spacing w:after="20"/>
              <w:ind w:left="20"/>
              <w:jc w:val="both"/>
            </w:pPr>
            <w:r>
              <w:rPr>
                <w:rFonts w:ascii="Times New Roman"/>
                <w:b w:val="false"/>
                <w:i w:val="false"/>
                <w:color w:val="000000"/>
                <w:sz w:val="20"/>
              </w:rPr>
              <w:t>
Қарақұдық ауылының батыс шетінде</w:t>
            </w:r>
            <w:r>
              <w:br/>
            </w:r>
            <w:r>
              <w:rPr>
                <w:rFonts w:ascii="Times New Roman"/>
                <w:b w:val="false"/>
                <w:i w:val="false"/>
                <w:color w:val="000000"/>
                <w:sz w:val="20"/>
              </w:rPr>
              <w:t>
</w:t>
            </w:r>
            <w:r>
              <w:rPr>
                <w:rFonts w:ascii="Times New Roman"/>
                <w:b w:val="false"/>
                <w:i w:val="false"/>
                <w:color w:val="000000"/>
                <w:sz w:val="20"/>
              </w:rPr>
              <w:t>50˚ 24′ 04,69″ N;</w:t>
            </w:r>
            <w:r>
              <w:br/>
            </w:r>
            <w:r>
              <w:rPr>
                <w:rFonts w:ascii="Times New Roman"/>
                <w:b w:val="false"/>
                <w:i w:val="false"/>
                <w:color w:val="000000"/>
                <w:sz w:val="20"/>
              </w:rPr>
              <w:t>
65˚ 32′ 31,71″ E.</w:t>
            </w:r>
          </w:p>
          <w:bookmarkEnd w:id="7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VІ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1"/>
          <w:p>
            <w:pPr>
              <w:spacing w:after="20"/>
              <w:ind w:left="20"/>
              <w:jc w:val="both"/>
            </w:pPr>
            <w:r>
              <w:rPr>
                <w:rFonts w:ascii="Times New Roman"/>
                <w:b w:val="false"/>
                <w:i w:val="false"/>
                <w:color w:val="000000"/>
                <w:sz w:val="20"/>
              </w:rPr>
              <w:t>
Қарақұдық ауылынан солтүстік-батысқа қарай 3 шақырым</w:t>
            </w:r>
            <w:r>
              <w:br/>
            </w:r>
            <w:r>
              <w:rPr>
                <w:rFonts w:ascii="Times New Roman"/>
                <w:b w:val="false"/>
                <w:i w:val="false"/>
                <w:color w:val="000000"/>
                <w:sz w:val="20"/>
              </w:rPr>
              <w:t>
</w:t>
            </w:r>
            <w:r>
              <w:rPr>
                <w:rFonts w:ascii="Times New Roman"/>
                <w:b w:val="false"/>
                <w:i w:val="false"/>
                <w:color w:val="000000"/>
                <w:sz w:val="20"/>
              </w:rPr>
              <w:t>50˚ 25′ 01,12″ N;</w:t>
            </w:r>
            <w:r>
              <w:br/>
            </w:r>
            <w:r>
              <w:rPr>
                <w:rFonts w:ascii="Times New Roman"/>
                <w:b w:val="false"/>
                <w:i w:val="false"/>
                <w:color w:val="000000"/>
                <w:sz w:val="20"/>
              </w:rPr>
              <w:t>
65˚ 31′ 00,17″ E</w:t>
            </w:r>
          </w:p>
          <w:bookmarkEnd w:id="7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VІІ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2"/>
          <w:p>
            <w:pPr>
              <w:spacing w:after="20"/>
              <w:ind w:left="20"/>
              <w:jc w:val="both"/>
            </w:pPr>
            <w:r>
              <w:rPr>
                <w:rFonts w:ascii="Times New Roman"/>
                <w:b w:val="false"/>
                <w:i w:val="false"/>
                <w:color w:val="000000"/>
                <w:sz w:val="20"/>
              </w:rPr>
              <w:t>
Қарақұдық ауылынан солтүстік-батысқа қарай 3 шақырым</w:t>
            </w:r>
            <w:r>
              <w:br/>
            </w:r>
            <w:r>
              <w:rPr>
                <w:rFonts w:ascii="Times New Roman"/>
                <w:b w:val="false"/>
                <w:i w:val="false"/>
                <w:color w:val="000000"/>
                <w:sz w:val="20"/>
              </w:rPr>
              <w:t>
</w:t>
            </w:r>
            <w:r>
              <w:rPr>
                <w:rFonts w:ascii="Times New Roman"/>
                <w:b w:val="false"/>
                <w:i w:val="false"/>
                <w:color w:val="000000"/>
                <w:sz w:val="20"/>
              </w:rPr>
              <w:t>50˚ 25′ 12,11″ N;</w:t>
            </w:r>
            <w:r>
              <w:br/>
            </w:r>
            <w:r>
              <w:rPr>
                <w:rFonts w:ascii="Times New Roman"/>
                <w:b w:val="false"/>
                <w:i w:val="false"/>
                <w:color w:val="000000"/>
                <w:sz w:val="20"/>
              </w:rPr>
              <w:t>
65˚ 30′ 48,39″ E</w:t>
            </w:r>
          </w:p>
          <w:bookmarkEnd w:id="7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3"/>
          <w:p>
            <w:pPr>
              <w:spacing w:after="20"/>
              <w:ind w:left="20"/>
              <w:jc w:val="both"/>
            </w:pPr>
            <w:r>
              <w:rPr>
                <w:rFonts w:ascii="Times New Roman"/>
                <w:b w:val="false"/>
                <w:i w:val="false"/>
                <w:color w:val="000000"/>
                <w:sz w:val="20"/>
              </w:rPr>
              <w:t>
Әбу Сыздықов ауылынан оңтүстікке қарай 4 шақырым</w:t>
            </w:r>
            <w:r>
              <w:br/>
            </w:r>
            <w:r>
              <w:rPr>
                <w:rFonts w:ascii="Times New Roman"/>
                <w:b w:val="false"/>
                <w:i w:val="false"/>
                <w:color w:val="000000"/>
                <w:sz w:val="20"/>
              </w:rPr>
              <w:t>
</w:t>
            </w:r>
            <w:r>
              <w:rPr>
                <w:rFonts w:ascii="Times New Roman"/>
                <w:b w:val="false"/>
                <w:i w:val="false"/>
                <w:color w:val="000000"/>
                <w:sz w:val="20"/>
              </w:rPr>
              <w:t>50˚ 13′ 04,64″ N;</w:t>
            </w:r>
            <w:r>
              <w:br/>
            </w:r>
            <w:r>
              <w:rPr>
                <w:rFonts w:ascii="Times New Roman"/>
                <w:b w:val="false"/>
                <w:i w:val="false"/>
                <w:color w:val="000000"/>
                <w:sz w:val="20"/>
              </w:rPr>
              <w:t>
65˚ 25′ 50,02″ E</w:t>
            </w:r>
          </w:p>
          <w:bookmarkEnd w:id="7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4"/>
          <w:p>
            <w:pPr>
              <w:spacing w:after="20"/>
              <w:ind w:left="20"/>
              <w:jc w:val="both"/>
            </w:pPr>
            <w:r>
              <w:rPr>
                <w:rFonts w:ascii="Times New Roman"/>
                <w:b w:val="false"/>
                <w:i w:val="false"/>
                <w:color w:val="000000"/>
                <w:sz w:val="20"/>
              </w:rPr>
              <w:t>
Әбу Сыздықов ауылынан солтүстік-батысқа қарай 4 шақырым</w:t>
            </w:r>
            <w:r>
              <w:br/>
            </w:r>
            <w:r>
              <w:rPr>
                <w:rFonts w:ascii="Times New Roman"/>
                <w:b w:val="false"/>
                <w:i w:val="false"/>
                <w:color w:val="000000"/>
                <w:sz w:val="20"/>
              </w:rPr>
              <w:t>
</w:t>
            </w:r>
            <w:r>
              <w:rPr>
                <w:rFonts w:ascii="Times New Roman"/>
                <w:b w:val="false"/>
                <w:i w:val="false"/>
                <w:color w:val="000000"/>
                <w:sz w:val="20"/>
              </w:rPr>
              <w:t>50˚ 13′ 00,71″ N;</w:t>
            </w:r>
            <w:r>
              <w:br/>
            </w:r>
            <w:r>
              <w:rPr>
                <w:rFonts w:ascii="Times New Roman"/>
                <w:b w:val="false"/>
                <w:i w:val="false"/>
                <w:color w:val="000000"/>
                <w:sz w:val="20"/>
              </w:rPr>
              <w:t>
65˚ 23′ 48,85″ E</w:t>
            </w:r>
          </w:p>
          <w:bookmarkEnd w:id="7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кресті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5"/>
          <w:p>
            <w:pPr>
              <w:spacing w:after="20"/>
              <w:ind w:left="20"/>
              <w:jc w:val="both"/>
            </w:pPr>
            <w:r>
              <w:rPr>
                <w:rFonts w:ascii="Times New Roman"/>
                <w:b w:val="false"/>
                <w:i w:val="false"/>
                <w:color w:val="000000"/>
                <w:sz w:val="20"/>
              </w:rPr>
              <w:t>
Амангелді ауылынан шығысқа қарай 40 шақырым</w:t>
            </w:r>
            <w:r>
              <w:br/>
            </w:r>
            <w:r>
              <w:rPr>
                <w:rFonts w:ascii="Times New Roman"/>
                <w:b w:val="false"/>
                <w:i w:val="false"/>
                <w:color w:val="000000"/>
                <w:sz w:val="20"/>
              </w:rPr>
              <w:t>
</w:t>
            </w:r>
            <w:r>
              <w:rPr>
                <w:rFonts w:ascii="Times New Roman"/>
                <w:b w:val="false"/>
                <w:i w:val="false"/>
                <w:color w:val="000000"/>
                <w:sz w:val="20"/>
              </w:rPr>
              <w:t>50˚ 10′ 06,23″ N;</w:t>
            </w:r>
            <w:r>
              <w:br/>
            </w:r>
            <w:r>
              <w:rPr>
                <w:rFonts w:ascii="Times New Roman"/>
                <w:b w:val="false"/>
                <w:i w:val="false"/>
                <w:color w:val="000000"/>
                <w:sz w:val="20"/>
              </w:rPr>
              <w:t>
65˚ 44′ 56,90″ Е</w:t>
            </w:r>
          </w:p>
          <w:bookmarkEnd w:id="7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Қарашатөбе І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6"/>
          <w:p>
            <w:pPr>
              <w:spacing w:after="20"/>
              <w:ind w:left="20"/>
              <w:jc w:val="both"/>
            </w:pPr>
            <w:r>
              <w:rPr>
                <w:rFonts w:ascii="Times New Roman"/>
                <w:b w:val="false"/>
                <w:i w:val="false"/>
                <w:color w:val="000000"/>
                <w:sz w:val="20"/>
              </w:rPr>
              <w:t>
Қарашатөбе ауылынан шығысқа қарай 2,5 шақырым</w:t>
            </w:r>
            <w:r>
              <w:br/>
            </w:r>
            <w:r>
              <w:rPr>
                <w:rFonts w:ascii="Times New Roman"/>
                <w:b w:val="false"/>
                <w:i w:val="false"/>
                <w:color w:val="000000"/>
                <w:sz w:val="20"/>
              </w:rPr>
              <w:t>
</w:t>
            </w:r>
            <w:r>
              <w:rPr>
                <w:rFonts w:ascii="Times New Roman"/>
                <w:b w:val="false"/>
                <w:i w:val="false"/>
                <w:color w:val="000000"/>
                <w:sz w:val="20"/>
              </w:rPr>
              <w:t>50˚ 08′ 52,69″ N;</w:t>
            </w:r>
            <w:r>
              <w:br/>
            </w:r>
            <w:r>
              <w:rPr>
                <w:rFonts w:ascii="Times New Roman"/>
                <w:b w:val="false"/>
                <w:i w:val="false"/>
                <w:color w:val="000000"/>
                <w:sz w:val="20"/>
              </w:rPr>
              <w:t>
65˚ 20′ 20,83″ E</w:t>
            </w:r>
          </w:p>
          <w:bookmarkEnd w:id="7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Қарашатөбе ІІ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7"/>
          <w:p>
            <w:pPr>
              <w:spacing w:after="20"/>
              <w:ind w:left="20"/>
              <w:jc w:val="both"/>
            </w:pPr>
            <w:r>
              <w:rPr>
                <w:rFonts w:ascii="Times New Roman"/>
                <w:b w:val="false"/>
                <w:i w:val="false"/>
                <w:color w:val="000000"/>
                <w:sz w:val="20"/>
              </w:rPr>
              <w:t>
Қарашатөбе ауылынан шығысқа қарай 2 шақырым</w:t>
            </w:r>
            <w:r>
              <w:br/>
            </w:r>
            <w:r>
              <w:rPr>
                <w:rFonts w:ascii="Times New Roman"/>
                <w:b w:val="false"/>
                <w:i w:val="false"/>
                <w:color w:val="000000"/>
                <w:sz w:val="20"/>
              </w:rPr>
              <w:t>
</w:t>
            </w:r>
            <w:r>
              <w:rPr>
                <w:rFonts w:ascii="Times New Roman"/>
                <w:b w:val="false"/>
                <w:i w:val="false"/>
                <w:color w:val="000000"/>
                <w:sz w:val="20"/>
              </w:rPr>
              <w:t>50˚ 08′ 59,74″ N;</w:t>
            </w:r>
            <w:r>
              <w:br/>
            </w:r>
            <w:r>
              <w:rPr>
                <w:rFonts w:ascii="Times New Roman"/>
                <w:b w:val="false"/>
                <w:i w:val="false"/>
                <w:color w:val="000000"/>
                <w:sz w:val="20"/>
              </w:rPr>
              <w:t>
65˚ 20′ 00,00″ E</w:t>
            </w:r>
          </w:p>
          <w:bookmarkEnd w:id="7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Қарашатөбе ІІІ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8"/>
          <w:p>
            <w:pPr>
              <w:spacing w:after="20"/>
              <w:ind w:left="20"/>
              <w:jc w:val="both"/>
            </w:pPr>
            <w:r>
              <w:rPr>
                <w:rFonts w:ascii="Times New Roman"/>
                <w:b w:val="false"/>
                <w:i w:val="false"/>
                <w:color w:val="000000"/>
                <w:sz w:val="20"/>
              </w:rPr>
              <w:t>
Қарашатөбе ауылынан шығысқа қарай 2 шақырым</w:t>
            </w:r>
            <w:r>
              <w:br/>
            </w:r>
            <w:r>
              <w:rPr>
                <w:rFonts w:ascii="Times New Roman"/>
                <w:b w:val="false"/>
                <w:i w:val="false"/>
                <w:color w:val="000000"/>
                <w:sz w:val="20"/>
              </w:rPr>
              <w:t>
</w:t>
            </w:r>
            <w:r>
              <w:rPr>
                <w:rFonts w:ascii="Times New Roman"/>
                <w:b w:val="false"/>
                <w:i w:val="false"/>
                <w:color w:val="000000"/>
                <w:sz w:val="20"/>
              </w:rPr>
              <w:t>50˚ 09′ 11,20″ N;</w:t>
            </w:r>
            <w:r>
              <w:br/>
            </w:r>
            <w:r>
              <w:rPr>
                <w:rFonts w:ascii="Times New Roman"/>
                <w:b w:val="false"/>
                <w:i w:val="false"/>
                <w:color w:val="000000"/>
                <w:sz w:val="20"/>
              </w:rPr>
              <w:t>
65˚ 20′ 15,27″ E</w:t>
            </w:r>
          </w:p>
          <w:bookmarkEnd w:id="7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9"/>
          <w:p>
            <w:pPr>
              <w:spacing w:after="20"/>
              <w:ind w:left="20"/>
              <w:jc w:val="both"/>
            </w:pPr>
            <w:r>
              <w:rPr>
                <w:rFonts w:ascii="Times New Roman"/>
                <w:b w:val="false"/>
                <w:i w:val="false"/>
                <w:color w:val="000000"/>
                <w:sz w:val="20"/>
              </w:rPr>
              <w:t>
Қарынсалды ауылынан батысқа қарай 7 шақырым</w:t>
            </w:r>
            <w:r>
              <w:br/>
            </w:r>
            <w:r>
              <w:rPr>
                <w:rFonts w:ascii="Times New Roman"/>
                <w:b w:val="false"/>
                <w:i w:val="false"/>
                <w:color w:val="000000"/>
                <w:sz w:val="20"/>
              </w:rPr>
              <w:t>
</w:t>
            </w:r>
            <w:r>
              <w:rPr>
                <w:rFonts w:ascii="Times New Roman"/>
                <w:b w:val="false"/>
                <w:i w:val="false"/>
                <w:color w:val="000000"/>
                <w:sz w:val="20"/>
              </w:rPr>
              <w:t>50˚ 45′ 48,21″ N;</w:t>
            </w:r>
            <w:r>
              <w:br/>
            </w:r>
            <w:r>
              <w:rPr>
                <w:rFonts w:ascii="Times New Roman"/>
                <w:b w:val="false"/>
                <w:i w:val="false"/>
                <w:color w:val="000000"/>
                <w:sz w:val="20"/>
              </w:rPr>
              <w:t>
65˚ 56′ 32,87″ Е</w:t>
            </w:r>
          </w:p>
          <w:bookmarkEnd w:id="7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0"/>
          <w:p>
            <w:pPr>
              <w:spacing w:after="20"/>
              <w:ind w:left="20"/>
              <w:jc w:val="both"/>
            </w:pPr>
            <w:r>
              <w:rPr>
                <w:rFonts w:ascii="Times New Roman"/>
                <w:b w:val="false"/>
                <w:i w:val="false"/>
                <w:color w:val="000000"/>
                <w:sz w:val="20"/>
              </w:rPr>
              <w:t>
Қарынсалды ауылынан батысқа қарай 7 шақырым</w:t>
            </w:r>
            <w:r>
              <w:br/>
            </w:r>
            <w:r>
              <w:rPr>
                <w:rFonts w:ascii="Times New Roman"/>
                <w:b w:val="false"/>
                <w:i w:val="false"/>
                <w:color w:val="000000"/>
                <w:sz w:val="20"/>
              </w:rPr>
              <w:t>
</w:t>
            </w:r>
            <w:r>
              <w:rPr>
                <w:rFonts w:ascii="Times New Roman"/>
                <w:b w:val="false"/>
                <w:i w:val="false"/>
                <w:color w:val="000000"/>
                <w:sz w:val="20"/>
              </w:rPr>
              <w:t>50˚ 45′ 27,05″ N;</w:t>
            </w:r>
            <w:r>
              <w:br/>
            </w:r>
            <w:r>
              <w:rPr>
                <w:rFonts w:ascii="Times New Roman"/>
                <w:b w:val="false"/>
                <w:i w:val="false"/>
                <w:color w:val="000000"/>
                <w:sz w:val="20"/>
              </w:rPr>
              <w:t>
65˚ 56′ 32,87″ Е</w:t>
            </w:r>
          </w:p>
          <w:bookmarkEnd w:id="8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1"/>
          <w:p>
            <w:pPr>
              <w:spacing w:after="20"/>
              <w:ind w:left="20"/>
              <w:jc w:val="both"/>
            </w:pPr>
            <w:r>
              <w:rPr>
                <w:rFonts w:ascii="Times New Roman"/>
                <w:b w:val="false"/>
                <w:i w:val="false"/>
                <w:color w:val="000000"/>
                <w:sz w:val="20"/>
              </w:rPr>
              <w:t>
Қарынсалды ауылынан батысқа қарай 7 шақырым</w:t>
            </w:r>
            <w:r>
              <w:br/>
            </w:r>
            <w:r>
              <w:rPr>
                <w:rFonts w:ascii="Times New Roman"/>
                <w:b w:val="false"/>
                <w:i w:val="false"/>
                <w:color w:val="000000"/>
                <w:sz w:val="20"/>
              </w:rPr>
              <w:t>
</w:t>
            </w:r>
            <w:r>
              <w:rPr>
                <w:rFonts w:ascii="Times New Roman"/>
                <w:b w:val="false"/>
                <w:i w:val="false"/>
                <w:color w:val="000000"/>
                <w:sz w:val="20"/>
              </w:rPr>
              <w:t>50˚ 45′ 18,07″ N;</w:t>
            </w:r>
            <w:r>
              <w:br/>
            </w:r>
            <w:r>
              <w:rPr>
                <w:rFonts w:ascii="Times New Roman"/>
                <w:b w:val="false"/>
                <w:i w:val="false"/>
                <w:color w:val="000000"/>
                <w:sz w:val="20"/>
              </w:rPr>
              <w:t>
65˚ 57′ 01,72″ Е</w:t>
            </w:r>
          </w:p>
          <w:bookmarkEnd w:id="8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2"/>
          <w:p>
            <w:pPr>
              <w:spacing w:after="20"/>
              <w:ind w:left="20"/>
              <w:jc w:val="both"/>
            </w:pPr>
            <w:r>
              <w:rPr>
                <w:rFonts w:ascii="Times New Roman"/>
                <w:b w:val="false"/>
                <w:i w:val="false"/>
                <w:color w:val="000000"/>
                <w:sz w:val="20"/>
              </w:rPr>
              <w:t>
Қарынсалды ауылынан батысқа қарай 7 шақырым</w:t>
            </w:r>
            <w:r>
              <w:br/>
            </w:r>
            <w:r>
              <w:rPr>
                <w:rFonts w:ascii="Times New Roman"/>
                <w:b w:val="false"/>
                <w:i w:val="false"/>
                <w:color w:val="000000"/>
                <w:sz w:val="20"/>
              </w:rPr>
              <w:t>
</w:t>
            </w:r>
            <w:r>
              <w:rPr>
                <w:rFonts w:ascii="Times New Roman"/>
                <w:b w:val="false"/>
                <w:i w:val="false"/>
                <w:color w:val="000000"/>
                <w:sz w:val="20"/>
              </w:rPr>
              <w:t>50˚ 45′ 35,88″ N;</w:t>
            </w:r>
            <w:r>
              <w:br/>
            </w:r>
            <w:r>
              <w:rPr>
                <w:rFonts w:ascii="Times New Roman"/>
                <w:b w:val="false"/>
                <w:i w:val="false"/>
                <w:color w:val="000000"/>
                <w:sz w:val="20"/>
              </w:rPr>
              <w:t>
65˚ 56′ 40,13″ Е</w:t>
            </w:r>
          </w:p>
          <w:bookmarkEnd w:id="8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3"/>
          <w:p>
            <w:pPr>
              <w:spacing w:after="20"/>
              <w:ind w:left="20"/>
              <w:jc w:val="both"/>
            </w:pPr>
            <w:r>
              <w:rPr>
                <w:rFonts w:ascii="Times New Roman"/>
                <w:b w:val="false"/>
                <w:i w:val="false"/>
                <w:color w:val="000000"/>
                <w:sz w:val="20"/>
              </w:rPr>
              <w:t>
Горняк ауылынан оңтүстікке қарай 6 шақырым</w:t>
            </w:r>
            <w:r>
              <w:br/>
            </w:r>
            <w:r>
              <w:rPr>
                <w:rFonts w:ascii="Times New Roman"/>
                <w:b w:val="false"/>
                <w:i w:val="false"/>
                <w:color w:val="000000"/>
                <w:sz w:val="20"/>
              </w:rPr>
              <w:t>
</w:t>
            </w:r>
            <w:r>
              <w:rPr>
                <w:rFonts w:ascii="Times New Roman"/>
                <w:b w:val="false"/>
                <w:i w:val="false"/>
                <w:color w:val="000000"/>
                <w:sz w:val="20"/>
              </w:rPr>
              <w:t>50˚ 39′ 42,15″ N;</w:t>
            </w:r>
            <w:r>
              <w:br/>
            </w:r>
            <w:r>
              <w:rPr>
                <w:rFonts w:ascii="Times New Roman"/>
                <w:b w:val="false"/>
                <w:i w:val="false"/>
                <w:color w:val="000000"/>
                <w:sz w:val="20"/>
              </w:rPr>
              <w:t>
65˚ 50′ 16,67″ Е</w:t>
            </w:r>
          </w:p>
          <w:bookmarkEnd w:id="8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4"/>
          <w:p>
            <w:pPr>
              <w:spacing w:after="20"/>
              <w:ind w:left="20"/>
              <w:jc w:val="both"/>
            </w:pPr>
            <w:r>
              <w:rPr>
                <w:rFonts w:ascii="Times New Roman"/>
                <w:b w:val="false"/>
                <w:i w:val="false"/>
                <w:color w:val="000000"/>
                <w:sz w:val="20"/>
              </w:rPr>
              <w:t>
Тасты ауылынан солтүстік-батысқа қарай 16 шақырым</w:t>
            </w:r>
            <w:r>
              <w:br/>
            </w:r>
            <w:r>
              <w:rPr>
                <w:rFonts w:ascii="Times New Roman"/>
                <w:b w:val="false"/>
                <w:i w:val="false"/>
                <w:color w:val="000000"/>
                <w:sz w:val="20"/>
              </w:rPr>
              <w:t>
</w:t>
            </w:r>
            <w:r>
              <w:rPr>
                <w:rFonts w:ascii="Times New Roman"/>
                <w:b w:val="false"/>
                <w:i w:val="false"/>
                <w:color w:val="000000"/>
                <w:sz w:val="20"/>
              </w:rPr>
              <w:t>50˚ 31′ 49,32″ N;</w:t>
            </w:r>
            <w:r>
              <w:br/>
            </w:r>
            <w:r>
              <w:rPr>
                <w:rFonts w:ascii="Times New Roman"/>
                <w:b w:val="false"/>
                <w:i w:val="false"/>
                <w:color w:val="000000"/>
                <w:sz w:val="20"/>
              </w:rPr>
              <w:t>
65˚ 46′ 14,69″ Е</w:t>
            </w:r>
          </w:p>
          <w:bookmarkEnd w:id="8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VII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5"/>
          <w:p>
            <w:pPr>
              <w:spacing w:after="20"/>
              <w:ind w:left="20"/>
              <w:jc w:val="both"/>
            </w:pPr>
            <w:r>
              <w:rPr>
                <w:rFonts w:ascii="Times New Roman"/>
                <w:b w:val="false"/>
                <w:i w:val="false"/>
                <w:color w:val="000000"/>
                <w:sz w:val="20"/>
              </w:rPr>
              <w:t>
Қарынсалды өзенінің оң жағалауында, қазіргі өзен суы кемерінен 14 м биіктікте</w:t>
            </w:r>
            <w:r>
              <w:br/>
            </w:r>
            <w:r>
              <w:rPr>
                <w:rFonts w:ascii="Times New Roman"/>
                <w:b w:val="false"/>
                <w:i w:val="false"/>
                <w:color w:val="000000"/>
                <w:sz w:val="20"/>
              </w:rPr>
              <w:t>
</w:t>
            </w:r>
            <w:r>
              <w:rPr>
                <w:rFonts w:ascii="Times New Roman"/>
                <w:b w:val="false"/>
                <w:i w:val="false"/>
                <w:color w:val="000000"/>
                <w:sz w:val="20"/>
              </w:rPr>
              <w:t>50˚ 28′ 33,76″ N;</w:t>
            </w:r>
            <w:r>
              <w:br/>
            </w:r>
            <w:r>
              <w:rPr>
                <w:rFonts w:ascii="Times New Roman"/>
                <w:b w:val="false"/>
                <w:i w:val="false"/>
                <w:color w:val="000000"/>
                <w:sz w:val="20"/>
              </w:rPr>
              <w:t>
65˚ 42′ 27,15″ Е</w:t>
            </w:r>
          </w:p>
          <w:bookmarkEnd w:id="8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VIII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6"/>
          <w:p>
            <w:pPr>
              <w:spacing w:after="20"/>
              <w:ind w:left="20"/>
              <w:jc w:val="both"/>
            </w:pPr>
            <w:r>
              <w:rPr>
                <w:rFonts w:ascii="Times New Roman"/>
                <w:b w:val="false"/>
                <w:i w:val="false"/>
                <w:color w:val="000000"/>
                <w:sz w:val="20"/>
              </w:rPr>
              <w:t>
Қарынсалды өзенінің оң жағалауынан 1 шақырым</w:t>
            </w:r>
            <w:r>
              <w:br/>
            </w:r>
            <w:r>
              <w:rPr>
                <w:rFonts w:ascii="Times New Roman"/>
                <w:b w:val="false"/>
                <w:i w:val="false"/>
                <w:color w:val="000000"/>
                <w:sz w:val="20"/>
              </w:rPr>
              <w:t>
</w:t>
            </w:r>
            <w:r>
              <w:rPr>
                <w:rFonts w:ascii="Times New Roman"/>
                <w:b w:val="false"/>
                <w:i w:val="false"/>
                <w:color w:val="000000"/>
                <w:sz w:val="20"/>
              </w:rPr>
              <w:t>50˚ 28′ 27,03″ N;</w:t>
            </w:r>
            <w:r>
              <w:br/>
            </w:r>
            <w:r>
              <w:rPr>
                <w:rFonts w:ascii="Times New Roman"/>
                <w:b w:val="false"/>
                <w:i w:val="false"/>
                <w:color w:val="000000"/>
                <w:sz w:val="20"/>
              </w:rPr>
              <w:t>
65˚ 41′ 25,20″ Е</w:t>
            </w:r>
          </w:p>
          <w:bookmarkEnd w:id="8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Қарынсалды ІХ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7"/>
          <w:p>
            <w:pPr>
              <w:spacing w:after="20"/>
              <w:ind w:left="20"/>
              <w:jc w:val="both"/>
            </w:pPr>
            <w:r>
              <w:rPr>
                <w:rFonts w:ascii="Times New Roman"/>
                <w:b w:val="false"/>
                <w:i w:val="false"/>
                <w:color w:val="000000"/>
                <w:sz w:val="20"/>
              </w:rPr>
              <w:t>
Горняк ауылынан оңтүстік-батысқа қарай 20 шақырым</w:t>
            </w:r>
            <w:r>
              <w:br/>
            </w:r>
            <w:r>
              <w:rPr>
                <w:rFonts w:ascii="Times New Roman"/>
                <w:b w:val="false"/>
                <w:i w:val="false"/>
                <w:color w:val="000000"/>
                <w:sz w:val="20"/>
              </w:rPr>
              <w:t>
</w:t>
            </w:r>
            <w:r>
              <w:rPr>
                <w:rFonts w:ascii="Times New Roman"/>
                <w:b w:val="false"/>
                <w:i w:val="false"/>
                <w:color w:val="000000"/>
                <w:sz w:val="20"/>
              </w:rPr>
              <w:t>50˚ 33′ 05,35″ N;</w:t>
            </w:r>
            <w:r>
              <w:br/>
            </w:r>
            <w:r>
              <w:rPr>
                <w:rFonts w:ascii="Times New Roman"/>
                <w:b w:val="false"/>
                <w:i w:val="false"/>
                <w:color w:val="000000"/>
                <w:sz w:val="20"/>
              </w:rPr>
              <w:t>
65˚ 44′ 18,16″ Е</w:t>
            </w:r>
          </w:p>
          <w:bookmarkEnd w:id="8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Қарынсалды Х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8"/>
          <w:p>
            <w:pPr>
              <w:spacing w:after="20"/>
              <w:ind w:left="20"/>
              <w:jc w:val="both"/>
            </w:pPr>
            <w:r>
              <w:rPr>
                <w:rFonts w:ascii="Times New Roman"/>
                <w:b w:val="false"/>
                <w:i w:val="false"/>
                <w:color w:val="000000"/>
                <w:sz w:val="20"/>
              </w:rPr>
              <w:t>
Горняк ауылынан оңтүстікке қарай 15 шақырым</w:t>
            </w:r>
            <w:r>
              <w:br/>
            </w:r>
            <w:r>
              <w:rPr>
                <w:rFonts w:ascii="Times New Roman"/>
                <w:b w:val="false"/>
                <w:i w:val="false"/>
                <w:color w:val="000000"/>
                <w:sz w:val="20"/>
              </w:rPr>
              <w:t>
</w:t>
            </w:r>
            <w:r>
              <w:rPr>
                <w:rFonts w:ascii="Times New Roman"/>
                <w:b w:val="false"/>
                <w:i w:val="false"/>
                <w:color w:val="000000"/>
                <w:sz w:val="20"/>
              </w:rPr>
              <w:t>50˚ 34′ 54,87″ N;</w:t>
            </w:r>
            <w:r>
              <w:br/>
            </w:r>
            <w:r>
              <w:rPr>
                <w:rFonts w:ascii="Times New Roman"/>
                <w:b w:val="false"/>
                <w:i w:val="false"/>
                <w:color w:val="000000"/>
                <w:sz w:val="20"/>
              </w:rPr>
              <w:t>
65˚ 46′ 49,51″ Е</w:t>
            </w:r>
          </w:p>
          <w:bookmarkEnd w:id="8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ХІ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9"/>
          <w:p>
            <w:pPr>
              <w:spacing w:after="20"/>
              <w:ind w:left="20"/>
              <w:jc w:val="both"/>
            </w:pPr>
            <w:r>
              <w:rPr>
                <w:rFonts w:ascii="Times New Roman"/>
                <w:b w:val="false"/>
                <w:i w:val="false"/>
                <w:color w:val="000000"/>
                <w:sz w:val="20"/>
              </w:rPr>
              <w:t>
Горняк ауылынан оңтүстік-батысқа қарай 10 шақырым</w:t>
            </w:r>
            <w:r>
              <w:br/>
            </w:r>
            <w:r>
              <w:rPr>
                <w:rFonts w:ascii="Times New Roman"/>
                <w:b w:val="false"/>
                <w:i w:val="false"/>
                <w:color w:val="000000"/>
                <w:sz w:val="20"/>
              </w:rPr>
              <w:t>
</w:t>
            </w:r>
            <w:r>
              <w:rPr>
                <w:rFonts w:ascii="Times New Roman"/>
                <w:b w:val="false"/>
                <w:i w:val="false"/>
                <w:color w:val="000000"/>
                <w:sz w:val="20"/>
              </w:rPr>
              <w:t>50˚ 37′ 55,91″ N;</w:t>
            </w:r>
            <w:r>
              <w:br/>
            </w:r>
            <w:r>
              <w:rPr>
                <w:rFonts w:ascii="Times New Roman"/>
                <w:b w:val="false"/>
                <w:i w:val="false"/>
                <w:color w:val="000000"/>
                <w:sz w:val="20"/>
              </w:rPr>
              <w:t>
65˚ 47′ 09,90″ Е</w:t>
            </w:r>
          </w:p>
          <w:bookmarkEnd w:id="8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ХІІ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0"/>
          <w:p>
            <w:pPr>
              <w:spacing w:after="20"/>
              <w:ind w:left="20"/>
              <w:jc w:val="both"/>
            </w:pPr>
            <w:r>
              <w:rPr>
                <w:rFonts w:ascii="Times New Roman"/>
                <w:b w:val="false"/>
                <w:i w:val="false"/>
                <w:color w:val="000000"/>
                <w:sz w:val="20"/>
              </w:rPr>
              <w:t>
Горняк ауылынан оңтүстік-батысқа қарай 5 шақырым</w:t>
            </w:r>
            <w:r>
              <w:br/>
            </w:r>
            <w:r>
              <w:rPr>
                <w:rFonts w:ascii="Times New Roman"/>
                <w:b w:val="false"/>
                <w:i w:val="false"/>
                <w:color w:val="000000"/>
                <w:sz w:val="20"/>
              </w:rPr>
              <w:t>
</w:t>
            </w:r>
            <w:r>
              <w:rPr>
                <w:rFonts w:ascii="Times New Roman"/>
                <w:b w:val="false"/>
                <w:i w:val="false"/>
                <w:color w:val="000000"/>
                <w:sz w:val="20"/>
              </w:rPr>
              <w:t>50˚ 40′ 24,34″ N;</w:t>
            </w:r>
            <w:r>
              <w:br/>
            </w:r>
            <w:r>
              <w:rPr>
                <w:rFonts w:ascii="Times New Roman"/>
                <w:b w:val="false"/>
                <w:i w:val="false"/>
                <w:color w:val="000000"/>
                <w:sz w:val="20"/>
              </w:rPr>
              <w:t>
65˚ 49′ 06,54″ Е</w:t>
            </w:r>
          </w:p>
          <w:bookmarkEnd w:id="9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ХІІІ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1"/>
          <w:p>
            <w:pPr>
              <w:spacing w:after="20"/>
              <w:ind w:left="20"/>
              <w:jc w:val="both"/>
            </w:pPr>
            <w:r>
              <w:rPr>
                <w:rFonts w:ascii="Times New Roman"/>
                <w:b w:val="false"/>
                <w:i w:val="false"/>
                <w:color w:val="000000"/>
                <w:sz w:val="20"/>
              </w:rPr>
              <w:t>
Қарынсалды ауылынан батысқа қарай 1 шақырым</w:t>
            </w:r>
            <w:r>
              <w:br/>
            </w:r>
            <w:r>
              <w:rPr>
                <w:rFonts w:ascii="Times New Roman"/>
                <w:b w:val="false"/>
                <w:i w:val="false"/>
                <w:color w:val="000000"/>
                <w:sz w:val="20"/>
              </w:rPr>
              <w:t>
</w:t>
            </w:r>
            <w:r>
              <w:rPr>
                <w:rFonts w:ascii="Times New Roman"/>
                <w:b w:val="false"/>
                <w:i w:val="false"/>
                <w:color w:val="000000"/>
                <w:sz w:val="20"/>
              </w:rPr>
              <w:t>50˚ 46′ 11,45″ N;</w:t>
            </w:r>
            <w:r>
              <w:br/>
            </w:r>
            <w:r>
              <w:rPr>
                <w:rFonts w:ascii="Times New Roman"/>
                <w:b w:val="false"/>
                <w:i w:val="false"/>
                <w:color w:val="000000"/>
                <w:sz w:val="20"/>
              </w:rPr>
              <w:t>
66˚ 01′ 02,27″ Е</w:t>
            </w:r>
          </w:p>
          <w:bookmarkEnd w:id="9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ХІV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2"/>
          <w:p>
            <w:pPr>
              <w:spacing w:after="20"/>
              <w:ind w:left="20"/>
              <w:jc w:val="both"/>
            </w:pPr>
            <w:r>
              <w:rPr>
                <w:rFonts w:ascii="Times New Roman"/>
                <w:b w:val="false"/>
                <w:i w:val="false"/>
                <w:color w:val="000000"/>
                <w:sz w:val="20"/>
              </w:rPr>
              <w:t>
Қарынсалды ауылынан оңтүстік-батысқа қарай 1,5 шақырым</w:t>
            </w:r>
            <w:r>
              <w:br/>
            </w:r>
            <w:r>
              <w:rPr>
                <w:rFonts w:ascii="Times New Roman"/>
                <w:b w:val="false"/>
                <w:i w:val="false"/>
                <w:color w:val="000000"/>
                <w:sz w:val="20"/>
              </w:rPr>
              <w:t>
</w:t>
            </w:r>
            <w:r>
              <w:rPr>
                <w:rFonts w:ascii="Times New Roman"/>
                <w:b w:val="false"/>
                <w:i w:val="false"/>
                <w:color w:val="000000"/>
                <w:sz w:val="20"/>
              </w:rPr>
              <w:t>50˚ 45′ 16,74″ N;</w:t>
            </w:r>
            <w:r>
              <w:br/>
            </w:r>
            <w:r>
              <w:rPr>
                <w:rFonts w:ascii="Times New Roman"/>
                <w:b w:val="false"/>
                <w:i w:val="false"/>
                <w:color w:val="000000"/>
                <w:sz w:val="20"/>
              </w:rPr>
              <w:t>
66˚ 01′ 06,72″ Е</w:t>
            </w:r>
          </w:p>
          <w:bookmarkEnd w:id="9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Қарынсалды ХV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3"/>
          <w:p>
            <w:pPr>
              <w:spacing w:after="20"/>
              <w:ind w:left="20"/>
              <w:jc w:val="both"/>
            </w:pPr>
            <w:r>
              <w:rPr>
                <w:rFonts w:ascii="Times New Roman"/>
                <w:b w:val="false"/>
                <w:i w:val="false"/>
                <w:color w:val="000000"/>
                <w:sz w:val="20"/>
              </w:rPr>
              <w:t>
Қарынсалды ауылынан оңтүстік-батысқа қарай 3 шақырым</w:t>
            </w:r>
            <w:r>
              <w:br/>
            </w:r>
            <w:r>
              <w:rPr>
                <w:rFonts w:ascii="Times New Roman"/>
                <w:b w:val="false"/>
                <w:i w:val="false"/>
                <w:color w:val="000000"/>
                <w:sz w:val="20"/>
              </w:rPr>
              <w:t>
</w:t>
            </w:r>
            <w:r>
              <w:rPr>
                <w:rFonts w:ascii="Times New Roman"/>
                <w:b w:val="false"/>
                <w:i w:val="false"/>
                <w:color w:val="000000"/>
                <w:sz w:val="20"/>
              </w:rPr>
              <w:t>50˚ 44′ 31,58″ N;</w:t>
            </w:r>
            <w:r>
              <w:br/>
            </w:r>
            <w:r>
              <w:rPr>
                <w:rFonts w:ascii="Times New Roman"/>
                <w:b w:val="false"/>
                <w:i w:val="false"/>
                <w:color w:val="000000"/>
                <w:sz w:val="20"/>
              </w:rPr>
              <w:t>
66˚ 00′ 48,74″ Е</w:t>
            </w:r>
          </w:p>
          <w:bookmarkEnd w:id="9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ХVІ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4"/>
          <w:p>
            <w:pPr>
              <w:spacing w:after="20"/>
              <w:ind w:left="20"/>
              <w:jc w:val="both"/>
            </w:pPr>
            <w:r>
              <w:rPr>
                <w:rFonts w:ascii="Times New Roman"/>
                <w:b w:val="false"/>
                <w:i w:val="false"/>
                <w:color w:val="000000"/>
                <w:sz w:val="20"/>
              </w:rPr>
              <w:t>
Горняк ауылынан оңтүстікке қарай 8 шақырым</w:t>
            </w:r>
            <w:r>
              <w:br/>
            </w:r>
            <w:r>
              <w:rPr>
                <w:rFonts w:ascii="Times New Roman"/>
                <w:b w:val="false"/>
                <w:i w:val="false"/>
                <w:color w:val="000000"/>
                <w:sz w:val="20"/>
              </w:rPr>
              <w:t>
</w:t>
            </w:r>
            <w:r>
              <w:rPr>
                <w:rFonts w:ascii="Times New Roman"/>
                <w:b w:val="false"/>
                <w:i w:val="false"/>
                <w:color w:val="000000"/>
                <w:sz w:val="20"/>
              </w:rPr>
              <w:t>50˚ 38′ 26,68″ N;</w:t>
            </w:r>
            <w:r>
              <w:br/>
            </w:r>
            <w:r>
              <w:rPr>
                <w:rFonts w:ascii="Times New Roman"/>
                <w:b w:val="false"/>
                <w:i w:val="false"/>
                <w:color w:val="000000"/>
                <w:sz w:val="20"/>
              </w:rPr>
              <w:t>
65˚ 53′ 14,42″ Е</w:t>
            </w:r>
          </w:p>
          <w:bookmarkEnd w:id="9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"мұртты"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5"/>
          <w:p>
            <w:pPr>
              <w:spacing w:after="20"/>
              <w:ind w:left="20"/>
              <w:jc w:val="both"/>
            </w:pPr>
            <w:r>
              <w:rPr>
                <w:rFonts w:ascii="Times New Roman"/>
                <w:b w:val="false"/>
                <w:i w:val="false"/>
                <w:color w:val="000000"/>
                <w:sz w:val="20"/>
              </w:rPr>
              <w:t>
Үрпек ауылынан оңтүстікке қарай 68 шақырым</w:t>
            </w:r>
            <w:r>
              <w:br/>
            </w:r>
            <w:r>
              <w:rPr>
                <w:rFonts w:ascii="Times New Roman"/>
                <w:b w:val="false"/>
                <w:i w:val="false"/>
                <w:color w:val="000000"/>
                <w:sz w:val="20"/>
              </w:rPr>
              <w:t>
</w:t>
            </w:r>
            <w:r>
              <w:rPr>
                <w:rFonts w:ascii="Times New Roman"/>
                <w:b w:val="false"/>
                <w:i w:val="false"/>
                <w:color w:val="000000"/>
                <w:sz w:val="20"/>
              </w:rPr>
              <w:t>49˚ 29′ 37,18″ N;</w:t>
            </w:r>
            <w:r>
              <w:br/>
            </w:r>
            <w:r>
              <w:rPr>
                <w:rFonts w:ascii="Times New Roman"/>
                <w:b w:val="false"/>
                <w:i w:val="false"/>
                <w:color w:val="000000"/>
                <w:sz w:val="20"/>
              </w:rPr>
              <w:t>
65˚ 23′ 19,13″ Е</w:t>
            </w:r>
          </w:p>
          <w:bookmarkEnd w:id="9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6"/>
          <w:p>
            <w:pPr>
              <w:spacing w:after="20"/>
              <w:ind w:left="20"/>
              <w:jc w:val="both"/>
            </w:pPr>
            <w:r>
              <w:rPr>
                <w:rFonts w:ascii="Times New Roman"/>
                <w:b w:val="false"/>
                <w:i w:val="false"/>
                <w:color w:val="000000"/>
                <w:sz w:val="20"/>
              </w:rPr>
              <w:t>
Ақкісі ауылынан солтүстік-шығысқа қарай 4 шақырым,</w:t>
            </w:r>
            <w:r>
              <w:br/>
            </w:r>
            <w:r>
              <w:rPr>
                <w:rFonts w:ascii="Times New Roman"/>
                <w:b w:val="false"/>
                <w:i w:val="false"/>
                <w:color w:val="000000"/>
                <w:sz w:val="20"/>
              </w:rPr>
              <w:t>
</w:t>
            </w:r>
            <w:r>
              <w:rPr>
                <w:rFonts w:ascii="Times New Roman"/>
                <w:b w:val="false"/>
                <w:i w:val="false"/>
                <w:color w:val="000000"/>
                <w:sz w:val="20"/>
              </w:rPr>
              <w:t>50˚ 10′ 25,73″ N;</w:t>
            </w:r>
            <w:r>
              <w:br/>
            </w:r>
            <w:r>
              <w:rPr>
                <w:rFonts w:ascii="Times New Roman"/>
                <w:b w:val="false"/>
                <w:i w:val="false"/>
                <w:color w:val="000000"/>
                <w:sz w:val="20"/>
              </w:rPr>
              <w:t>
65˚ 30′ 08,50″ Е</w:t>
            </w:r>
          </w:p>
          <w:bookmarkEnd w:id="9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7"/>
          <w:p>
            <w:pPr>
              <w:spacing w:after="20"/>
              <w:ind w:left="20"/>
              <w:jc w:val="both"/>
            </w:pPr>
            <w:r>
              <w:rPr>
                <w:rFonts w:ascii="Times New Roman"/>
                <w:b w:val="false"/>
                <w:i w:val="false"/>
                <w:color w:val="000000"/>
                <w:sz w:val="20"/>
              </w:rPr>
              <w:t>
Ақкісі ауылынан солтүстік-шығысқа қарай 5 шақырым</w:t>
            </w:r>
            <w:r>
              <w:br/>
            </w:r>
            <w:r>
              <w:rPr>
                <w:rFonts w:ascii="Times New Roman"/>
                <w:b w:val="false"/>
                <w:i w:val="false"/>
                <w:color w:val="000000"/>
                <w:sz w:val="20"/>
              </w:rPr>
              <w:t>
</w:t>
            </w:r>
            <w:r>
              <w:rPr>
                <w:rFonts w:ascii="Times New Roman"/>
                <w:b w:val="false"/>
                <w:i w:val="false"/>
                <w:color w:val="000000"/>
                <w:sz w:val="20"/>
              </w:rPr>
              <w:t>50˚ 10′ 43,65″ N;</w:t>
            </w:r>
            <w:r>
              <w:br/>
            </w:r>
            <w:r>
              <w:rPr>
                <w:rFonts w:ascii="Times New Roman"/>
                <w:b w:val="false"/>
                <w:i w:val="false"/>
                <w:color w:val="000000"/>
                <w:sz w:val="20"/>
              </w:rPr>
              <w:t>
65˚ 31′ 11,41″ Е</w:t>
            </w:r>
          </w:p>
          <w:bookmarkEnd w:id="9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желілері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8"/>
          <w:p>
            <w:pPr>
              <w:spacing w:after="20"/>
              <w:ind w:left="20"/>
              <w:jc w:val="both"/>
            </w:pPr>
            <w:r>
              <w:rPr>
                <w:rFonts w:ascii="Times New Roman"/>
                <w:b w:val="false"/>
                <w:i w:val="false"/>
                <w:color w:val="000000"/>
                <w:sz w:val="20"/>
              </w:rPr>
              <w:t>
Қосжан ауылынан шығысқа қарай 1,3 шақырым</w:t>
            </w:r>
            <w:r>
              <w:br/>
            </w:r>
            <w:r>
              <w:rPr>
                <w:rFonts w:ascii="Times New Roman"/>
                <w:b w:val="false"/>
                <w:i w:val="false"/>
                <w:color w:val="000000"/>
                <w:sz w:val="20"/>
              </w:rPr>
              <w:t>
</w:t>
            </w:r>
            <w:r>
              <w:rPr>
                <w:rFonts w:ascii="Times New Roman"/>
                <w:b w:val="false"/>
                <w:i w:val="false"/>
                <w:color w:val="000000"/>
                <w:sz w:val="20"/>
              </w:rPr>
              <w:t>50˚ 04′ 56,66″ N;</w:t>
            </w:r>
            <w:r>
              <w:br/>
            </w:r>
            <w:r>
              <w:rPr>
                <w:rFonts w:ascii="Times New Roman"/>
                <w:b w:val="false"/>
                <w:i w:val="false"/>
                <w:color w:val="000000"/>
                <w:sz w:val="20"/>
              </w:rPr>
              <w:t>
65˚ 13′ 09,78″ Е</w:t>
            </w:r>
          </w:p>
          <w:bookmarkEnd w:id="9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9"/>
          <w:p>
            <w:pPr>
              <w:spacing w:after="20"/>
              <w:ind w:left="20"/>
              <w:jc w:val="both"/>
            </w:pPr>
            <w:r>
              <w:rPr>
                <w:rFonts w:ascii="Times New Roman"/>
                <w:b w:val="false"/>
                <w:i w:val="false"/>
                <w:color w:val="000000"/>
                <w:sz w:val="20"/>
              </w:rPr>
              <w:t>
Ақкісі ауылынан оңтүстiк-шығысқа қарай 19 шақырым</w:t>
            </w:r>
            <w:r>
              <w:br/>
            </w:r>
            <w:r>
              <w:rPr>
                <w:rFonts w:ascii="Times New Roman"/>
                <w:b w:val="false"/>
                <w:i w:val="false"/>
                <w:color w:val="000000"/>
                <w:sz w:val="20"/>
              </w:rPr>
              <w:t>
</w:t>
            </w:r>
            <w:r>
              <w:rPr>
                <w:rFonts w:ascii="Times New Roman"/>
                <w:b w:val="false"/>
                <w:i w:val="false"/>
                <w:color w:val="000000"/>
                <w:sz w:val="20"/>
              </w:rPr>
              <w:t>50˚ 05′ 06,58″ N;</w:t>
            </w:r>
            <w:r>
              <w:br/>
            </w:r>
            <w:r>
              <w:rPr>
                <w:rFonts w:ascii="Times New Roman"/>
                <w:b w:val="false"/>
                <w:i w:val="false"/>
                <w:color w:val="000000"/>
                <w:sz w:val="20"/>
              </w:rPr>
              <w:t>
65˚ 41′ 41,39″ Е</w:t>
            </w:r>
          </w:p>
          <w:bookmarkEnd w:id="9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0"/>
          <w:p>
            <w:pPr>
              <w:spacing w:after="20"/>
              <w:ind w:left="20"/>
              <w:jc w:val="both"/>
            </w:pPr>
            <w:r>
              <w:rPr>
                <w:rFonts w:ascii="Times New Roman"/>
                <w:b w:val="false"/>
                <w:i w:val="false"/>
                <w:color w:val="000000"/>
                <w:sz w:val="20"/>
              </w:rPr>
              <w:t>
Ақкісі ауылынан оңтүстiк-шығысқа қарай 19 шақырым</w:t>
            </w:r>
            <w:r>
              <w:br/>
            </w:r>
            <w:r>
              <w:rPr>
                <w:rFonts w:ascii="Times New Roman"/>
                <w:b w:val="false"/>
                <w:i w:val="false"/>
                <w:color w:val="000000"/>
                <w:sz w:val="20"/>
              </w:rPr>
              <w:t>
</w:t>
            </w:r>
            <w:r>
              <w:rPr>
                <w:rFonts w:ascii="Times New Roman"/>
                <w:b w:val="false"/>
                <w:i w:val="false"/>
                <w:color w:val="000000"/>
                <w:sz w:val="20"/>
              </w:rPr>
              <w:t>50˚ 04′ 53,58″ N;</w:t>
            </w:r>
            <w:r>
              <w:br/>
            </w:r>
            <w:r>
              <w:rPr>
                <w:rFonts w:ascii="Times New Roman"/>
                <w:b w:val="false"/>
                <w:i w:val="false"/>
                <w:color w:val="000000"/>
                <w:sz w:val="20"/>
              </w:rPr>
              <w:t>
65˚ 41′ 25,47″ E</w:t>
            </w:r>
          </w:p>
          <w:bookmarkEnd w:id="10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1"/>
          <w:p>
            <w:pPr>
              <w:spacing w:after="20"/>
              <w:ind w:left="20"/>
              <w:jc w:val="both"/>
            </w:pPr>
            <w:r>
              <w:rPr>
                <w:rFonts w:ascii="Times New Roman"/>
                <w:b w:val="false"/>
                <w:i w:val="false"/>
                <w:color w:val="000000"/>
                <w:sz w:val="20"/>
              </w:rPr>
              <w:t>
Ақкісі ауылынан оңтүстiк-шығысқа қарай 19 шақырым</w:t>
            </w:r>
            <w:r>
              <w:br/>
            </w:r>
            <w:r>
              <w:rPr>
                <w:rFonts w:ascii="Times New Roman"/>
                <w:b w:val="false"/>
                <w:i w:val="false"/>
                <w:color w:val="000000"/>
                <w:sz w:val="20"/>
              </w:rPr>
              <w:t>
</w:t>
            </w:r>
            <w:r>
              <w:rPr>
                <w:rFonts w:ascii="Times New Roman"/>
                <w:b w:val="false"/>
                <w:i w:val="false"/>
                <w:color w:val="000000"/>
                <w:sz w:val="20"/>
              </w:rPr>
              <w:t>50˚ 04′ 33,90″ N;</w:t>
            </w:r>
            <w:r>
              <w:br/>
            </w:r>
            <w:r>
              <w:rPr>
                <w:rFonts w:ascii="Times New Roman"/>
                <w:b w:val="false"/>
                <w:i w:val="false"/>
                <w:color w:val="000000"/>
                <w:sz w:val="20"/>
              </w:rPr>
              <w:t>
65˚ 41′ 00,12″ E</w:t>
            </w:r>
          </w:p>
          <w:bookmarkEnd w:id="10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IV "мұртты"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2"/>
          <w:p>
            <w:pPr>
              <w:spacing w:after="20"/>
              <w:ind w:left="20"/>
              <w:jc w:val="both"/>
            </w:pPr>
            <w:r>
              <w:rPr>
                <w:rFonts w:ascii="Times New Roman"/>
                <w:b w:val="false"/>
                <w:i w:val="false"/>
                <w:color w:val="000000"/>
                <w:sz w:val="20"/>
              </w:rPr>
              <w:t>
Ақкісі ауылынан оңтүстiк-шығысқа қарай 19 шақырым</w:t>
            </w:r>
            <w:r>
              <w:br/>
            </w:r>
            <w:r>
              <w:rPr>
                <w:rFonts w:ascii="Times New Roman"/>
                <w:b w:val="false"/>
                <w:i w:val="false"/>
                <w:color w:val="000000"/>
                <w:sz w:val="20"/>
              </w:rPr>
              <w:t>
</w:t>
            </w:r>
            <w:r>
              <w:rPr>
                <w:rFonts w:ascii="Times New Roman"/>
                <w:b w:val="false"/>
                <w:i w:val="false"/>
                <w:color w:val="000000"/>
                <w:sz w:val="20"/>
              </w:rPr>
              <w:t>50˚ 04′ 19,17″ N;</w:t>
            </w:r>
            <w:r>
              <w:br/>
            </w:r>
            <w:r>
              <w:rPr>
                <w:rFonts w:ascii="Times New Roman"/>
                <w:b w:val="false"/>
                <w:i w:val="false"/>
                <w:color w:val="000000"/>
                <w:sz w:val="20"/>
              </w:rPr>
              <w:t>
65˚ 40′ 44,30″ E</w:t>
            </w:r>
          </w:p>
          <w:bookmarkEnd w:id="10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3"/>
          <w:p>
            <w:pPr>
              <w:spacing w:after="20"/>
              <w:ind w:left="20"/>
              <w:jc w:val="both"/>
            </w:pPr>
            <w:r>
              <w:rPr>
                <w:rFonts w:ascii="Times New Roman"/>
                <w:b w:val="false"/>
                <w:i w:val="false"/>
                <w:color w:val="000000"/>
                <w:sz w:val="20"/>
              </w:rPr>
              <w:t>
Ақкісі ауылынан оңтүстiк-шығысқа қарай 20 шақырым</w:t>
            </w:r>
            <w:r>
              <w:br/>
            </w:r>
            <w:r>
              <w:rPr>
                <w:rFonts w:ascii="Times New Roman"/>
                <w:b w:val="false"/>
                <w:i w:val="false"/>
                <w:color w:val="000000"/>
                <w:sz w:val="20"/>
              </w:rPr>
              <w:t>
</w:t>
            </w:r>
            <w:r>
              <w:rPr>
                <w:rFonts w:ascii="Times New Roman"/>
                <w:b w:val="false"/>
                <w:i w:val="false"/>
                <w:color w:val="000000"/>
                <w:sz w:val="20"/>
              </w:rPr>
              <w:t>50˚ 04′ 13,87″ N;</w:t>
            </w:r>
            <w:r>
              <w:br/>
            </w:r>
            <w:r>
              <w:rPr>
                <w:rFonts w:ascii="Times New Roman"/>
                <w:b w:val="false"/>
                <w:i w:val="false"/>
                <w:color w:val="000000"/>
                <w:sz w:val="20"/>
              </w:rPr>
              <w:t>
65˚ 41′ 11,42″ E</w:t>
            </w:r>
          </w:p>
          <w:bookmarkEnd w:id="10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4"/>
          <w:p>
            <w:pPr>
              <w:spacing w:after="20"/>
              <w:ind w:left="20"/>
              <w:jc w:val="both"/>
            </w:pPr>
            <w:r>
              <w:rPr>
                <w:rFonts w:ascii="Times New Roman"/>
                <w:b w:val="false"/>
                <w:i w:val="false"/>
                <w:color w:val="000000"/>
                <w:sz w:val="20"/>
              </w:rPr>
              <w:t>
Ақкісі ауылынан оңтүстiк-шығысқа қарай 20 шақырым</w:t>
            </w:r>
            <w:r>
              <w:br/>
            </w:r>
            <w:r>
              <w:rPr>
                <w:rFonts w:ascii="Times New Roman"/>
                <w:b w:val="false"/>
                <w:i w:val="false"/>
                <w:color w:val="000000"/>
                <w:sz w:val="20"/>
              </w:rPr>
              <w:t>
</w:t>
            </w:r>
            <w:r>
              <w:rPr>
                <w:rFonts w:ascii="Times New Roman"/>
                <w:b w:val="false"/>
                <w:i w:val="false"/>
                <w:color w:val="000000"/>
                <w:sz w:val="20"/>
              </w:rPr>
              <w:t>50˚ 04′ 17,81″ N;</w:t>
            </w:r>
            <w:r>
              <w:br/>
            </w:r>
            <w:r>
              <w:rPr>
                <w:rFonts w:ascii="Times New Roman"/>
                <w:b w:val="false"/>
                <w:i w:val="false"/>
                <w:color w:val="000000"/>
                <w:sz w:val="20"/>
              </w:rPr>
              <w:t>
65˚ 41′ 16,84″ E</w:t>
            </w:r>
          </w:p>
          <w:bookmarkEnd w:id="10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VII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5"/>
          <w:p>
            <w:pPr>
              <w:spacing w:after="20"/>
              <w:ind w:left="20"/>
              <w:jc w:val="both"/>
            </w:pPr>
            <w:r>
              <w:rPr>
                <w:rFonts w:ascii="Times New Roman"/>
                <w:b w:val="false"/>
                <w:i w:val="false"/>
                <w:color w:val="000000"/>
                <w:sz w:val="20"/>
              </w:rPr>
              <w:t>
Ақкісі ауылынан оңтүстiк-шығысқа қарай 20 шақырым</w:t>
            </w:r>
            <w:r>
              <w:br/>
            </w:r>
            <w:r>
              <w:rPr>
                <w:rFonts w:ascii="Times New Roman"/>
                <w:b w:val="false"/>
                <w:i w:val="false"/>
                <w:color w:val="000000"/>
                <w:sz w:val="20"/>
              </w:rPr>
              <w:t>
</w:t>
            </w:r>
            <w:r>
              <w:rPr>
                <w:rFonts w:ascii="Times New Roman"/>
                <w:b w:val="false"/>
                <w:i w:val="false"/>
                <w:color w:val="000000"/>
                <w:sz w:val="20"/>
              </w:rPr>
              <w:t>50˚ 04′ 13,52″ N;</w:t>
            </w:r>
            <w:r>
              <w:br/>
            </w:r>
            <w:r>
              <w:rPr>
                <w:rFonts w:ascii="Times New Roman"/>
                <w:b w:val="false"/>
                <w:i w:val="false"/>
                <w:color w:val="000000"/>
                <w:sz w:val="20"/>
              </w:rPr>
              <w:t>
65˚ 41′ 20,20″ Е</w:t>
            </w:r>
          </w:p>
          <w:bookmarkEnd w:id="10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VIII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6"/>
          <w:p>
            <w:pPr>
              <w:spacing w:after="20"/>
              <w:ind w:left="20"/>
              <w:jc w:val="both"/>
            </w:pPr>
            <w:r>
              <w:rPr>
                <w:rFonts w:ascii="Times New Roman"/>
                <w:b w:val="false"/>
                <w:i w:val="false"/>
                <w:color w:val="000000"/>
                <w:sz w:val="20"/>
              </w:rPr>
              <w:t>
Ақкісі ауылынан оңтүстiк-шығысқа қарай 22 шақырым</w:t>
            </w:r>
            <w:r>
              <w:br/>
            </w:r>
            <w:r>
              <w:rPr>
                <w:rFonts w:ascii="Times New Roman"/>
                <w:b w:val="false"/>
                <w:i w:val="false"/>
                <w:color w:val="000000"/>
                <w:sz w:val="20"/>
              </w:rPr>
              <w:t>
</w:t>
            </w:r>
            <w:r>
              <w:rPr>
                <w:rFonts w:ascii="Times New Roman"/>
                <w:b w:val="false"/>
                <w:i w:val="false"/>
                <w:color w:val="000000"/>
                <w:sz w:val="20"/>
              </w:rPr>
              <w:t>50˚ 04′ 04,23″ N;</w:t>
            </w:r>
            <w:r>
              <w:br/>
            </w:r>
            <w:r>
              <w:rPr>
                <w:rFonts w:ascii="Times New Roman"/>
                <w:b w:val="false"/>
                <w:i w:val="false"/>
                <w:color w:val="000000"/>
                <w:sz w:val="20"/>
              </w:rPr>
              <w:t>
65˚ 43′ 23,52″ E</w:t>
            </w:r>
          </w:p>
          <w:bookmarkEnd w:id="10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IX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7"/>
          <w:p>
            <w:pPr>
              <w:spacing w:after="20"/>
              <w:ind w:left="20"/>
              <w:jc w:val="both"/>
            </w:pPr>
            <w:r>
              <w:rPr>
                <w:rFonts w:ascii="Times New Roman"/>
                <w:b w:val="false"/>
                <w:i w:val="false"/>
                <w:color w:val="000000"/>
                <w:sz w:val="20"/>
              </w:rPr>
              <w:t>
Ақкісі ауылынан оңтүстiк-шығысқа қарай 22 шақырым</w:t>
            </w:r>
            <w:r>
              <w:br/>
            </w:r>
            <w:r>
              <w:rPr>
                <w:rFonts w:ascii="Times New Roman"/>
                <w:b w:val="false"/>
                <w:i w:val="false"/>
                <w:color w:val="000000"/>
                <w:sz w:val="20"/>
              </w:rPr>
              <w:t>
</w:t>
            </w:r>
            <w:r>
              <w:rPr>
                <w:rFonts w:ascii="Times New Roman"/>
                <w:b w:val="false"/>
                <w:i w:val="false"/>
                <w:color w:val="000000"/>
                <w:sz w:val="20"/>
              </w:rPr>
              <w:t>50˚ 04′ 06,37″ N;</w:t>
            </w:r>
            <w:r>
              <w:br/>
            </w:r>
            <w:r>
              <w:rPr>
                <w:rFonts w:ascii="Times New Roman"/>
                <w:b w:val="false"/>
                <w:i w:val="false"/>
                <w:color w:val="000000"/>
                <w:sz w:val="20"/>
              </w:rPr>
              <w:t>
65˚ 43′ 39,88″ E</w:t>
            </w:r>
          </w:p>
          <w:bookmarkEnd w:id="10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8"/>
          <w:p>
            <w:pPr>
              <w:spacing w:after="20"/>
              <w:ind w:left="20"/>
              <w:jc w:val="both"/>
            </w:pPr>
            <w:r>
              <w:rPr>
                <w:rFonts w:ascii="Times New Roman"/>
                <w:b w:val="false"/>
                <w:i w:val="false"/>
                <w:color w:val="000000"/>
                <w:sz w:val="20"/>
              </w:rPr>
              <w:t>
Ақкісі ауылынан оңтүстiк-шығысқа қарай 22 шақырым</w:t>
            </w:r>
            <w:r>
              <w:br/>
            </w:r>
            <w:r>
              <w:rPr>
                <w:rFonts w:ascii="Times New Roman"/>
                <w:b w:val="false"/>
                <w:i w:val="false"/>
                <w:color w:val="000000"/>
                <w:sz w:val="20"/>
              </w:rPr>
              <w:t>
</w:t>
            </w:r>
            <w:r>
              <w:rPr>
                <w:rFonts w:ascii="Times New Roman"/>
                <w:b w:val="false"/>
                <w:i w:val="false"/>
                <w:color w:val="000000"/>
                <w:sz w:val="20"/>
              </w:rPr>
              <w:t>50˚ 04′ 16,11″ N;</w:t>
            </w:r>
            <w:r>
              <w:br/>
            </w:r>
            <w:r>
              <w:rPr>
                <w:rFonts w:ascii="Times New Roman"/>
                <w:b w:val="false"/>
                <w:i w:val="false"/>
                <w:color w:val="000000"/>
                <w:sz w:val="20"/>
              </w:rPr>
              <w:t>
65˚ 43′ 57,55″ E</w:t>
            </w:r>
          </w:p>
          <w:bookmarkEnd w:id="10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9"/>
          <w:p>
            <w:pPr>
              <w:spacing w:after="20"/>
              <w:ind w:left="20"/>
              <w:jc w:val="both"/>
            </w:pPr>
            <w:r>
              <w:rPr>
                <w:rFonts w:ascii="Times New Roman"/>
                <w:b w:val="false"/>
                <w:i w:val="false"/>
                <w:color w:val="000000"/>
                <w:sz w:val="20"/>
              </w:rPr>
              <w:t>
Ақкісі ауылынан оңтүстiк-шығысқа қарай 25 шақырым</w:t>
            </w:r>
            <w:r>
              <w:br/>
            </w:r>
            <w:r>
              <w:rPr>
                <w:rFonts w:ascii="Times New Roman"/>
                <w:b w:val="false"/>
                <w:i w:val="false"/>
                <w:color w:val="000000"/>
                <w:sz w:val="20"/>
              </w:rPr>
              <w:t>
</w:t>
            </w:r>
            <w:r>
              <w:rPr>
                <w:rFonts w:ascii="Times New Roman"/>
                <w:b w:val="false"/>
                <w:i w:val="false"/>
                <w:color w:val="000000"/>
                <w:sz w:val="20"/>
              </w:rPr>
              <w:t>50˚ 03′ 35,82″ N;</w:t>
            </w:r>
            <w:r>
              <w:br/>
            </w:r>
            <w:r>
              <w:rPr>
                <w:rFonts w:ascii="Times New Roman"/>
                <w:b w:val="false"/>
                <w:i w:val="false"/>
                <w:color w:val="000000"/>
                <w:sz w:val="20"/>
              </w:rPr>
              <w:t>
65˚ 45′ 51,44″ E</w:t>
            </w:r>
          </w:p>
          <w:bookmarkEnd w:id="10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0"/>
          <w:p>
            <w:pPr>
              <w:spacing w:after="20"/>
              <w:ind w:left="20"/>
              <w:jc w:val="both"/>
            </w:pPr>
            <w:r>
              <w:rPr>
                <w:rFonts w:ascii="Times New Roman"/>
                <w:b w:val="false"/>
                <w:i w:val="false"/>
                <w:color w:val="000000"/>
                <w:sz w:val="20"/>
              </w:rPr>
              <w:t>
Ақкісі ауылынан оңтүстiк-шығысқа қарай 25 шақырым</w:t>
            </w:r>
            <w:r>
              <w:br/>
            </w:r>
            <w:r>
              <w:rPr>
                <w:rFonts w:ascii="Times New Roman"/>
                <w:b w:val="false"/>
                <w:i w:val="false"/>
                <w:color w:val="000000"/>
                <w:sz w:val="20"/>
              </w:rPr>
              <w:t>
</w:t>
            </w:r>
            <w:r>
              <w:rPr>
                <w:rFonts w:ascii="Times New Roman"/>
                <w:b w:val="false"/>
                <w:i w:val="false"/>
                <w:color w:val="000000"/>
                <w:sz w:val="20"/>
              </w:rPr>
              <w:t>50˚ 03′ 10,36″ N;</w:t>
            </w:r>
            <w:r>
              <w:br/>
            </w:r>
            <w:r>
              <w:rPr>
                <w:rFonts w:ascii="Times New Roman"/>
                <w:b w:val="false"/>
                <w:i w:val="false"/>
                <w:color w:val="000000"/>
                <w:sz w:val="20"/>
              </w:rPr>
              <w:t>
65˚ 45′ 51,44″ E</w:t>
            </w:r>
          </w:p>
          <w:bookmarkEnd w:id="11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1"/>
          <w:p>
            <w:pPr>
              <w:spacing w:after="20"/>
              <w:ind w:left="20"/>
              <w:jc w:val="both"/>
            </w:pPr>
            <w:r>
              <w:rPr>
                <w:rFonts w:ascii="Times New Roman"/>
                <w:b w:val="false"/>
                <w:i w:val="false"/>
                <w:color w:val="000000"/>
                <w:sz w:val="20"/>
              </w:rPr>
              <w:t>
Ақкісі ауылынан оңтүстiк-шығысқа қарай 25 шақырым</w:t>
            </w:r>
            <w:r>
              <w:br/>
            </w:r>
            <w:r>
              <w:rPr>
                <w:rFonts w:ascii="Times New Roman"/>
                <w:b w:val="false"/>
                <w:i w:val="false"/>
                <w:color w:val="000000"/>
                <w:sz w:val="20"/>
              </w:rPr>
              <w:t>
</w:t>
            </w:r>
            <w:r>
              <w:rPr>
                <w:rFonts w:ascii="Times New Roman"/>
                <w:b w:val="false"/>
                <w:i w:val="false"/>
                <w:color w:val="000000"/>
                <w:sz w:val="20"/>
              </w:rPr>
              <w:t>50˚ 03′ 04,15″ N;</w:t>
            </w:r>
            <w:r>
              <w:br/>
            </w:r>
            <w:r>
              <w:rPr>
                <w:rFonts w:ascii="Times New Roman"/>
                <w:b w:val="false"/>
                <w:i w:val="false"/>
                <w:color w:val="000000"/>
                <w:sz w:val="20"/>
              </w:rPr>
              <w:t>
65˚ 45′ 27,67″ E</w:t>
            </w:r>
          </w:p>
          <w:bookmarkEnd w:id="11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2"/>
          <w:p>
            <w:pPr>
              <w:spacing w:after="20"/>
              <w:ind w:left="20"/>
              <w:jc w:val="both"/>
            </w:pPr>
            <w:r>
              <w:rPr>
                <w:rFonts w:ascii="Times New Roman"/>
                <w:b w:val="false"/>
                <w:i w:val="false"/>
                <w:color w:val="000000"/>
                <w:sz w:val="20"/>
              </w:rPr>
              <w:t>
Ақкісі ауылынан оңтүстiк-шығысқа қарай 25 шақырым</w:t>
            </w:r>
            <w:r>
              <w:br/>
            </w:r>
            <w:r>
              <w:rPr>
                <w:rFonts w:ascii="Times New Roman"/>
                <w:b w:val="false"/>
                <w:i w:val="false"/>
                <w:color w:val="000000"/>
                <w:sz w:val="20"/>
              </w:rPr>
              <w:t>
</w:t>
            </w:r>
            <w:r>
              <w:rPr>
                <w:rFonts w:ascii="Times New Roman"/>
                <w:b w:val="false"/>
                <w:i w:val="false"/>
                <w:color w:val="000000"/>
                <w:sz w:val="20"/>
              </w:rPr>
              <w:t>50˚ 02′ 57,00″ N;</w:t>
            </w:r>
            <w:r>
              <w:br/>
            </w:r>
            <w:r>
              <w:rPr>
                <w:rFonts w:ascii="Times New Roman"/>
                <w:b w:val="false"/>
                <w:i w:val="false"/>
                <w:color w:val="000000"/>
                <w:sz w:val="20"/>
              </w:rPr>
              <w:t>
65˚ 45′ 21,14″ E</w:t>
            </w:r>
          </w:p>
          <w:bookmarkEnd w:id="11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3"/>
          <w:p>
            <w:pPr>
              <w:spacing w:after="20"/>
              <w:ind w:left="20"/>
              <w:jc w:val="both"/>
            </w:pPr>
            <w:r>
              <w:rPr>
                <w:rFonts w:ascii="Times New Roman"/>
                <w:b w:val="false"/>
                <w:i w:val="false"/>
                <w:color w:val="000000"/>
                <w:sz w:val="20"/>
              </w:rPr>
              <w:t>
Ақкісі ауылынан оңтүстiк-шығысқа қарай 23 шақырым</w:t>
            </w:r>
            <w:r>
              <w:br/>
            </w:r>
            <w:r>
              <w:rPr>
                <w:rFonts w:ascii="Times New Roman"/>
                <w:b w:val="false"/>
                <w:i w:val="false"/>
                <w:color w:val="000000"/>
                <w:sz w:val="20"/>
              </w:rPr>
              <w:t>
</w:t>
            </w:r>
            <w:r>
              <w:rPr>
                <w:rFonts w:ascii="Times New Roman"/>
                <w:b w:val="false"/>
                <w:i w:val="false"/>
                <w:color w:val="000000"/>
                <w:sz w:val="20"/>
              </w:rPr>
              <w:t>50˚ 02′ 52,04″ N;</w:t>
            </w:r>
            <w:r>
              <w:br/>
            </w:r>
            <w:r>
              <w:rPr>
                <w:rFonts w:ascii="Times New Roman"/>
                <w:b w:val="false"/>
                <w:i w:val="false"/>
                <w:color w:val="000000"/>
                <w:sz w:val="20"/>
              </w:rPr>
              <w:t>
65˚ 44′ 57,31″ E</w:t>
            </w:r>
          </w:p>
          <w:bookmarkEnd w:id="11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4"/>
          <w:p>
            <w:pPr>
              <w:spacing w:after="20"/>
              <w:ind w:left="20"/>
              <w:jc w:val="both"/>
            </w:pPr>
            <w:r>
              <w:rPr>
                <w:rFonts w:ascii="Times New Roman"/>
                <w:b w:val="false"/>
                <w:i w:val="false"/>
                <w:color w:val="000000"/>
                <w:sz w:val="20"/>
              </w:rPr>
              <w:t>
Ақкісі ауылынан оңтүстiк-шығысқа қарай 24 шақырым</w:t>
            </w:r>
            <w:r>
              <w:br/>
            </w:r>
            <w:r>
              <w:rPr>
                <w:rFonts w:ascii="Times New Roman"/>
                <w:b w:val="false"/>
                <w:i w:val="false"/>
                <w:color w:val="000000"/>
                <w:sz w:val="20"/>
              </w:rPr>
              <w:t>
</w:t>
            </w:r>
            <w:r>
              <w:rPr>
                <w:rFonts w:ascii="Times New Roman"/>
                <w:b w:val="false"/>
                <w:i w:val="false"/>
                <w:color w:val="000000"/>
                <w:sz w:val="20"/>
              </w:rPr>
              <w:t>50˚ 02′ 45,67″ N;</w:t>
            </w:r>
            <w:r>
              <w:br/>
            </w:r>
            <w:r>
              <w:rPr>
                <w:rFonts w:ascii="Times New Roman"/>
                <w:b w:val="false"/>
                <w:i w:val="false"/>
                <w:color w:val="000000"/>
                <w:sz w:val="20"/>
              </w:rPr>
              <w:t>
65˚ 43′ 49,49″ E</w:t>
            </w:r>
          </w:p>
          <w:bookmarkEnd w:id="11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Күлік XXI "мұртты" қорғаны,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5"/>
          <w:p>
            <w:pPr>
              <w:spacing w:after="20"/>
              <w:ind w:left="20"/>
              <w:jc w:val="both"/>
            </w:pPr>
            <w:r>
              <w:rPr>
                <w:rFonts w:ascii="Times New Roman"/>
                <w:b w:val="false"/>
                <w:i w:val="false"/>
                <w:color w:val="000000"/>
                <w:sz w:val="20"/>
              </w:rPr>
              <w:t>
Ақкісі ауылынан оңтүстік-шығысқа қарай 23 шақырым,</w:t>
            </w:r>
            <w:r>
              <w:br/>
            </w:r>
            <w:r>
              <w:rPr>
                <w:rFonts w:ascii="Times New Roman"/>
                <w:b w:val="false"/>
                <w:i w:val="false"/>
                <w:color w:val="000000"/>
                <w:sz w:val="20"/>
              </w:rPr>
              <w:t>
</w:t>
            </w:r>
            <w:r>
              <w:rPr>
                <w:rFonts w:ascii="Times New Roman"/>
                <w:b w:val="false"/>
                <w:i w:val="false"/>
                <w:color w:val="000000"/>
                <w:sz w:val="20"/>
              </w:rPr>
              <w:t>50˚ 03′ 40,66″ N;</w:t>
            </w:r>
            <w:r>
              <w:br/>
            </w:r>
            <w:r>
              <w:rPr>
                <w:rFonts w:ascii="Times New Roman"/>
                <w:b w:val="false"/>
                <w:i w:val="false"/>
                <w:color w:val="000000"/>
                <w:sz w:val="20"/>
              </w:rPr>
              <w:t>
65˚ 44′ 16,43″ E</w:t>
            </w:r>
          </w:p>
          <w:bookmarkEnd w:id="11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XXII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6"/>
          <w:p>
            <w:pPr>
              <w:spacing w:after="20"/>
              <w:ind w:left="20"/>
              <w:jc w:val="both"/>
            </w:pPr>
            <w:r>
              <w:rPr>
                <w:rFonts w:ascii="Times New Roman"/>
                <w:b w:val="false"/>
                <w:i w:val="false"/>
                <w:color w:val="000000"/>
                <w:sz w:val="20"/>
              </w:rPr>
              <w:t>
Ақкісі ауылынан оңтүстік-шығысқа қарай 23 шақырым</w:t>
            </w:r>
            <w:r>
              <w:br/>
            </w:r>
            <w:r>
              <w:rPr>
                <w:rFonts w:ascii="Times New Roman"/>
                <w:b w:val="false"/>
                <w:i w:val="false"/>
                <w:color w:val="000000"/>
                <w:sz w:val="20"/>
              </w:rPr>
              <w:t>
</w:t>
            </w:r>
            <w:r>
              <w:rPr>
                <w:rFonts w:ascii="Times New Roman"/>
                <w:b w:val="false"/>
                <w:i w:val="false"/>
                <w:color w:val="000000"/>
                <w:sz w:val="20"/>
              </w:rPr>
              <w:t>50˚ 04′ 01,59″ N;</w:t>
            </w:r>
            <w:r>
              <w:br/>
            </w:r>
            <w:r>
              <w:rPr>
                <w:rFonts w:ascii="Times New Roman"/>
                <w:b w:val="false"/>
                <w:i w:val="false"/>
                <w:color w:val="000000"/>
                <w:sz w:val="20"/>
              </w:rPr>
              <w:t>
65˚ 44′ 32,21″ E</w:t>
            </w:r>
          </w:p>
          <w:bookmarkEnd w:id="11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Күлік XXIII жеке қорғаны,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7"/>
          <w:p>
            <w:pPr>
              <w:spacing w:after="20"/>
              <w:ind w:left="20"/>
              <w:jc w:val="both"/>
            </w:pPr>
            <w:r>
              <w:rPr>
                <w:rFonts w:ascii="Times New Roman"/>
                <w:b w:val="false"/>
                <w:i w:val="false"/>
                <w:color w:val="000000"/>
                <w:sz w:val="20"/>
              </w:rPr>
              <w:t>
Ақкісі ауылынан оңтүстік-шығысқа қарай 23 шақырым</w:t>
            </w:r>
            <w:r>
              <w:br/>
            </w:r>
            <w:r>
              <w:rPr>
                <w:rFonts w:ascii="Times New Roman"/>
                <w:b w:val="false"/>
                <w:i w:val="false"/>
                <w:color w:val="000000"/>
                <w:sz w:val="20"/>
              </w:rPr>
              <w:t>
</w:t>
            </w:r>
            <w:r>
              <w:rPr>
                <w:rFonts w:ascii="Times New Roman"/>
                <w:b w:val="false"/>
                <w:i w:val="false"/>
                <w:color w:val="000000"/>
                <w:sz w:val="20"/>
              </w:rPr>
              <w:t>50˚ 04′ 06,49″ N;</w:t>
            </w:r>
            <w:r>
              <w:br/>
            </w:r>
            <w:r>
              <w:rPr>
                <w:rFonts w:ascii="Times New Roman"/>
                <w:b w:val="false"/>
                <w:i w:val="false"/>
                <w:color w:val="000000"/>
                <w:sz w:val="20"/>
              </w:rPr>
              <w:t>
65˚ 44′ 29,34″ E</w:t>
            </w:r>
          </w:p>
          <w:bookmarkEnd w:id="11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Күлік XXIV "мұртты" қорғаны,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8"/>
          <w:p>
            <w:pPr>
              <w:spacing w:after="20"/>
              <w:ind w:left="20"/>
              <w:jc w:val="both"/>
            </w:pPr>
            <w:r>
              <w:rPr>
                <w:rFonts w:ascii="Times New Roman"/>
                <w:b w:val="false"/>
                <w:i w:val="false"/>
                <w:color w:val="000000"/>
                <w:sz w:val="20"/>
              </w:rPr>
              <w:t>
Ақкісі ауылынан оңтүстік-шығысқа қарай 23 шақырым,</w:t>
            </w:r>
            <w:r>
              <w:br/>
            </w:r>
            <w:r>
              <w:rPr>
                <w:rFonts w:ascii="Times New Roman"/>
                <w:b w:val="false"/>
                <w:i w:val="false"/>
                <w:color w:val="000000"/>
                <w:sz w:val="20"/>
              </w:rPr>
              <w:t>
</w:t>
            </w:r>
            <w:r>
              <w:rPr>
                <w:rFonts w:ascii="Times New Roman"/>
                <w:b w:val="false"/>
                <w:i w:val="false"/>
                <w:color w:val="000000"/>
                <w:sz w:val="20"/>
              </w:rPr>
              <w:t>50˚ 04′ 06,72″ N;</w:t>
            </w:r>
            <w:r>
              <w:br/>
            </w:r>
            <w:r>
              <w:rPr>
                <w:rFonts w:ascii="Times New Roman"/>
                <w:b w:val="false"/>
                <w:i w:val="false"/>
                <w:color w:val="000000"/>
                <w:sz w:val="20"/>
              </w:rPr>
              <w:t>
65˚ 44′ 11,26″ E</w:t>
            </w:r>
          </w:p>
          <w:bookmarkEnd w:id="11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Күлік XXV жеке қорғаны,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9"/>
          <w:p>
            <w:pPr>
              <w:spacing w:after="20"/>
              <w:ind w:left="20"/>
              <w:jc w:val="both"/>
            </w:pPr>
            <w:r>
              <w:rPr>
                <w:rFonts w:ascii="Times New Roman"/>
                <w:b w:val="false"/>
                <w:i w:val="false"/>
                <w:color w:val="000000"/>
                <w:sz w:val="20"/>
              </w:rPr>
              <w:t>
Ақкісі ауылынан оңтүстік-шығысқа қарай 22 шақырым,</w:t>
            </w:r>
            <w:r>
              <w:br/>
            </w:r>
            <w:r>
              <w:rPr>
                <w:rFonts w:ascii="Times New Roman"/>
                <w:b w:val="false"/>
                <w:i w:val="false"/>
                <w:color w:val="000000"/>
                <w:sz w:val="20"/>
              </w:rPr>
              <w:t>
</w:t>
            </w:r>
            <w:r>
              <w:rPr>
                <w:rFonts w:ascii="Times New Roman"/>
                <w:b w:val="false"/>
                <w:i w:val="false"/>
                <w:color w:val="000000"/>
                <w:sz w:val="20"/>
              </w:rPr>
              <w:t>50˚ 03′ 58,92″ N;</w:t>
            </w:r>
            <w:r>
              <w:br/>
            </w:r>
            <w:r>
              <w:rPr>
                <w:rFonts w:ascii="Times New Roman"/>
                <w:b w:val="false"/>
                <w:i w:val="false"/>
                <w:color w:val="000000"/>
                <w:sz w:val="20"/>
              </w:rPr>
              <w:t>
65˚ 43′ 25,22″ E</w:t>
            </w:r>
          </w:p>
          <w:bookmarkEnd w:id="11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XXVI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0"/>
          <w:p>
            <w:pPr>
              <w:spacing w:after="20"/>
              <w:ind w:left="20"/>
              <w:jc w:val="both"/>
            </w:pPr>
            <w:r>
              <w:rPr>
                <w:rFonts w:ascii="Times New Roman"/>
                <w:b w:val="false"/>
                <w:i w:val="false"/>
                <w:color w:val="000000"/>
                <w:sz w:val="20"/>
              </w:rPr>
              <w:t>
Ақкісі ауылынан оңтүстік-шығысқа қарай 24 шақырым,</w:t>
            </w:r>
            <w:r>
              <w:br/>
            </w:r>
            <w:r>
              <w:rPr>
                <w:rFonts w:ascii="Times New Roman"/>
                <w:b w:val="false"/>
                <w:i w:val="false"/>
                <w:color w:val="000000"/>
                <w:sz w:val="20"/>
              </w:rPr>
              <w:t>
</w:t>
            </w:r>
            <w:r>
              <w:rPr>
                <w:rFonts w:ascii="Times New Roman"/>
                <w:b w:val="false"/>
                <w:i w:val="false"/>
                <w:color w:val="000000"/>
                <w:sz w:val="20"/>
              </w:rPr>
              <w:t>50˚ 04′ 16,80″ N;</w:t>
            </w:r>
            <w:r>
              <w:br/>
            </w:r>
            <w:r>
              <w:rPr>
                <w:rFonts w:ascii="Times New Roman"/>
                <w:b w:val="false"/>
                <w:i w:val="false"/>
                <w:color w:val="000000"/>
                <w:sz w:val="20"/>
              </w:rPr>
              <w:t>
65˚ 45′ 58,42″ E</w:t>
            </w:r>
          </w:p>
          <w:bookmarkEnd w:id="12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Күлік XXVII жеке қорғаны,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1"/>
          <w:p>
            <w:pPr>
              <w:spacing w:after="20"/>
              <w:ind w:left="20"/>
              <w:jc w:val="both"/>
            </w:pPr>
            <w:r>
              <w:rPr>
                <w:rFonts w:ascii="Times New Roman"/>
                <w:b w:val="false"/>
                <w:i w:val="false"/>
                <w:color w:val="000000"/>
                <w:sz w:val="20"/>
              </w:rPr>
              <w:t>
Ақкісі ауылынан оңтүстік-шығысқа қарай 25 шақырым,</w:t>
            </w:r>
            <w:r>
              <w:br/>
            </w:r>
            <w:r>
              <w:rPr>
                <w:rFonts w:ascii="Times New Roman"/>
                <w:b w:val="false"/>
                <w:i w:val="false"/>
                <w:color w:val="000000"/>
                <w:sz w:val="20"/>
              </w:rPr>
              <w:t>
</w:t>
            </w:r>
            <w:r>
              <w:rPr>
                <w:rFonts w:ascii="Times New Roman"/>
                <w:b w:val="false"/>
                <w:i w:val="false"/>
                <w:color w:val="000000"/>
                <w:sz w:val="20"/>
              </w:rPr>
              <w:t>50˚ 02′ 58,86″ N;</w:t>
            </w:r>
            <w:r>
              <w:br/>
            </w:r>
            <w:r>
              <w:rPr>
                <w:rFonts w:ascii="Times New Roman"/>
                <w:b w:val="false"/>
                <w:i w:val="false"/>
                <w:color w:val="000000"/>
                <w:sz w:val="20"/>
              </w:rPr>
              <w:t>
65˚ 45′ 01,77″ E</w:t>
            </w:r>
          </w:p>
          <w:bookmarkEnd w:id="12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Күлік XXVIII жеке қорғаны,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2"/>
          <w:p>
            <w:pPr>
              <w:spacing w:after="20"/>
              <w:ind w:left="20"/>
              <w:jc w:val="both"/>
            </w:pPr>
            <w:r>
              <w:rPr>
                <w:rFonts w:ascii="Times New Roman"/>
                <w:b w:val="false"/>
                <w:i w:val="false"/>
                <w:color w:val="000000"/>
                <w:sz w:val="20"/>
              </w:rPr>
              <w:t>
Ақкісі ауылынан оңтүстік-шығысқа қарай 24 шақырым</w:t>
            </w:r>
            <w:r>
              <w:br/>
            </w:r>
            <w:r>
              <w:rPr>
                <w:rFonts w:ascii="Times New Roman"/>
                <w:b w:val="false"/>
                <w:i w:val="false"/>
                <w:color w:val="000000"/>
                <w:sz w:val="20"/>
              </w:rPr>
              <w:t>
</w:t>
            </w:r>
            <w:r>
              <w:rPr>
                <w:rFonts w:ascii="Times New Roman"/>
                <w:b w:val="false"/>
                <w:i w:val="false"/>
                <w:color w:val="000000"/>
                <w:sz w:val="20"/>
              </w:rPr>
              <w:t>50˚ 02′ 46,87″ N;</w:t>
            </w:r>
            <w:r>
              <w:br/>
            </w:r>
            <w:r>
              <w:rPr>
                <w:rFonts w:ascii="Times New Roman"/>
                <w:b w:val="false"/>
                <w:i w:val="false"/>
                <w:color w:val="000000"/>
                <w:sz w:val="20"/>
              </w:rPr>
              <w:t>
65˚ 44′ 42,65″ E</w:t>
            </w:r>
          </w:p>
          <w:bookmarkEnd w:id="12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XXIX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3"/>
          <w:p>
            <w:pPr>
              <w:spacing w:after="20"/>
              <w:ind w:left="20"/>
              <w:jc w:val="both"/>
            </w:pPr>
            <w:r>
              <w:rPr>
                <w:rFonts w:ascii="Times New Roman"/>
                <w:b w:val="false"/>
                <w:i w:val="false"/>
                <w:color w:val="000000"/>
                <w:sz w:val="20"/>
              </w:rPr>
              <w:t>
Ақкісі ауылынан оңтүстік-шығысқа қарай 24 шақырым</w:t>
            </w:r>
            <w:r>
              <w:br/>
            </w:r>
            <w:r>
              <w:rPr>
                <w:rFonts w:ascii="Times New Roman"/>
                <w:b w:val="false"/>
                <w:i w:val="false"/>
                <w:color w:val="000000"/>
                <w:sz w:val="20"/>
              </w:rPr>
              <w:t>
</w:t>
            </w:r>
            <w:r>
              <w:rPr>
                <w:rFonts w:ascii="Times New Roman"/>
                <w:b w:val="false"/>
                <w:i w:val="false"/>
                <w:color w:val="000000"/>
                <w:sz w:val="20"/>
              </w:rPr>
              <w:t>50˚ 03′ 41,33″ N;</w:t>
            </w:r>
            <w:r>
              <w:br/>
            </w:r>
            <w:r>
              <w:rPr>
                <w:rFonts w:ascii="Times New Roman"/>
                <w:b w:val="false"/>
                <w:i w:val="false"/>
                <w:color w:val="000000"/>
                <w:sz w:val="20"/>
              </w:rPr>
              <w:t>
65˚ 44′ 43,26″ E</w:t>
            </w:r>
          </w:p>
          <w:bookmarkEnd w:id="12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4"/>
          <w:p>
            <w:pPr>
              <w:spacing w:after="20"/>
              <w:ind w:left="20"/>
              <w:jc w:val="both"/>
            </w:pPr>
            <w:r>
              <w:rPr>
                <w:rFonts w:ascii="Times New Roman"/>
                <w:b w:val="false"/>
                <w:i w:val="false"/>
                <w:color w:val="000000"/>
                <w:sz w:val="20"/>
              </w:rPr>
              <w:t>
Құмкешу ауылының оңтүстiк-батыс шетiнде</w:t>
            </w:r>
            <w:r>
              <w:br/>
            </w:r>
            <w:r>
              <w:rPr>
                <w:rFonts w:ascii="Times New Roman"/>
                <w:b w:val="false"/>
                <w:i w:val="false"/>
                <w:color w:val="000000"/>
                <w:sz w:val="20"/>
              </w:rPr>
              <w:t>
</w:t>
            </w:r>
            <w:r>
              <w:rPr>
                <w:rFonts w:ascii="Times New Roman"/>
                <w:b w:val="false"/>
                <w:i w:val="false"/>
                <w:color w:val="000000"/>
                <w:sz w:val="20"/>
              </w:rPr>
              <w:t>50˚ 06′ 55,55″ N;</w:t>
            </w:r>
            <w:r>
              <w:br/>
            </w:r>
            <w:r>
              <w:rPr>
                <w:rFonts w:ascii="Times New Roman"/>
                <w:b w:val="false"/>
                <w:i w:val="false"/>
                <w:color w:val="000000"/>
                <w:sz w:val="20"/>
              </w:rPr>
              <w:t>
64˚ 47′ 08,42″ E</w:t>
            </w:r>
          </w:p>
          <w:bookmarkEnd w:id="12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5"/>
          <w:p>
            <w:pPr>
              <w:spacing w:after="20"/>
              <w:ind w:left="20"/>
              <w:jc w:val="both"/>
            </w:pPr>
            <w:r>
              <w:rPr>
                <w:rFonts w:ascii="Times New Roman"/>
                <w:b w:val="false"/>
                <w:i w:val="false"/>
                <w:color w:val="000000"/>
                <w:sz w:val="20"/>
              </w:rPr>
              <w:t>
Құмкешу ауылынан шығысқа қарай 3 шақырым</w:t>
            </w:r>
            <w:r>
              <w:br/>
            </w:r>
            <w:r>
              <w:rPr>
                <w:rFonts w:ascii="Times New Roman"/>
                <w:b w:val="false"/>
                <w:i w:val="false"/>
                <w:color w:val="000000"/>
                <w:sz w:val="20"/>
              </w:rPr>
              <w:t>
</w:t>
            </w:r>
            <w:r>
              <w:rPr>
                <w:rFonts w:ascii="Times New Roman"/>
                <w:b w:val="false"/>
                <w:i w:val="false"/>
                <w:color w:val="000000"/>
                <w:sz w:val="20"/>
              </w:rPr>
              <w:t>50˚ 07′ 45,42″ N;</w:t>
            </w:r>
            <w:r>
              <w:br/>
            </w:r>
            <w:r>
              <w:rPr>
                <w:rFonts w:ascii="Times New Roman"/>
                <w:b w:val="false"/>
                <w:i w:val="false"/>
                <w:color w:val="000000"/>
                <w:sz w:val="20"/>
              </w:rPr>
              <w:t>
64˚ 49′ 56,06″ E</w:t>
            </w:r>
          </w:p>
          <w:bookmarkEnd w:id="12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III тұрағы,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6"/>
          <w:p>
            <w:pPr>
              <w:spacing w:after="20"/>
              <w:ind w:left="20"/>
              <w:jc w:val="both"/>
            </w:pPr>
            <w:r>
              <w:rPr>
                <w:rFonts w:ascii="Times New Roman"/>
                <w:b w:val="false"/>
                <w:i w:val="false"/>
                <w:color w:val="000000"/>
                <w:sz w:val="20"/>
              </w:rPr>
              <w:t>
Құмкешу ауылынан солтүстік-шығысқа қарай 3 шақырым</w:t>
            </w:r>
            <w:r>
              <w:br/>
            </w:r>
            <w:r>
              <w:rPr>
                <w:rFonts w:ascii="Times New Roman"/>
                <w:b w:val="false"/>
                <w:i w:val="false"/>
                <w:color w:val="000000"/>
                <w:sz w:val="20"/>
              </w:rPr>
              <w:t>
</w:t>
            </w:r>
            <w:r>
              <w:rPr>
                <w:rFonts w:ascii="Times New Roman"/>
                <w:b w:val="false"/>
                <w:i w:val="false"/>
                <w:color w:val="000000"/>
                <w:sz w:val="20"/>
              </w:rPr>
              <w:t>50˚ 07′ 46,58″ N;</w:t>
            </w:r>
            <w:r>
              <w:br/>
            </w:r>
            <w:r>
              <w:rPr>
                <w:rFonts w:ascii="Times New Roman"/>
                <w:b w:val="false"/>
                <w:i w:val="false"/>
                <w:color w:val="000000"/>
                <w:sz w:val="20"/>
              </w:rPr>
              <w:t>
64˚ 49′ 16,77″ E</w:t>
            </w:r>
          </w:p>
          <w:bookmarkEnd w:id="12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IV қорымы, энеолит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7"/>
          <w:p>
            <w:pPr>
              <w:spacing w:after="20"/>
              <w:ind w:left="20"/>
              <w:jc w:val="both"/>
            </w:pPr>
            <w:r>
              <w:rPr>
                <w:rFonts w:ascii="Times New Roman"/>
                <w:b w:val="false"/>
                <w:i w:val="false"/>
                <w:color w:val="000000"/>
                <w:sz w:val="20"/>
              </w:rPr>
              <w:t>
Құмкешу ауылынан оңтүстік-батысқа қарай 0,7 шақырым</w:t>
            </w:r>
            <w:r>
              <w:br/>
            </w:r>
            <w:r>
              <w:rPr>
                <w:rFonts w:ascii="Times New Roman"/>
                <w:b w:val="false"/>
                <w:i w:val="false"/>
                <w:color w:val="000000"/>
                <w:sz w:val="20"/>
              </w:rPr>
              <w:t>
</w:t>
            </w:r>
            <w:r>
              <w:rPr>
                <w:rFonts w:ascii="Times New Roman"/>
                <w:b w:val="false"/>
                <w:i w:val="false"/>
                <w:color w:val="000000"/>
                <w:sz w:val="20"/>
              </w:rPr>
              <w:t>50˚ 07′ 03,12″ N;</w:t>
            </w:r>
            <w:r>
              <w:br/>
            </w:r>
            <w:r>
              <w:rPr>
                <w:rFonts w:ascii="Times New Roman"/>
                <w:b w:val="false"/>
                <w:i w:val="false"/>
                <w:color w:val="000000"/>
                <w:sz w:val="20"/>
              </w:rPr>
              <w:t>
64˚ 46′ 36,58″ E</w:t>
            </w:r>
          </w:p>
          <w:bookmarkEnd w:id="12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мешіт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8"/>
          <w:p>
            <w:pPr>
              <w:spacing w:after="20"/>
              <w:ind w:left="20"/>
              <w:jc w:val="both"/>
            </w:pPr>
            <w:r>
              <w:rPr>
                <w:rFonts w:ascii="Times New Roman"/>
                <w:b w:val="false"/>
                <w:i w:val="false"/>
                <w:color w:val="000000"/>
                <w:sz w:val="20"/>
              </w:rPr>
              <w:t>
Есенбаев ауылынан солтүстік-шығысқа қарай 2 шақырым</w:t>
            </w:r>
            <w:r>
              <w:br/>
            </w:r>
            <w:r>
              <w:rPr>
                <w:rFonts w:ascii="Times New Roman"/>
                <w:b w:val="false"/>
                <w:i w:val="false"/>
                <w:color w:val="000000"/>
                <w:sz w:val="20"/>
              </w:rPr>
              <w:t>
</w:t>
            </w:r>
            <w:r>
              <w:rPr>
                <w:rFonts w:ascii="Times New Roman"/>
                <w:b w:val="false"/>
                <w:i w:val="false"/>
                <w:color w:val="000000"/>
                <w:sz w:val="20"/>
              </w:rPr>
              <w:t>50˚ 20′ 48,34″ N;</w:t>
            </w:r>
            <w:r>
              <w:br/>
            </w:r>
            <w:r>
              <w:rPr>
                <w:rFonts w:ascii="Times New Roman"/>
                <w:b w:val="false"/>
                <w:i w:val="false"/>
                <w:color w:val="000000"/>
                <w:sz w:val="20"/>
              </w:rPr>
              <w:t>
65˚ 25′ 57,61″ Е</w:t>
            </w:r>
          </w:p>
          <w:bookmarkEnd w:id="12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мешіт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9"/>
          <w:p>
            <w:pPr>
              <w:spacing w:after="20"/>
              <w:ind w:left="20"/>
              <w:jc w:val="both"/>
            </w:pPr>
            <w:r>
              <w:rPr>
                <w:rFonts w:ascii="Times New Roman"/>
                <w:b w:val="false"/>
                <w:i w:val="false"/>
                <w:color w:val="000000"/>
                <w:sz w:val="20"/>
              </w:rPr>
              <w:t>
Есенбаев ауылынан солтүстік-батысқа қарай 0,8 шақырым</w:t>
            </w:r>
            <w:r>
              <w:br/>
            </w:r>
            <w:r>
              <w:rPr>
                <w:rFonts w:ascii="Times New Roman"/>
                <w:b w:val="false"/>
                <w:i w:val="false"/>
                <w:color w:val="000000"/>
                <w:sz w:val="20"/>
              </w:rPr>
              <w:t>
</w:t>
            </w:r>
            <w:r>
              <w:rPr>
                <w:rFonts w:ascii="Times New Roman"/>
                <w:b w:val="false"/>
                <w:i w:val="false"/>
                <w:color w:val="000000"/>
                <w:sz w:val="20"/>
              </w:rPr>
              <w:t>50˚ 20′ 05,23″ N;</w:t>
            </w:r>
            <w:r>
              <w:br/>
            </w:r>
            <w:r>
              <w:rPr>
                <w:rFonts w:ascii="Times New Roman"/>
                <w:b w:val="false"/>
                <w:i w:val="false"/>
                <w:color w:val="000000"/>
                <w:sz w:val="20"/>
              </w:rPr>
              <w:t>
65˚ 24′ 31,64″ Е</w:t>
            </w:r>
          </w:p>
          <w:bookmarkEnd w:id="12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мешіт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0"/>
          <w:p>
            <w:pPr>
              <w:spacing w:after="20"/>
              <w:ind w:left="20"/>
              <w:jc w:val="both"/>
            </w:pPr>
            <w:r>
              <w:rPr>
                <w:rFonts w:ascii="Times New Roman"/>
                <w:b w:val="false"/>
                <w:i w:val="false"/>
                <w:color w:val="000000"/>
                <w:sz w:val="20"/>
              </w:rPr>
              <w:t>
Есенбаев ауылынан солтүстікке қарай 2 шақырым</w:t>
            </w:r>
            <w:r>
              <w:br/>
            </w:r>
            <w:r>
              <w:rPr>
                <w:rFonts w:ascii="Times New Roman"/>
                <w:b w:val="false"/>
                <w:i w:val="false"/>
                <w:color w:val="000000"/>
                <w:sz w:val="20"/>
              </w:rPr>
              <w:t>
</w:t>
            </w:r>
            <w:r>
              <w:rPr>
                <w:rFonts w:ascii="Times New Roman"/>
                <w:b w:val="false"/>
                <w:i w:val="false"/>
                <w:color w:val="000000"/>
                <w:sz w:val="20"/>
              </w:rPr>
              <w:t>50˚ 20′ 56,93″ N;</w:t>
            </w:r>
            <w:r>
              <w:br/>
            </w:r>
            <w:r>
              <w:rPr>
                <w:rFonts w:ascii="Times New Roman"/>
                <w:b w:val="false"/>
                <w:i w:val="false"/>
                <w:color w:val="000000"/>
                <w:sz w:val="20"/>
              </w:rPr>
              <w:t>
65˚ 24′ 55,03″ Е</w:t>
            </w:r>
          </w:p>
          <w:bookmarkEnd w:id="13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мешіт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1"/>
          <w:p>
            <w:pPr>
              <w:spacing w:after="20"/>
              <w:ind w:left="20"/>
              <w:jc w:val="both"/>
            </w:pPr>
            <w:r>
              <w:rPr>
                <w:rFonts w:ascii="Times New Roman"/>
                <w:b w:val="false"/>
                <w:i w:val="false"/>
                <w:color w:val="000000"/>
                <w:sz w:val="20"/>
              </w:rPr>
              <w:t>
Есенбаев ауылынан солтүстік-батысқа қарай 0,8 шақырым</w:t>
            </w:r>
            <w:r>
              <w:br/>
            </w:r>
            <w:r>
              <w:rPr>
                <w:rFonts w:ascii="Times New Roman"/>
                <w:b w:val="false"/>
                <w:i w:val="false"/>
                <w:color w:val="000000"/>
                <w:sz w:val="20"/>
              </w:rPr>
              <w:t>
</w:t>
            </w:r>
            <w:r>
              <w:rPr>
                <w:rFonts w:ascii="Times New Roman"/>
                <w:b w:val="false"/>
                <w:i w:val="false"/>
                <w:color w:val="000000"/>
                <w:sz w:val="20"/>
              </w:rPr>
              <w:t>50˚ 20′ 01,34″ N;</w:t>
            </w:r>
            <w:r>
              <w:br/>
            </w:r>
            <w:r>
              <w:rPr>
                <w:rFonts w:ascii="Times New Roman"/>
                <w:b w:val="false"/>
                <w:i w:val="false"/>
                <w:color w:val="000000"/>
                <w:sz w:val="20"/>
              </w:rPr>
              <w:t>
65˚ 24′ 25,91″ Е</w:t>
            </w:r>
          </w:p>
          <w:bookmarkEnd w:id="13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мешіт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2"/>
          <w:p>
            <w:pPr>
              <w:spacing w:after="20"/>
              <w:ind w:left="20"/>
              <w:jc w:val="both"/>
            </w:pPr>
            <w:r>
              <w:rPr>
                <w:rFonts w:ascii="Times New Roman"/>
                <w:b w:val="false"/>
                <w:i w:val="false"/>
                <w:color w:val="000000"/>
                <w:sz w:val="20"/>
              </w:rPr>
              <w:t>
Есенбаев ауылынан солтүстік-батысқа қарай 3 шақырым</w:t>
            </w:r>
            <w:r>
              <w:br/>
            </w:r>
            <w:r>
              <w:rPr>
                <w:rFonts w:ascii="Times New Roman"/>
                <w:b w:val="false"/>
                <w:i w:val="false"/>
                <w:color w:val="000000"/>
                <w:sz w:val="20"/>
              </w:rPr>
              <w:t>
</w:t>
            </w:r>
            <w:r>
              <w:rPr>
                <w:rFonts w:ascii="Times New Roman"/>
                <w:b w:val="false"/>
                <w:i w:val="false"/>
                <w:color w:val="000000"/>
                <w:sz w:val="20"/>
              </w:rPr>
              <w:t>50˚ 20′ 48,68″ N;</w:t>
            </w:r>
            <w:r>
              <w:br/>
            </w:r>
            <w:r>
              <w:rPr>
                <w:rFonts w:ascii="Times New Roman"/>
                <w:b w:val="false"/>
                <w:i w:val="false"/>
                <w:color w:val="000000"/>
                <w:sz w:val="20"/>
              </w:rPr>
              <w:t>
65˚ 22′ 56,40″ Е</w:t>
            </w:r>
          </w:p>
          <w:bookmarkEnd w:id="13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Қызылбай I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3"/>
          <w:p>
            <w:pPr>
              <w:spacing w:after="20"/>
              <w:ind w:left="20"/>
              <w:jc w:val="both"/>
            </w:pPr>
            <w:r>
              <w:rPr>
                <w:rFonts w:ascii="Times New Roman"/>
                <w:b w:val="false"/>
                <w:i w:val="false"/>
                <w:color w:val="000000"/>
                <w:sz w:val="20"/>
              </w:rPr>
              <w:t>
Қарасу ауылынан солтүстікке қарай 9 шақырым</w:t>
            </w:r>
            <w:r>
              <w:br/>
            </w:r>
            <w:r>
              <w:rPr>
                <w:rFonts w:ascii="Times New Roman"/>
                <w:b w:val="false"/>
                <w:i w:val="false"/>
                <w:color w:val="000000"/>
                <w:sz w:val="20"/>
              </w:rPr>
              <w:t>
</w:t>
            </w:r>
            <w:r>
              <w:rPr>
                <w:rFonts w:ascii="Times New Roman"/>
                <w:b w:val="false"/>
                <w:i w:val="false"/>
                <w:color w:val="000000"/>
                <w:sz w:val="20"/>
              </w:rPr>
              <w:t>50˚ 22′ 46,73″ N;</w:t>
            </w:r>
            <w:r>
              <w:br/>
            </w:r>
            <w:r>
              <w:rPr>
                <w:rFonts w:ascii="Times New Roman"/>
                <w:b w:val="false"/>
                <w:i w:val="false"/>
                <w:color w:val="000000"/>
                <w:sz w:val="20"/>
              </w:rPr>
              <w:t>
65˚ 20′ 56,34″ Е</w:t>
            </w:r>
          </w:p>
          <w:bookmarkEnd w:id="13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Қызылбай 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4"/>
          <w:p>
            <w:pPr>
              <w:spacing w:after="20"/>
              <w:ind w:left="20"/>
              <w:jc w:val="both"/>
            </w:pPr>
            <w:r>
              <w:rPr>
                <w:rFonts w:ascii="Times New Roman"/>
                <w:b w:val="false"/>
                <w:i w:val="false"/>
                <w:color w:val="000000"/>
                <w:sz w:val="20"/>
              </w:rPr>
              <w:t>
Қарасу ауылынан солтүстік-батысқа қарай 7 шақырым</w:t>
            </w:r>
            <w:r>
              <w:br/>
            </w:r>
            <w:r>
              <w:rPr>
                <w:rFonts w:ascii="Times New Roman"/>
                <w:b w:val="false"/>
                <w:i w:val="false"/>
                <w:color w:val="000000"/>
                <w:sz w:val="20"/>
              </w:rPr>
              <w:t>
</w:t>
            </w:r>
            <w:r>
              <w:rPr>
                <w:rFonts w:ascii="Times New Roman"/>
                <w:b w:val="false"/>
                <w:i w:val="false"/>
                <w:color w:val="000000"/>
                <w:sz w:val="20"/>
              </w:rPr>
              <w:t>50˚ 20′ 46,73″ N;</w:t>
            </w:r>
            <w:r>
              <w:br/>
            </w:r>
            <w:r>
              <w:rPr>
                <w:rFonts w:ascii="Times New Roman"/>
                <w:b w:val="false"/>
                <w:i w:val="false"/>
                <w:color w:val="000000"/>
                <w:sz w:val="20"/>
              </w:rPr>
              <w:t>
65˚ 20′ 56,34″ Е</w:t>
            </w:r>
          </w:p>
          <w:bookmarkEnd w:id="13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Қызылбай III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5"/>
          <w:p>
            <w:pPr>
              <w:spacing w:after="20"/>
              <w:ind w:left="20"/>
              <w:jc w:val="both"/>
            </w:pPr>
            <w:r>
              <w:rPr>
                <w:rFonts w:ascii="Times New Roman"/>
                <w:b w:val="false"/>
                <w:i w:val="false"/>
                <w:color w:val="000000"/>
                <w:sz w:val="20"/>
              </w:rPr>
              <w:t>
Қарасу ауылынан солтүстік-батысқа қарай 6 шақырым</w:t>
            </w:r>
            <w:r>
              <w:br/>
            </w:r>
            <w:r>
              <w:rPr>
                <w:rFonts w:ascii="Times New Roman"/>
                <w:b w:val="false"/>
                <w:i w:val="false"/>
                <w:color w:val="000000"/>
                <w:sz w:val="20"/>
              </w:rPr>
              <w:t>
</w:t>
            </w:r>
            <w:r>
              <w:rPr>
                <w:rFonts w:ascii="Times New Roman"/>
                <w:b w:val="false"/>
                <w:i w:val="false"/>
                <w:color w:val="000000"/>
                <w:sz w:val="20"/>
              </w:rPr>
              <w:t>50˚ 20′ 26,69″ N;</w:t>
            </w:r>
            <w:r>
              <w:br/>
            </w:r>
            <w:r>
              <w:rPr>
                <w:rFonts w:ascii="Times New Roman"/>
                <w:b w:val="false"/>
                <w:i w:val="false"/>
                <w:color w:val="000000"/>
                <w:sz w:val="20"/>
              </w:rPr>
              <w:t>
65˚ 21′ 13,98″ Е</w:t>
            </w:r>
          </w:p>
          <w:bookmarkEnd w:id="13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Қызылбай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6"/>
          <w:p>
            <w:pPr>
              <w:spacing w:after="20"/>
              <w:ind w:left="20"/>
              <w:jc w:val="both"/>
            </w:pPr>
            <w:r>
              <w:rPr>
                <w:rFonts w:ascii="Times New Roman"/>
                <w:b w:val="false"/>
                <w:i w:val="false"/>
                <w:color w:val="000000"/>
                <w:sz w:val="20"/>
              </w:rPr>
              <w:t>
Қарасу ауылынан солтүстік-батысқа қарай 6 шақырым</w:t>
            </w:r>
            <w:r>
              <w:br/>
            </w:r>
            <w:r>
              <w:rPr>
                <w:rFonts w:ascii="Times New Roman"/>
                <w:b w:val="false"/>
                <w:i w:val="false"/>
                <w:color w:val="000000"/>
                <w:sz w:val="20"/>
              </w:rPr>
              <w:t>
</w:t>
            </w:r>
            <w:r>
              <w:rPr>
                <w:rFonts w:ascii="Times New Roman"/>
                <w:b w:val="false"/>
                <w:i w:val="false"/>
                <w:color w:val="000000"/>
                <w:sz w:val="20"/>
              </w:rPr>
              <w:t>50˚ 20′ 22,98″ N;</w:t>
            </w:r>
            <w:r>
              <w:br/>
            </w:r>
            <w:r>
              <w:rPr>
                <w:rFonts w:ascii="Times New Roman"/>
                <w:b w:val="false"/>
                <w:i w:val="false"/>
                <w:color w:val="000000"/>
                <w:sz w:val="20"/>
              </w:rPr>
              <w:t>
65˚ 22′ 01,00″ Е</w:t>
            </w:r>
          </w:p>
          <w:bookmarkEnd w:id="13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Қызылбай V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7"/>
          <w:p>
            <w:pPr>
              <w:spacing w:after="20"/>
              <w:ind w:left="20"/>
              <w:jc w:val="both"/>
            </w:pPr>
            <w:r>
              <w:rPr>
                <w:rFonts w:ascii="Times New Roman"/>
                <w:b w:val="false"/>
                <w:i w:val="false"/>
                <w:color w:val="000000"/>
                <w:sz w:val="20"/>
              </w:rPr>
              <w:t>
Қарасу ауылынан солтүстік-батысқа қарай 6 шақырым</w:t>
            </w:r>
            <w:r>
              <w:br/>
            </w:r>
            <w:r>
              <w:rPr>
                <w:rFonts w:ascii="Times New Roman"/>
                <w:b w:val="false"/>
                <w:i w:val="false"/>
                <w:color w:val="000000"/>
                <w:sz w:val="20"/>
              </w:rPr>
              <w:t>
</w:t>
            </w:r>
            <w:r>
              <w:rPr>
                <w:rFonts w:ascii="Times New Roman"/>
                <w:b w:val="false"/>
                <w:i w:val="false"/>
                <w:color w:val="000000"/>
                <w:sz w:val="20"/>
              </w:rPr>
              <w:t>50˚ 20′ 15,68″ N;</w:t>
            </w:r>
            <w:r>
              <w:br/>
            </w:r>
            <w:r>
              <w:rPr>
                <w:rFonts w:ascii="Times New Roman"/>
                <w:b w:val="false"/>
                <w:i w:val="false"/>
                <w:color w:val="000000"/>
                <w:sz w:val="20"/>
              </w:rPr>
              <w:t>
65˚ 21′ 46,86″ Е</w:t>
            </w:r>
          </w:p>
          <w:bookmarkEnd w:id="13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8"/>
          <w:p>
            <w:pPr>
              <w:spacing w:after="20"/>
              <w:ind w:left="20"/>
              <w:jc w:val="both"/>
            </w:pPr>
            <w:r>
              <w:rPr>
                <w:rFonts w:ascii="Times New Roman"/>
                <w:b w:val="false"/>
                <w:i w:val="false"/>
                <w:color w:val="000000"/>
                <w:sz w:val="20"/>
              </w:rPr>
              <w:t>
Тасты ауылынан оңтүстік-батысқа қарай 6 шақырым</w:t>
            </w:r>
            <w:r>
              <w:br/>
            </w:r>
            <w:r>
              <w:rPr>
                <w:rFonts w:ascii="Times New Roman"/>
                <w:b w:val="false"/>
                <w:i w:val="false"/>
                <w:color w:val="000000"/>
                <w:sz w:val="20"/>
              </w:rPr>
              <w:t>
</w:t>
            </w:r>
            <w:r>
              <w:rPr>
                <w:rFonts w:ascii="Times New Roman"/>
                <w:b w:val="false"/>
                <w:i w:val="false"/>
                <w:color w:val="000000"/>
                <w:sz w:val="20"/>
              </w:rPr>
              <w:t>50˚ 24′ 34,99″ N;</w:t>
            </w:r>
            <w:r>
              <w:br/>
            </w:r>
            <w:r>
              <w:rPr>
                <w:rFonts w:ascii="Times New Roman"/>
                <w:b w:val="false"/>
                <w:i w:val="false"/>
                <w:color w:val="000000"/>
                <w:sz w:val="20"/>
              </w:rPr>
              <w:t>
65˚ 56′ 45,72″ Е</w:t>
            </w:r>
          </w:p>
          <w:bookmarkEnd w:id="13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9"/>
          <w:p>
            <w:pPr>
              <w:spacing w:after="20"/>
              <w:ind w:left="20"/>
              <w:jc w:val="both"/>
            </w:pPr>
            <w:r>
              <w:rPr>
                <w:rFonts w:ascii="Times New Roman"/>
                <w:b w:val="false"/>
                <w:i w:val="false"/>
                <w:color w:val="000000"/>
                <w:sz w:val="20"/>
              </w:rPr>
              <w:t>
Шақпақ ауылынан оңтүстік-батысқа қарай 6 шақырым</w:t>
            </w:r>
            <w:r>
              <w:br/>
            </w:r>
            <w:r>
              <w:rPr>
                <w:rFonts w:ascii="Times New Roman"/>
                <w:b w:val="false"/>
                <w:i w:val="false"/>
                <w:color w:val="000000"/>
                <w:sz w:val="20"/>
              </w:rPr>
              <w:t>
</w:t>
            </w:r>
            <w:r>
              <w:rPr>
                <w:rFonts w:ascii="Times New Roman"/>
                <w:b w:val="false"/>
                <w:i w:val="false"/>
                <w:color w:val="000000"/>
                <w:sz w:val="20"/>
              </w:rPr>
              <w:t>50˚ 19′ 30,61″ N;</w:t>
            </w:r>
            <w:r>
              <w:br/>
            </w:r>
            <w:r>
              <w:rPr>
                <w:rFonts w:ascii="Times New Roman"/>
                <w:b w:val="false"/>
                <w:i w:val="false"/>
                <w:color w:val="000000"/>
                <w:sz w:val="20"/>
              </w:rPr>
              <w:t>
65˚ 32′ 15,66″ Е</w:t>
            </w:r>
          </w:p>
          <w:bookmarkEnd w:id="13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II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0"/>
          <w:p>
            <w:pPr>
              <w:spacing w:after="20"/>
              <w:ind w:left="20"/>
              <w:jc w:val="both"/>
            </w:pPr>
            <w:r>
              <w:rPr>
                <w:rFonts w:ascii="Times New Roman"/>
                <w:b w:val="false"/>
                <w:i w:val="false"/>
                <w:color w:val="000000"/>
                <w:sz w:val="20"/>
              </w:rPr>
              <w:t>
Шақпақ ауылынан оңтүстік-батысқа қарай 6 шақырым</w:t>
            </w:r>
            <w:r>
              <w:br/>
            </w:r>
            <w:r>
              <w:rPr>
                <w:rFonts w:ascii="Times New Roman"/>
                <w:b w:val="false"/>
                <w:i w:val="false"/>
                <w:color w:val="000000"/>
                <w:sz w:val="20"/>
              </w:rPr>
              <w:t>
</w:t>
            </w:r>
            <w:r>
              <w:rPr>
                <w:rFonts w:ascii="Times New Roman"/>
                <w:b w:val="false"/>
                <w:i w:val="false"/>
                <w:color w:val="000000"/>
                <w:sz w:val="20"/>
              </w:rPr>
              <w:t>50˚ 20′ 04,40″ N;</w:t>
            </w:r>
            <w:r>
              <w:br/>
            </w:r>
            <w:r>
              <w:rPr>
                <w:rFonts w:ascii="Times New Roman"/>
                <w:b w:val="false"/>
                <w:i w:val="false"/>
                <w:color w:val="000000"/>
                <w:sz w:val="20"/>
              </w:rPr>
              <w:t>
65˚ 31′ 48,76″ Е</w:t>
            </w:r>
          </w:p>
          <w:bookmarkEnd w:id="14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1"/>
          <w:p>
            <w:pPr>
              <w:spacing w:after="20"/>
              <w:ind w:left="20"/>
              <w:jc w:val="both"/>
            </w:pPr>
            <w:r>
              <w:rPr>
                <w:rFonts w:ascii="Times New Roman"/>
                <w:b w:val="false"/>
                <w:i w:val="false"/>
                <w:color w:val="000000"/>
                <w:sz w:val="20"/>
              </w:rPr>
              <w:t>
Шақпақ ауылынан оңтүстік-батысқа қарай 9 шақырым</w:t>
            </w:r>
            <w:r>
              <w:br/>
            </w:r>
            <w:r>
              <w:rPr>
                <w:rFonts w:ascii="Times New Roman"/>
                <w:b w:val="false"/>
                <w:i w:val="false"/>
                <w:color w:val="000000"/>
                <w:sz w:val="20"/>
              </w:rPr>
              <w:t>
</w:t>
            </w:r>
            <w:r>
              <w:rPr>
                <w:rFonts w:ascii="Times New Roman"/>
                <w:b w:val="false"/>
                <w:i w:val="false"/>
                <w:color w:val="000000"/>
                <w:sz w:val="20"/>
              </w:rPr>
              <w:t>50˚ 19′ 32,06″ N;</w:t>
            </w:r>
            <w:r>
              <w:br/>
            </w:r>
            <w:r>
              <w:rPr>
                <w:rFonts w:ascii="Times New Roman"/>
                <w:b w:val="false"/>
                <w:i w:val="false"/>
                <w:color w:val="000000"/>
                <w:sz w:val="20"/>
              </w:rPr>
              <w:t>
65˚ 29′ 46,42″ Е</w:t>
            </w:r>
          </w:p>
          <w:bookmarkEnd w:id="14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2"/>
          <w:p>
            <w:pPr>
              <w:spacing w:after="20"/>
              <w:ind w:left="20"/>
              <w:jc w:val="both"/>
            </w:pPr>
            <w:r>
              <w:rPr>
                <w:rFonts w:ascii="Times New Roman"/>
                <w:b w:val="false"/>
                <w:i w:val="false"/>
                <w:color w:val="000000"/>
                <w:sz w:val="20"/>
              </w:rPr>
              <w:t>
Әбу Сыздықов ауылынан солтүстік-шығысқа қарай 5 шақырым</w:t>
            </w:r>
            <w:r>
              <w:br/>
            </w:r>
            <w:r>
              <w:rPr>
                <w:rFonts w:ascii="Times New Roman"/>
                <w:b w:val="false"/>
                <w:i w:val="false"/>
                <w:color w:val="000000"/>
                <w:sz w:val="20"/>
              </w:rPr>
              <w:t>
</w:t>
            </w:r>
            <w:r>
              <w:rPr>
                <w:rFonts w:ascii="Times New Roman"/>
                <w:b w:val="false"/>
                <w:i w:val="false"/>
                <w:color w:val="000000"/>
                <w:sz w:val="20"/>
              </w:rPr>
              <w:t>50˚ 15′ 52,61″ N;</w:t>
            </w:r>
            <w:r>
              <w:br/>
            </w:r>
            <w:r>
              <w:rPr>
                <w:rFonts w:ascii="Times New Roman"/>
                <w:b w:val="false"/>
                <w:i w:val="false"/>
                <w:color w:val="000000"/>
                <w:sz w:val="20"/>
              </w:rPr>
              <w:t>
65˚ 29′ 10,56″ Е</w:t>
            </w:r>
          </w:p>
          <w:bookmarkEnd w:id="14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3"/>
          <w:p>
            <w:pPr>
              <w:spacing w:after="20"/>
              <w:ind w:left="20"/>
              <w:jc w:val="both"/>
            </w:pPr>
            <w:r>
              <w:rPr>
                <w:rFonts w:ascii="Times New Roman"/>
                <w:b w:val="false"/>
                <w:i w:val="false"/>
                <w:color w:val="000000"/>
                <w:sz w:val="20"/>
              </w:rPr>
              <w:t>
Әбу Сыздықов ауылынан оңтүстік-шығысқа қарай 6 шақырым,</w:t>
            </w:r>
            <w:r>
              <w:br/>
            </w:r>
            <w:r>
              <w:rPr>
                <w:rFonts w:ascii="Times New Roman"/>
                <w:b w:val="false"/>
                <w:i w:val="false"/>
                <w:color w:val="000000"/>
                <w:sz w:val="20"/>
              </w:rPr>
              <w:t>
</w:t>
            </w:r>
            <w:r>
              <w:rPr>
                <w:rFonts w:ascii="Times New Roman"/>
                <w:b w:val="false"/>
                <w:i w:val="false"/>
                <w:color w:val="000000"/>
                <w:sz w:val="20"/>
              </w:rPr>
              <w:t>50˚ 13′ 23,91″ N;</w:t>
            </w:r>
            <w:r>
              <w:br/>
            </w:r>
            <w:r>
              <w:rPr>
                <w:rFonts w:ascii="Times New Roman"/>
                <w:b w:val="false"/>
                <w:i w:val="false"/>
                <w:color w:val="000000"/>
                <w:sz w:val="20"/>
              </w:rPr>
              <w:t>
65˚ 29′ 35,56″ Е</w:t>
            </w:r>
          </w:p>
          <w:bookmarkEnd w:id="14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4"/>
          <w:p>
            <w:pPr>
              <w:spacing w:after="20"/>
              <w:ind w:left="20"/>
              <w:jc w:val="both"/>
            </w:pPr>
            <w:r>
              <w:rPr>
                <w:rFonts w:ascii="Times New Roman"/>
                <w:b w:val="false"/>
                <w:i w:val="false"/>
                <w:color w:val="000000"/>
                <w:sz w:val="20"/>
              </w:rPr>
              <w:t>
Әбу Сыздықов ауылынан оңтүстік-шығысқа қарай 5 шақырым,</w:t>
            </w:r>
            <w:r>
              <w:br/>
            </w:r>
            <w:r>
              <w:rPr>
                <w:rFonts w:ascii="Times New Roman"/>
                <w:b w:val="false"/>
                <w:i w:val="false"/>
                <w:color w:val="000000"/>
                <w:sz w:val="20"/>
              </w:rPr>
              <w:t>
</w:t>
            </w:r>
            <w:r>
              <w:rPr>
                <w:rFonts w:ascii="Times New Roman"/>
                <w:b w:val="false"/>
                <w:i w:val="false"/>
                <w:color w:val="000000"/>
                <w:sz w:val="20"/>
              </w:rPr>
              <w:t>50˚ 13′ 16,02″ N;</w:t>
            </w:r>
            <w:r>
              <w:br/>
            </w:r>
            <w:r>
              <w:rPr>
                <w:rFonts w:ascii="Times New Roman"/>
                <w:b w:val="false"/>
                <w:i w:val="false"/>
                <w:color w:val="000000"/>
                <w:sz w:val="20"/>
              </w:rPr>
              <w:t>
65˚ 27′ 41,23″ Е</w:t>
            </w:r>
          </w:p>
          <w:bookmarkEnd w:id="14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5"/>
          <w:p>
            <w:pPr>
              <w:spacing w:after="20"/>
              <w:ind w:left="20"/>
              <w:jc w:val="both"/>
            </w:pPr>
            <w:r>
              <w:rPr>
                <w:rFonts w:ascii="Times New Roman"/>
                <w:b w:val="false"/>
                <w:i w:val="false"/>
                <w:color w:val="000000"/>
                <w:sz w:val="20"/>
              </w:rPr>
              <w:t>
Шақпақ ауылынан оңтүстік-батысқа қарай 9 шақырым</w:t>
            </w:r>
            <w:r>
              <w:br/>
            </w:r>
            <w:r>
              <w:rPr>
                <w:rFonts w:ascii="Times New Roman"/>
                <w:b w:val="false"/>
                <w:i w:val="false"/>
                <w:color w:val="000000"/>
                <w:sz w:val="20"/>
              </w:rPr>
              <w:t>
</w:t>
            </w:r>
            <w:r>
              <w:rPr>
                <w:rFonts w:ascii="Times New Roman"/>
                <w:b w:val="false"/>
                <w:i w:val="false"/>
                <w:color w:val="000000"/>
                <w:sz w:val="20"/>
              </w:rPr>
              <w:t>49˚ 18′ 41,81″ N;</w:t>
            </w:r>
            <w:r>
              <w:br/>
            </w:r>
            <w:r>
              <w:rPr>
                <w:rFonts w:ascii="Times New Roman"/>
                <w:b w:val="false"/>
                <w:i w:val="false"/>
                <w:color w:val="000000"/>
                <w:sz w:val="20"/>
              </w:rPr>
              <w:t>
65˚ 30′ 03,63″ Е</w:t>
            </w:r>
          </w:p>
          <w:bookmarkEnd w:id="14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6"/>
          <w:p>
            <w:pPr>
              <w:spacing w:after="20"/>
              <w:ind w:left="20"/>
              <w:jc w:val="both"/>
            </w:pPr>
            <w:r>
              <w:rPr>
                <w:rFonts w:ascii="Times New Roman"/>
                <w:b w:val="false"/>
                <w:i w:val="false"/>
                <w:color w:val="000000"/>
                <w:sz w:val="20"/>
              </w:rPr>
              <w:t>
Есенбаев ауылынан солтүстік-шығысқа қарай 6 шақырым</w:t>
            </w:r>
            <w:r>
              <w:br/>
            </w:r>
            <w:r>
              <w:rPr>
                <w:rFonts w:ascii="Times New Roman"/>
                <w:b w:val="false"/>
                <w:i w:val="false"/>
                <w:color w:val="000000"/>
                <w:sz w:val="20"/>
              </w:rPr>
              <w:t>
</w:t>
            </w:r>
            <w:r>
              <w:rPr>
                <w:rFonts w:ascii="Times New Roman"/>
                <w:b w:val="false"/>
                <w:i w:val="false"/>
                <w:color w:val="000000"/>
                <w:sz w:val="20"/>
              </w:rPr>
              <w:t>50˚ 22′ 12,00″ N;</w:t>
            </w:r>
            <w:r>
              <w:br/>
            </w:r>
            <w:r>
              <w:rPr>
                <w:rFonts w:ascii="Times New Roman"/>
                <w:b w:val="false"/>
                <w:i w:val="false"/>
                <w:color w:val="000000"/>
                <w:sz w:val="20"/>
              </w:rPr>
              <w:t>
65˚ 27′ 41,71″ Е</w:t>
            </w:r>
          </w:p>
          <w:bookmarkEnd w:id="14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Махат II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7"/>
          <w:p>
            <w:pPr>
              <w:spacing w:after="20"/>
              <w:ind w:left="20"/>
              <w:jc w:val="both"/>
            </w:pPr>
            <w:r>
              <w:rPr>
                <w:rFonts w:ascii="Times New Roman"/>
                <w:b w:val="false"/>
                <w:i w:val="false"/>
                <w:color w:val="000000"/>
                <w:sz w:val="20"/>
              </w:rPr>
              <w:t>
Есенбаев ауылынан солтүстік-шығысқа қарай 5 шақырым</w:t>
            </w:r>
            <w:r>
              <w:br/>
            </w:r>
            <w:r>
              <w:rPr>
                <w:rFonts w:ascii="Times New Roman"/>
                <w:b w:val="false"/>
                <w:i w:val="false"/>
                <w:color w:val="000000"/>
                <w:sz w:val="20"/>
              </w:rPr>
              <w:t>
</w:t>
            </w:r>
            <w:r>
              <w:rPr>
                <w:rFonts w:ascii="Times New Roman"/>
                <w:b w:val="false"/>
                <w:i w:val="false"/>
                <w:color w:val="000000"/>
                <w:sz w:val="20"/>
              </w:rPr>
              <w:t>50˚ 22′ 14,80″ N;</w:t>
            </w:r>
            <w:r>
              <w:br/>
            </w:r>
            <w:r>
              <w:rPr>
                <w:rFonts w:ascii="Times New Roman"/>
                <w:b w:val="false"/>
                <w:i w:val="false"/>
                <w:color w:val="000000"/>
                <w:sz w:val="20"/>
              </w:rPr>
              <w:t>
65˚ 24′ 55,03″ Е</w:t>
            </w:r>
          </w:p>
          <w:bookmarkEnd w:id="14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 кресті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8"/>
          <w:p>
            <w:pPr>
              <w:spacing w:after="20"/>
              <w:ind w:left="20"/>
              <w:jc w:val="both"/>
            </w:pPr>
            <w:r>
              <w:rPr>
                <w:rFonts w:ascii="Times New Roman"/>
                <w:b w:val="false"/>
                <w:i w:val="false"/>
                <w:color w:val="000000"/>
                <w:sz w:val="20"/>
              </w:rPr>
              <w:t>
Амантоғай ауылынан оңтүстік-батысқа қарай 15 шақырым</w:t>
            </w:r>
            <w:r>
              <w:br/>
            </w:r>
            <w:r>
              <w:rPr>
                <w:rFonts w:ascii="Times New Roman"/>
                <w:b w:val="false"/>
                <w:i w:val="false"/>
                <w:color w:val="000000"/>
                <w:sz w:val="20"/>
              </w:rPr>
              <w:t>
</w:t>
            </w:r>
            <w:r>
              <w:rPr>
                <w:rFonts w:ascii="Times New Roman"/>
                <w:b w:val="false"/>
                <w:i w:val="false"/>
                <w:color w:val="000000"/>
                <w:sz w:val="20"/>
              </w:rPr>
              <w:t>50˚ 22′ 31,75″ N;</w:t>
            </w:r>
            <w:r>
              <w:br/>
            </w:r>
            <w:r>
              <w:rPr>
                <w:rFonts w:ascii="Times New Roman"/>
                <w:b w:val="false"/>
                <w:i w:val="false"/>
                <w:color w:val="000000"/>
                <w:sz w:val="20"/>
              </w:rPr>
              <w:t>
65˚ 27′ 44,42″ Е</w:t>
            </w:r>
          </w:p>
          <w:bookmarkEnd w:id="14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9"/>
          <w:p>
            <w:pPr>
              <w:spacing w:after="20"/>
              <w:ind w:left="20"/>
              <w:jc w:val="both"/>
            </w:pPr>
            <w:r>
              <w:rPr>
                <w:rFonts w:ascii="Times New Roman"/>
                <w:b w:val="false"/>
                <w:i w:val="false"/>
                <w:color w:val="000000"/>
                <w:sz w:val="20"/>
              </w:rPr>
              <w:t>
Үрпек ауылынан оңтүстік-шығысқа қарай 41 шақырым</w:t>
            </w:r>
            <w:r>
              <w:br/>
            </w:r>
            <w:r>
              <w:rPr>
                <w:rFonts w:ascii="Times New Roman"/>
                <w:b w:val="false"/>
                <w:i w:val="false"/>
                <w:color w:val="000000"/>
                <w:sz w:val="20"/>
              </w:rPr>
              <w:t>
</w:t>
            </w:r>
            <w:r>
              <w:rPr>
                <w:rFonts w:ascii="Times New Roman"/>
                <w:b w:val="false"/>
                <w:i w:val="false"/>
                <w:color w:val="000000"/>
                <w:sz w:val="20"/>
              </w:rPr>
              <w:t>49˚ 52′ 45,82″ N;</w:t>
            </w:r>
            <w:r>
              <w:br/>
            </w:r>
            <w:r>
              <w:rPr>
                <w:rFonts w:ascii="Times New Roman"/>
                <w:b w:val="false"/>
                <w:i w:val="false"/>
                <w:color w:val="000000"/>
                <w:sz w:val="20"/>
              </w:rPr>
              <w:t>
65˚ 46′ 32,57″ Е</w:t>
            </w:r>
          </w:p>
          <w:bookmarkEnd w:id="14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Обалыкөшімбек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0"/>
          <w:p>
            <w:pPr>
              <w:spacing w:after="20"/>
              <w:ind w:left="20"/>
              <w:jc w:val="both"/>
            </w:pPr>
            <w:r>
              <w:rPr>
                <w:rFonts w:ascii="Times New Roman"/>
                <w:b w:val="false"/>
                <w:i w:val="false"/>
                <w:color w:val="000000"/>
                <w:sz w:val="20"/>
              </w:rPr>
              <w:t>
Үрпек ауылынан оңтүстікке қарай 32 шақырым</w:t>
            </w:r>
            <w:r>
              <w:br/>
            </w:r>
            <w:r>
              <w:rPr>
                <w:rFonts w:ascii="Times New Roman"/>
                <w:b w:val="false"/>
                <w:i w:val="false"/>
                <w:color w:val="000000"/>
                <w:sz w:val="20"/>
              </w:rPr>
              <w:t>
</w:t>
            </w:r>
            <w:r>
              <w:rPr>
                <w:rFonts w:ascii="Times New Roman"/>
                <w:b w:val="false"/>
                <w:i w:val="false"/>
                <w:color w:val="000000"/>
                <w:sz w:val="20"/>
              </w:rPr>
              <w:t>49˚49′ 11,26″ N;</w:t>
            </w:r>
            <w:r>
              <w:br/>
            </w:r>
            <w:r>
              <w:rPr>
                <w:rFonts w:ascii="Times New Roman"/>
                <w:b w:val="false"/>
                <w:i w:val="false"/>
                <w:color w:val="000000"/>
                <w:sz w:val="20"/>
              </w:rPr>
              <w:t>
65˚ 21′ 12,02″ E</w:t>
            </w:r>
          </w:p>
          <w:bookmarkEnd w:id="15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1"/>
          <w:p>
            <w:pPr>
              <w:spacing w:after="20"/>
              <w:ind w:left="20"/>
              <w:jc w:val="both"/>
            </w:pPr>
            <w:r>
              <w:rPr>
                <w:rFonts w:ascii="Times New Roman"/>
                <w:b w:val="false"/>
                <w:i w:val="false"/>
                <w:color w:val="000000"/>
                <w:sz w:val="20"/>
              </w:rPr>
              <w:t>
Амангелді ауылынан оңтүстiкке қарай 104 шақырым</w:t>
            </w:r>
            <w:r>
              <w:br/>
            </w:r>
            <w:r>
              <w:rPr>
                <w:rFonts w:ascii="Times New Roman"/>
                <w:b w:val="false"/>
                <w:i w:val="false"/>
                <w:color w:val="000000"/>
                <w:sz w:val="20"/>
              </w:rPr>
              <w:t>
</w:t>
            </w:r>
            <w:r>
              <w:rPr>
                <w:rFonts w:ascii="Times New Roman"/>
                <w:b w:val="false"/>
                <w:i w:val="false"/>
                <w:color w:val="000000"/>
                <w:sz w:val="20"/>
              </w:rPr>
              <w:t>49˚ 15′ 03,54″ N;</w:t>
            </w:r>
            <w:r>
              <w:br/>
            </w:r>
            <w:r>
              <w:rPr>
                <w:rFonts w:ascii="Times New Roman"/>
                <w:b w:val="false"/>
                <w:i w:val="false"/>
                <w:color w:val="000000"/>
                <w:sz w:val="20"/>
              </w:rPr>
              <w:t>
65˚ 16′ 44,72″ E</w:t>
            </w:r>
          </w:p>
          <w:bookmarkEnd w:id="15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2"/>
          <w:p>
            <w:pPr>
              <w:spacing w:after="20"/>
              <w:ind w:left="20"/>
              <w:jc w:val="both"/>
            </w:pPr>
            <w:r>
              <w:rPr>
                <w:rFonts w:ascii="Times New Roman"/>
                <w:b w:val="false"/>
                <w:i w:val="false"/>
                <w:color w:val="000000"/>
                <w:sz w:val="20"/>
              </w:rPr>
              <w:t>
Амангелді ауылынан оңтүстiкке қарай 104 шақырым</w:t>
            </w:r>
            <w:r>
              <w:br/>
            </w:r>
            <w:r>
              <w:rPr>
                <w:rFonts w:ascii="Times New Roman"/>
                <w:b w:val="false"/>
                <w:i w:val="false"/>
                <w:color w:val="000000"/>
                <w:sz w:val="20"/>
              </w:rPr>
              <w:t>
</w:t>
            </w:r>
            <w:r>
              <w:rPr>
                <w:rFonts w:ascii="Times New Roman"/>
                <w:b w:val="false"/>
                <w:i w:val="false"/>
                <w:color w:val="000000"/>
                <w:sz w:val="20"/>
              </w:rPr>
              <w:t>49˚ 15′ 16,81″ N;</w:t>
            </w:r>
            <w:r>
              <w:br/>
            </w:r>
            <w:r>
              <w:rPr>
                <w:rFonts w:ascii="Times New Roman"/>
                <w:b w:val="false"/>
                <w:i w:val="false"/>
                <w:color w:val="000000"/>
                <w:sz w:val="20"/>
              </w:rPr>
              <w:t>
65˚ 18′ 27,96″ E</w:t>
            </w:r>
          </w:p>
          <w:bookmarkEnd w:id="15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III тұрағы, 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3"/>
          <w:p>
            <w:pPr>
              <w:spacing w:after="20"/>
              <w:ind w:left="20"/>
              <w:jc w:val="both"/>
            </w:pPr>
            <w:r>
              <w:rPr>
                <w:rFonts w:ascii="Times New Roman"/>
                <w:b w:val="false"/>
                <w:i w:val="false"/>
                <w:color w:val="000000"/>
                <w:sz w:val="20"/>
              </w:rPr>
              <w:t>
Амангелді ауылынан оңтүстiкке қарай 103 шақырым</w:t>
            </w:r>
            <w:r>
              <w:br/>
            </w:r>
            <w:r>
              <w:rPr>
                <w:rFonts w:ascii="Times New Roman"/>
                <w:b w:val="false"/>
                <w:i w:val="false"/>
                <w:color w:val="000000"/>
                <w:sz w:val="20"/>
              </w:rPr>
              <w:t>
</w:t>
            </w:r>
            <w:r>
              <w:rPr>
                <w:rFonts w:ascii="Times New Roman"/>
                <w:b w:val="false"/>
                <w:i w:val="false"/>
                <w:color w:val="000000"/>
                <w:sz w:val="20"/>
              </w:rPr>
              <w:t>49˚ 15′ 30,19″ N;</w:t>
            </w:r>
            <w:r>
              <w:br/>
            </w:r>
            <w:r>
              <w:rPr>
                <w:rFonts w:ascii="Times New Roman"/>
                <w:b w:val="false"/>
                <w:i w:val="false"/>
                <w:color w:val="000000"/>
                <w:sz w:val="20"/>
              </w:rPr>
              <w:t>
65˚ 17′ 59,35″ E</w:t>
            </w:r>
          </w:p>
          <w:bookmarkEnd w:id="15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4"/>
          <w:p>
            <w:pPr>
              <w:spacing w:after="20"/>
              <w:ind w:left="20"/>
              <w:jc w:val="both"/>
            </w:pPr>
            <w:r>
              <w:rPr>
                <w:rFonts w:ascii="Times New Roman"/>
                <w:b w:val="false"/>
                <w:i w:val="false"/>
                <w:color w:val="000000"/>
                <w:sz w:val="20"/>
              </w:rPr>
              <w:t>
Амангелді ауылынан оңтүстiкке қарай 104 шақырым</w:t>
            </w:r>
            <w:r>
              <w:br/>
            </w:r>
            <w:r>
              <w:rPr>
                <w:rFonts w:ascii="Times New Roman"/>
                <w:b w:val="false"/>
                <w:i w:val="false"/>
                <w:color w:val="000000"/>
                <w:sz w:val="20"/>
              </w:rPr>
              <w:t>
</w:t>
            </w:r>
            <w:r>
              <w:rPr>
                <w:rFonts w:ascii="Times New Roman"/>
                <w:b w:val="false"/>
                <w:i w:val="false"/>
                <w:color w:val="000000"/>
                <w:sz w:val="20"/>
              </w:rPr>
              <w:t>49˚ 15′ 19,27″ N;</w:t>
            </w:r>
            <w:r>
              <w:br/>
            </w:r>
            <w:r>
              <w:rPr>
                <w:rFonts w:ascii="Times New Roman"/>
                <w:b w:val="false"/>
                <w:i w:val="false"/>
                <w:color w:val="000000"/>
                <w:sz w:val="20"/>
              </w:rPr>
              <w:t>
65˚ 18′ 44,53″ E</w:t>
            </w:r>
          </w:p>
          <w:bookmarkEnd w:id="15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V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55"/>
          <w:p>
            <w:pPr>
              <w:spacing w:after="20"/>
              <w:ind w:left="20"/>
              <w:jc w:val="both"/>
            </w:pPr>
            <w:r>
              <w:rPr>
                <w:rFonts w:ascii="Times New Roman"/>
                <w:b w:val="false"/>
                <w:i w:val="false"/>
                <w:color w:val="000000"/>
                <w:sz w:val="20"/>
              </w:rPr>
              <w:t>
Амангелді ауылынан оңтүстiкке қарай 104 шақырым</w:t>
            </w:r>
            <w:r>
              <w:br/>
            </w:r>
            <w:r>
              <w:rPr>
                <w:rFonts w:ascii="Times New Roman"/>
                <w:b w:val="false"/>
                <w:i w:val="false"/>
                <w:color w:val="000000"/>
                <w:sz w:val="20"/>
              </w:rPr>
              <w:t>
</w:t>
            </w:r>
            <w:r>
              <w:rPr>
                <w:rFonts w:ascii="Times New Roman"/>
                <w:b w:val="false"/>
                <w:i w:val="false"/>
                <w:color w:val="000000"/>
                <w:sz w:val="20"/>
              </w:rPr>
              <w:t>49˚ 15′ 21,40″ N;</w:t>
            </w:r>
            <w:r>
              <w:br/>
            </w:r>
            <w:r>
              <w:rPr>
                <w:rFonts w:ascii="Times New Roman"/>
                <w:b w:val="false"/>
                <w:i w:val="false"/>
                <w:color w:val="000000"/>
                <w:sz w:val="20"/>
              </w:rPr>
              <w:t>
65˚ 18′ 55,98″ E</w:t>
            </w:r>
          </w:p>
          <w:bookmarkEnd w:id="15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VI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6"/>
          <w:p>
            <w:pPr>
              <w:spacing w:after="20"/>
              <w:ind w:left="20"/>
              <w:jc w:val="both"/>
            </w:pPr>
            <w:r>
              <w:rPr>
                <w:rFonts w:ascii="Times New Roman"/>
                <w:b w:val="false"/>
                <w:i w:val="false"/>
                <w:color w:val="000000"/>
                <w:sz w:val="20"/>
              </w:rPr>
              <w:t>
Амангелді ауылынан оңтүстiкке қарай 104 шақырым</w:t>
            </w:r>
            <w:r>
              <w:br/>
            </w:r>
            <w:r>
              <w:rPr>
                <w:rFonts w:ascii="Times New Roman"/>
                <w:b w:val="false"/>
                <w:i w:val="false"/>
                <w:color w:val="000000"/>
                <w:sz w:val="20"/>
              </w:rPr>
              <w:t>
</w:t>
            </w:r>
            <w:r>
              <w:rPr>
                <w:rFonts w:ascii="Times New Roman"/>
                <w:b w:val="false"/>
                <w:i w:val="false"/>
                <w:color w:val="000000"/>
                <w:sz w:val="20"/>
              </w:rPr>
              <w:t>49˚ 15′ 16,94″ N;</w:t>
            </w:r>
            <w:r>
              <w:br/>
            </w:r>
            <w:r>
              <w:rPr>
                <w:rFonts w:ascii="Times New Roman"/>
                <w:b w:val="false"/>
                <w:i w:val="false"/>
                <w:color w:val="000000"/>
                <w:sz w:val="20"/>
              </w:rPr>
              <w:t>
65˚ 18′ 54,30″ E</w:t>
            </w:r>
          </w:p>
          <w:bookmarkEnd w:id="15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VII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7"/>
          <w:p>
            <w:pPr>
              <w:spacing w:after="20"/>
              <w:ind w:left="20"/>
              <w:jc w:val="both"/>
            </w:pPr>
            <w:r>
              <w:rPr>
                <w:rFonts w:ascii="Times New Roman"/>
                <w:b w:val="false"/>
                <w:i w:val="false"/>
                <w:color w:val="000000"/>
                <w:sz w:val="20"/>
              </w:rPr>
              <w:t>
Амангелді ауылынан оңтүстiкке қарай 102 шақырым</w:t>
            </w:r>
            <w:r>
              <w:br/>
            </w:r>
            <w:r>
              <w:rPr>
                <w:rFonts w:ascii="Times New Roman"/>
                <w:b w:val="false"/>
                <w:i w:val="false"/>
                <w:color w:val="000000"/>
                <w:sz w:val="20"/>
              </w:rPr>
              <w:t>
</w:t>
            </w:r>
            <w:r>
              <w:rPr>
                <w:rFonts w:ascii="Times New Roman"/>
                <w:b w:val="false"/>
                <w:i w:val="false"/>
                <w:color w:val="000000"/>
                <w:sz w:val="20"/>
              </w:rPr>
              <w:t>49˚ 16′ 03,65″ N;</w:t>
            </w:r>
            <w:r>
              <w:br/>
            </w:r>
            <w:r>
              <w:rPr>
                <w:rFonts w:ascii="Times New Roman"/>
                <w:b w:val="false"/>
                <w:i w:val="false"/>
                <w:color w:val="000000"/>
                <w:sz w:val="20"/>
              </w:rPr>
              <w:t>
65˚ 13′ 34,74″ E</w:t>
            </w:r>
          </w:p>
          <w:bookmarkEnd w:id="15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VIII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8"/>
          <w:p>
            <w:pPr>
              <w:spacing w:after="20"/>
              <w:ind w:left="20"/>
              <w:jc w:val="both"/>
            </w:pPr>
            <w:r>
              <w:rPr>
                <w:rFonts w:ascii="Times New Roman"/>
                <w:b w:val="false"/>
                <w:i w:val="false"/>
                <w:color w:val="000000"/>
                <w:sz w:val="20"/>
              </w:rPr>
              <w:t>
Амангелді ауылынан оңтүстiкке қарай 102 шақырым</w:t>
            </w:r>
            <w:r>
              <w:br/>
            </w:r>
            <w:r>
              <w:rPr>
                <w:rFonts w:ascii="Times New Roman"/>
                <w:b w:val="false"/>
                <w:i w:val="false"/>
                <w:color w:val="000000"/>
                <w:sz w:val="20"/>
              </w:rPr>
              <w:t>
</w:t>
            </w:r>
            <w:r>
              <w:rPr>
                <w:rFonts w:ascii="Times New Roman"/>
                <w:b w:val="false"/>
                <w:i w:val="false"/>
                <w:color w:val="000000"/>
                <w:sz w:val="20"/>
              </w:rPr>
              <w:t>49˚ 16′ 21,77″ N;</w:t>
            </w:r>
            <w:r>
              <w:br/>
            </w:r>
            <w:r>
              <w:rPr>
                <w:rFonts w:ascii="Times New Roman"/>
                <w:b w:val="false"/>
                <w:i w:val="false"/>
                <w:color w:val="000000"/>
                <w:sz w:val="20"/>
              </w:rPr>
              <w:t>
65˚ 13′ 26,90″ E</w:t>
            </w:r>
          </w:p>
          <w:bookmarkEnd w:id="15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IX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59"/>
          <w:p>
            <w:pPr>
              <w:spacing w:after="20"/>
              <w:ind w:left="20"/>
              <w:jc w:val="both"/>
            </w:pPr>
            <w:r>
              <w:rPr>
                <w:rFonts w:ascii="Times New Roman"/>
                <w:b w:val="false"/>
                <w:i w:val="false"/>
                <w:color w:val="000000"/>
                <w:sz w:val="20"/>
              </w:rPr>
              <w:t>
Амангелді ауылынан оңтүстiкке қарай 102 шақырым</w:t>
            </w:r>
            <w:r>
              <w:br/>
            </w:r>
            <w:r>
              <w:rPr>
                <w:rFonts w:ascii="Times New Roman"/>
                <w:b w:val="false"/>
                <w:i w:val="false"/>
                <w:color w:val="000000"/>
                <w:sz w:val="20"/>
              </w:rPr>
              <w:t>
</w:t>
            </w:r>
            <w:r>
              <w:rPr>
                <w:rFonts w:ascii="Times New Roman"/>
                <w:b w:val="false"/>
                <w:i w:val="false"/>
                <w:color w:val="000000"/>
                <w:sz w:val="20"/>
              </w:rPr>
              <w:t>49˚ 16′ 07,30″ N;</w:t>
            </w:r>
            <w:r>
              <w:br/>
            </w:r>
            <w:r>
              <w:rPr>
                <w:rFonts w:ascii="Times New Roman"/>
                <w:b w:val="false"/>
                <w:i w:val="false"/>
                <w:color w:val="000000"/>
                <w:sz w:val="20"/>
              </w:rPr>
              <w:t>
65˚ 13′ 31,11″ E</w:t>
            </w:r>
          </w:p>
          <w:bookmarkEnd w:id="15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0"/>
          <w:p>
            <w:pPr>
              <w:spacing w:after="20"/>
              <w:ind w:left="20"/>
              <w:jc w:val="both"/>
            </w:pPr>
            <w:r>
              <w:rPr>
                <w:rFonts w:ascii="Times New Roman"/>
                <w:b w:val="false"/>
                <w:i w:val="false"/>
                <w:color w:val="000000"/>
                <w:sz w:val="20"/>
              </w:rPr>
              <w:t>
Үштоғай ауылынан оңтүстік-батысқа қарай 4,5 шақырым</w:t>
            </w:r>
            <w:r>
              <w:br/>
            </w:r>
            <w:r>
              <w:rPr>
                <w:rFonts w:ascii="Times New Roman"/>
                <w:b w:val="false"/>
                <w:i w:val="false"/>
                <w:color w:val="000000"/>
                <w:sz w:val="20"/>
              </w:rPr>
              <w:t>
</w:t>
            </w:r>
            <w:r>
              <w:rPr>
                <w:rFonts w:ascii="Times New Roman"/>
                <w:b w:val="false"/>
                <w:i w:val="false"/>
                <w:color w:val="000000"/>
                <w:sz w:val="20"/>
              </w:rPr>
              <w:t>50˚ 48′ 05,35″ N;</w:t>
            </w:r>
            <w:r>
              <w:br/>
            </w:r>
            <w:r>
              <w:rPr>
                <w:rFonts w:ascii="Times New Roman"/>
                <w:b w:val="false"/>
                <w:i w:val="false"/>
                <w:color w:val="000000"/>
                <w:sz w:val="20"/>
              </w:rPr>
              <w:t>
65˚ 07′ 33,52″ Е</w:t>
            </w:r>
          </w:p>
          <w:bookmarkEnd w:id="16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Сандықтау желісі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1"/>
          <w:p>
            <w:pPr>
              <w:spacing w:after="20"/>
              <w:ind w:left="20"/>
              <w:jc w:val="both"/>
            </w:pPr>
            <w:r>
              <w:rPr>
                <w:rFonts w:ascii="Times New Roman"/>
                <w:b w:val="false"/>
                <w:i w:val="false"/>
                <w:color w:val="000000"/>
                <w:sz w:val="20"/>
              </w:rPr>
              <w:t>
Үштоғай ауылынан оңтүстік-батысқа қарай 3 шақырым</w:t>
            </w:r>
            <w:r>
              <w:br/>
            </w:r>
            <w:r>
              <w:rPr>
                <w:rFonts w:ascii="Times New Roman"/>
                <w:b w:val="false"/>
                <w:i w:val="false"/>
                <w:color w:val="000000"/>
                <w:sz w:val="20"/>
              </w:rPr>
              <w:t>
</w:t>
            </w:r>
            <w:r>
              <w:rPr>
                <w:rFonts w:ascii="Times New Roman"/>
                <w:b w:val="false"/>
                <w:i w:val="false"/>
                <w:color w:val="000000"/>
                <w:sz w:val="20"/>
              </w:rPr>
              <w:t>50˚ 48′ 32,95″ N;</w:t>
            </w:r>
            <w:r>
              <w:br/>
            </w:r>
            <w:r>
              <w:rPr>
                <w:rFonts w:ascii="Times New Roman"/>
                <w:b w:val="false"/>
                <w:i w:val="false"/>
                <w:color w:val="000000"/>
                <w:sz w:val="20"/>
              </w:rPr>
              <w:t>
65˚ 09′ 02,43″ Е</w:t>
            </w:r>
          </w:p>
          <w:bookmarkEnd w:id="16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62"/>
          <w:p>
            <w:pPr>
              <w:spacing w:after="20"/>
              <w:ind w:left="20"/>
              <w:jc w:val="both"/>
            </w:pPr>
            <w:r>
              <w:rPr>
                <w:rFonts w:ascii="Times New Roman"/>
                <w:b w:val="false"/>
                <w:i w:val="false"/>
                <w:color w:val="000000"/>
                <w:sz w:val="20"/>
              </w:rPr>
              <w:t>
Әбу Сыздыков ауылынан солтүстік-шығысқа қарай 4 шақырым</w:t>
            </w:r>
            <w:r>
              <w:br/>
            </w:r>
            <w:r>
              <w:rPr>
                <w:rFonts w:ascii="Times New Roman"/>
                <w:b w:val="false"/>
                <w:i w:val="false"/>
                <w:color w:val="000000"/>
                <w:sz w:val="20"/>
              </w:rPr>
              <w:t>
</w:t>
            </w:r>
            <w:r>
              <w:rPr>
                <w:rFonts w:ascii="Times New Roman"/>
                <w:b w:val="false"/>
                <w:i w:val="false"/>
                <w:color w:val="000000"/>
                <w:sz w:val="20"/>
              </w:rPr>
              <w:t>50˚ 17′ 07,34″ N;</w:t>
            </w:r>
            <w:r>
              <w:br/>
            </w:r>
            <w:r>
              <w:rPr>
                <w:rFonts w:ascii="Times New Roman"/>
                <w:b w:val="false"/>
                <w:i w:val="false"/>
                <w:color w:val="000000"/>
                <w:sz w:val="20"/>
              </w:rPr>
              <w:t>
65˚ 26′ 30,19″ Е</w:t>
            </w:r>
          </w:p>
          <w:bookmarkEnd w:id="16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сақинасы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3"/>
          <w:p>
            <w:pPr>
              <w:spacing w:after="20"/>
              <w:ind w:left="20"/>
              <w:jc w:val="both"/>
            </w:pPr>
            <w:r>
              <w:rPr>
                <w:rFonts w:ascii="Times New Roman"/>
                <w:b w:val="false"/>
                <w:i w:val="false"/>
                <w:color w:val="000000"/>
                <w:sz w:val="20"/>
              </w:rPr>
              <w:t>
Құмкешу ауылынан солтүстік-батысқа қарай 13,3 шақырым</w:t>
            </w:r>
            <w:r>
              <w:br/>
            </w:r>
            <w:r>
              <w:rPr>
                <w:rFonts w:ascii="Times New Roman"/>
                <w:b w:val="false"/>
                <w:i w:val="false"/>
                <w:color w:val="000000"/>
                <w:sz w:val="20"/>
              </w:rPr>
              <w:t>
</w:t>
            </w:r>
            <w:r>
              <w:rPr>
                <w:rFonts w:ascii="Times New Roman"/>
                <w:b w:val="false"/>
                <w:i w:val="false"/>
                <w:color w:val="000000"/>
                <w:sz w:val="20"/>
              </w:rPr>
              <w:t>50˚ 10′ 59,38″ N;</w:t>
            </w:r>
            <w:r>
              <w:br/>
            </w:r>
            <w:r>
              <w:rPr>
                <w:rFonts w:ascii="Times New Roman"/>
                <w:b w:val="false"/>
                <w:i w:val="false"/>
                <w:color w:val="000000"/>
                <w:sz w:val="20"/>
              </w:rPr>
              <w:t>
64˚ 37′ 52,41″ Е</w:t>
            </w:r>
          </w:p>
          <w:bookmarkEnd w:id="16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64"/>
          <w:p>
            <w:pPr>
              <w:spacing w:after="20"/>
              <w:ind w:left="20"/>
              <w:jc w:val="both"/>
            </w:pPr>
            <w:r>
              <w:rPr>
                <w:rFonts w:ascii="Times New Roman"/>
                <w:b w:val="false"/>
                <w:i w:val="false"/>
                <w:color w:val="000000"/>
                <w:sz w:val="20"/>
              </w:rPr>
              <w:t>
Қоғалыкөл ауылынан солтүстік-шығысқа қарай 5 шақырым</w:t>
            </w:r>
            <w:r>
              <w:br/>
            </w:r>
            <w:r>
              <w:rPr>
                <w:rFonts w:ascii="Times New Roman"/>
                <w:b w:val="false"/>
                <w:i w:val="false"/>
                <w:color w:val="000000"/>
                <w:sz w:val="20"/>
              </w:rPr>
              <w:t>
</w:t>
            </w:r>
            <w:r>
              <w:rPr>
                <w:rFonts w:ascii="Times New Roman"/>
                <w:b w:val="false"/>
                <w:i w:val="false"/>
                <w:color w:val="000000"/>
                <w:sz w:val="20"/>
              </w:rPr>
              <w:t>50˚ 13′ 18,34″ N;</w:t>
            </w:r>
            <w:r>
              <w:br/>
            </w:r>
            <w:r>
              <w:rPr>
                <w:rFonts w:ascii="Times New Roman"/>
                <w:b w:val="false"/>
                <w:i w:val="false"/>
                <w:color w:val="000000"/>
                <w:sz w:val="20"/>
              </w:rPr>
              <w:t>
65˚ 21′ 12,08″ E</w:t>
            </w:r>
          </w:p>
          <w:bookmarkEnd w:id="16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Танжар II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5"/>
          <w:p>
            <w:pPr>
              <w:spacing w:after="20"/>
              <w:ind w:left="20"/>
              <w:jc w:val="both"/>
            </w:pPr>
            <w:r>
              <w:rPr>
                <w:rFonts w:ascii="Times New Roman"/>
                <w:b w:val="false"/>
                <w:i w:val="false"/>
                <w:color w:val="000000"/>
                <w:sz w:val="20"/>
              </w:rPr>
              <w:t>
Әбу Сыздыков ауылынан оңтүстік-батысқа қарай 3 шақырым</w:t>
            </w:r>
            <w:r>
              <w:br/>
            </w:r>
            <w:r>
              <w:rPr>
                <w:rFonts w:ascii="Times New Roman"/>
                <w:b w:val="false"/>
                <w:i w:val="false"/>
                <w:color w:val="000000"/>
                <w:sz w:val="20"/>
              </w:rPr>
              <w:t>
</w:t>
            </w:r>
            <w:r>
              <w:rPr>
                <w:rFonts w:ascii="Times New Roman"/>
                <w:b w:val="false"/>
                <w:i w:val="false"/>
                <w:color w:val="000000"/>
                <w:sz w:val="20"/>
              </w:rPr>
              <w:t>50˚ 14′ 18,21″ N;</w:t>
            </w:r>
            <w:r>
              <w:br/>
            </w:r>
            <w:r>
              <w:rPr>
                <w:rFonts w:ascii="Times New Roman"/>
                <w:b w:val="false"/>
                <w:i w:val="false"/>
                <w:color w:val="000000"/>
                <w:sz w:val="20"/>
              </w:rPr>
              <w:t>
65˚ 22′ 56,22″ E</w:t>
            </w:r>
          </w:p>
          <w:bookmarkEnd w:id="16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6"/>
          <w:p>
            <w:pPr>
              <w:spacing w:after="20"/>
              <w:ind w:left="20"/>
              <w:jc w:val="both"/>
            </w:pPr>
            <w:r>
              <w:rPr>
                <w:rFonts w:ascii="Times New Roman"/>
                <w:b w:val="false"/>
                <w:i w:val="false"/>
                <w:color w:val="000000"/>
                <w:sz w:val="20"/>
              </w:rPr>
              <w:t>
Ақкісі ауылынан солтүстік-шығысқа қарай 10 шақырым</w:t>
            </w:r>
            <w:r>
              <w:br/>
            </w:r>
            <w:r>
              <w:rPr>
                <w:rFonts w:ascii="Times New Roman"/>
                <w:b w:val="false"/>
                <w:i w:val="false"/>
                <w:color w:val="000000"/>
                <w:sz w:val="20"/>
              </w:rPr>
              <w:t>
</w:t>
            </w:r>
            <w:r>
              <w:rPr>
                <w:rFonts w:ascii="Times New Roman"/>
                <w:b w:val="false"/>
                <w:i w:val="false"/>
                <w:color w:val="000000"/>
                <w:sz w:val="20"/>
              </w:rPr>
              <w:t>50˚ 13′ 24,47″ N;</w:t>
            </w:r>
            <w:r>
              <w:br/>
            </w:r>
            <w:r>
              <w:rPr>
                <w:rFonts w:ascii="Times New Roman"/>
                <w:b w:val="false"/>
                <w:i w:val="false"/>
                <w:color w:val="000000"/>
                <w:sz w:val="20"/>
              </w:rPr>
              <w:t>
65˚ 33′ 14,09″ E</w:t>
            </w:r>
          </w:p>
          <w:bookmarkEnd w:id="16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7"/>
          <w:p>
            <w:pPr>
              <w:spacing w:after="20"/>
              <w:ind w:left="20"/>
              <w:jc w:val="both"/>
            </w:pPr>
            <w:r>
              <w:rPr>
                <w:rFonts w:ascii="Times New Roman"/>
                <w:b w:val="false"/>
                <w:i w:val="false"/>
                <w:color w:val="000000"/>
                <w:sz w:val="20"/>
              </w:rPr>
              <w:t>
Ақкісі ауылынан солтүстік-шығысқа қарай 12 шақырым</w:t>
            </w:r>
            <w:r>
              <w:br/>
            </w:r>
            <w:r>
              <w:rPr>
                <w:rFonts w:ascii="Times New Roman"/>
                <w:b w:val="false"/>
                <w:i w:val="false"/>
                <w:color w:val="000000"/>
                <w:sz w:val="20"/>
              </w:rPr>
              <w:t>
</w:t>
            </w:r>
            <w:r>
              <w:rPr>
                <w:rFonts w:ascii="Times New Roman"/>
                <w:b w:val="false"/>
                <w:i w:val="false"/>
                <w:color w:val="000000"/>
                <w:sz w:val="20"/>
              </w:rPr>
              <w:t>50˚ 14′ 11,95″ N;</w:t>
            </w:r>
            <w:r>
              <w:br/>
            </w:r>
            <w:r>
              <w:rPr>
                <w:rFonts w:ascii="Times New Roman"/>
                <w:b w:val="false"/>
                <w:i w:val="false"/>
                <w:color w:val="000000"/>
                <w:sz w:val="20"/>
              </w:rPr>
              <w:t>
65˚ 35′ 14,36″ E</w:t>
            </w:r>
          </w:p>
          <w:bookmarkEnd w:id="16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8"/>
          <w:p>
            <w:pPr>
              <w:spacing w:after="20"/>
              <w:ind w:left="20"/>
              <w:jc w:val="both"/>
            </w:pPr>
            <w:r>
              <w:rPr>
                <w:rFonts w:ascii="Times New Roman"/>
                <w:b w:val="false"/>
                <w:i w:val="false"/>
                <w:color w:val="000000"/>
                <w:sz w:val="20"/>
              </w:rPr>
              <w:t>
Ақкісі ауылынан солтүстік-шығысқа қарай 9 шақырым</w:t>
            </w:r>
            <w:r>
              <w:br/>
            </w:r>
            <w:r>
              <w:rPr>
                <w:rFonts w:ascii="Times New Roman"/>
                <w:b w:val="false"/>
                <w:i w:val="false"/>
                <w:color w:val="000000"/>
                <w:sz w:val="20"/>
              </w:rPr>
              <w:t>
</w:t>
            </w:r>
            <w:r>
              <w:rPr>
                <w:rFonts w:ascii="Times New Roman"/>
                <w:b w:val="false"/>
                <w:i w:val="false"/>
                <w:color w:val="000000"/>
                <w:sz w:val="20"/>
              </w:rPr>
              <w:t>50˚ 12′ 13,61″ N;</w:t>
            </w:r>
            <w:r>
              <w:br/>
            </w:r>
            <w:r>
              <w:rPr>
                <w:rFonts w:ascii="Times New Roman"/>
                <w:b w:val="false"/>
                <w:i w:val="false"/>
                <w:color w:val="000000"/>
                <w:sz w:val="20"/>
              </w:rPr>
              <w:t>
65˚ 33′ 13,91″ E</w:t>
            </w:r>
          </w:p>
          <w:bookmarkEnd w:id="16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9"/>
          <w:p>
            <w:pPr>
              <w:spacing w:after="20"/>
              <w:ind w:left="20"/>
              <w:jc w:val="both"/>
            </w:pPr>
            <w:r>
              <w:rPr>
                <w:rFonts w:ascii="Times New Roman"/>
                <w:b w:val="false"/>
                <w:i w:val="false"/>
                <w:color w:val="000000"/>
                <w:sz w:val="20"/>
              </w:rPr>
              <w:t>
Ақкісі ауылынан солтүстік-шығысқа қарай 9 шақырым</w:t>
            </w:r>
            <w:r>
              <w:br/>
            </w:r>
            <w:r>
              <w:rPr>
                <w:rFonts w:ascii="Times New Roman"/>
                <w:b w:val="false"/>
                <w:i w:val="false"/>
                <w:color w:val="000000"/>
                <w:sz w:val="20"/>
              </w:rPr>
              <w:t>
</w:t>
            </w:r>
            <w:r>
              <w:rPr>
                <w:rFonts w:ascii="Times New Roman"/>
                <w:b w:val="false"/>
                <w:i w:val="false"/>
                <w:color w:val="000000"/>
                <w:sz w:val="20"/>
              </w:rPr>
              <w:t>50˚ 11′ 56,37″ N;</w:t>
            </w:r>
            <w:r>
              <w:br/>
            </w:r>
            <w:r>
              <w:rPr>
                <w:rFonts w:ascii="Times New Roman"/>
                <w:b w:val="false"/>
                <w:i w:val="false"/>
                <w:color w:val="000000"/>
                <w:sz w:val="20"/>
              </w:rPr>
              <w:t>
65˚ 33′ 46,98″ E</w:t>
            </w:r>
          </w:p>
          <w:bookmarkEnd w:id="16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Тастемір V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0"/>
          <w:p>
            <w:pPr>
              <w:spacing w:after="20"/>
              <w:ind w:left="20"/>
              <w:jc w:val="both"/>
            </w:pPr>
            <w:r>
              <w:rPr>
                <w:rFonts w:ascii="Times New Roman"/>
                <w:b w:val="false"/>
                <w:i w:val="false"/>
                <w:color w:val="000000"/>
                <w:sz w:val="20"/>
              </w:rPr>
              <w:t>
Ақкісі ауылынан солтүстік-шығысқа қарай 10 шақырым</w:t>
            </w:r>
            <w:r>
              <w:br/>
            </w:r>
            <w:r>
              <w:rPr>
                <w:rFonts w:ascii="Times New Roman"/>
                <w:b w:val="false"/>
                <w:i w:val="false"/>
                <w:color w:val="000000"/>
                <w:sz w:val="20"/>
              </w:rPr>
              <w:t>
</w:t>
            </w:r>
            <w:r>
              <w:rPr>
                <w:rFonts w:ascii="Times New Roman"/>
                <w:b w:val="false"/>
                <w:i w:val="false"/>
                <w:color w:val="000000"/>
                <w:sz w:val="20"/>
              </w:rPr>
              <w:t>50˚ 12′ 09,06″ N;</w:t>
            </w:r>
            <w:r>
              <w:br/>
            </w:r>
            <w:r>
              <w:rPr>
                <w:rFonts w:ascii="Times New Roman"/>
                <w:b w:val="false"/>
                <w:i w:val="false"/>
                <w:color w:val="000000"/>
                <w:sz w:val="20"/>
              </w:rPr>
              <w:t>
65˚ 34′ 11,61″ E</w:t>
            </w:r>
          </w:p>
          <w:bookmarkEnd w:id="17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1"/>
          <w:p>
            <w:pPr>
              <w:spacing w:after="20"/>
              <w:ind w:left="20"/>
              <w:jc w:val="both"/>
            </w:pPr>
            <w:r>
              <w:rPr>
                <w:rFonts w:ascii="Times New Roman"/>
                <w:b w:val="false"/>
                <w:i w:val="false"/>
                <w:color w:val="000000"/>
                <w:sz w:val="20"/>
              </w:rPr>
              <w:t>
Ақкісі ауылынан солтүстік-шығысқа қарай 10 шақырым</w:t>
            </w:r>
            <w:r>
              <w:br/>
            </w:r>
            <w:r>
              <w:rPr>
                <w:rFonts w:ascii="Times New Roman"/>
                <w:b w:val="false"/>
                <w:i w:val="false"/>
                <w:color w:val="000000"/>
                <w:sz w:val="20"/>
              </w:rPr>
              <w:t>
</w:t>
            </w:r>
            <w:r>
              <w:rPr>
                <w:rFonts w:ascii="Times New Roman"/>
                <w:b w:val="false"/>
                <w:i w:val="false"/>
                <w:color w:val="000000"/>
                <w:sz w:val="20"/>
              </w:rPr>
              <w:t>50˚ 11′ 59,36″ N;</w:t>
            </w:r>
            <w:r>
              <w:br/>
            </w:r>
            <w:r>
              <w:rPr>
                <w:rFonts w:ascii="Times New Roman"/>
                <w:b w:val="false"/>
                <w:i w:val="false"/>
                <w:color w:val="000000"/>
                <w:sz w:val="20"/>
              </w:rPr>
              <w:t>
65˚ 34′ 33,79″ E</w:t>
            </w:r>
          </w:p>
          <w:bookmarkEnd w:id="17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VII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2"/>
          <w:p>
            <w:pPr>
              <w:spacing w:after="20"/>
              <w:ind w:left="20"/>
              <w:jc w:val="both"/>
            </w:pPr>
            <w:r>
              <w:rPr>
                <w:rFonts w:ascii="Times New Roman"/>
                <w:b w:val="false"/>
                <w:i w:val="false"/>
                <w:color w:val="000000"/>
                <w:sz w:val="20"/>
              </w:rPr>
              <w:t>
Ақкісі ауылынан солтүстік-шығысқа қарай 8 шақырым</w:t>
            </w:r>
            <w:r>
              <w:br/>
            </w:r>
            <w:r>
              <w:rPr>
                <w:rFonts w:ascii="Times New Roman"/>
                <w:b w:val="false"/>
                <w:i w:val="false"/>
                <w:color w:val="000000"/>
                <w:sz w:val="20"/>
              </w:rPr>
              <w:t>
</w:t>
            </w:r>
            <w:r>
              <w:rPr>
                <w:rFonts w:ascii="Times New Roman"/>
                <w:b w:val="false"/>
                <w:i w:val="false"/>
                <w:color w:val="000000"/>
                <w:sz w:val="20"/>
              </w:rPr>
              <w:t>50˚ 10′ 48,35″ N;</w:t>
            </w:r>
            <w:r>
              <w:br/>
            </w:r>
            <w:r>
              <w:rPr>
                <w:rFonts w:ascii="Times New Roman"/>
                <w:b w:val="false"/>
                <w:i w:val="false"/>
                <w:color w:val="000000"/>
                <w:sz w:val="20"/>
              </w:rPr>
              <w:t>
65˚ 33′ 12,64″ E</w:t>
            </w:r>
          </w:p>
          <w:bookmarkEnd w:id="17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VIII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3"/>
          <w:p>
            <w:pPr>
              <w:spacing w:after="20"/>
              <w:ind w:left="20"/>
              <w:jc w:val="both"/>
            </w:pPr>
            <w:r>
              <w:rPr>
                <w:rFonts w:ascii="Times New Roman"/>
                <w:b w:val="false"/>
                <w:i w:val="false"/>
                <w:color w:val="000000"/>
                <w:sz w:val="20"/>
              </w:rPr>
              <w:t>
Ақкісі ауылынан шығысқа қарай 7 шақырым</w:t>
            </w:r>
            <w:r>
              <w:br/>
            </w:r>
            <w:r>
              <w:rPr>
                <w:rFonts w:ascii="Times New Roman"/>
                <w:b w:val="false"/>
                <w:i w:val="false"/>
                <w:color w:val="000000"/>
                <w:sz w:val="20"/>
              </w:rPr>
              <w:t>
</w:t>
            </w:r>
            <w:r>
              <w:rPr>
                <w:rFonts w:ascii="Times New Roman"/>
                <w:b w:val="false"/>
                <w:i w:val="false"/>
                <w:color w:val="000000"/>
                <w:sz w:val="20"/>
              </w:rPr>
              <w:t>50˚ 10′ 30,19″ N;</w:t>
            </w:r>
            <w:r>
              <w:br/>
            </w:r>
            <w:r>
              <w:rPr>
                <w:rFonts w:ascii="Times New Roman"/>
                <w:b w:val="false"/>
                <w:i w:val="false"/>
                <w:color w:val="000000"/>
                <w:sz w:val="20"/>
              </w:rPr>
              <w:t>
65˚ 32′ 32,55″ E</w:t>
            </w:r>
          </w:p>
          <w:bookmarkEnd w:id="17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Тастемір IX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4"/>
          <w:p>
            <w:pPr>
              <w:spacing w:after="20"/>
              <w:ind w:left="20"/>
              <w:jc w:val="both"/>
            </w:pPr>
            <w:r>
              <w:rPr>
                <w:rFonts w:ascii="Times New Roman"/>
                <w:b w:val="false"/>
                <w:i w:val="false"/>
                <w:color w:val="000000"/>
                <w:sz w:val="20"/>
              </w:rPr>
              <w:t>
Ақкісі ауылынан шығысқа қарай 6 шақырым</w:t>
            </w:r>
            <w:r>
              <w:br/>
            </w:r>
            <w:r>
              <w:rPr>
                <w:rFonts w:ascii="Times New Roman"/>
                <w:b w:val="false"/>
                <w:i w:val="false"/>
                <w:color w:val="000000"/>
                <w:sz w:val="20"/>
              </w:rPr>
              <w:t>
</w:t>
            </w:r>
            <w:r>
              <w:rPr>
                <w:rFonts w:ascii="Times New Roman"/>
                <w:b w:val="false"/>
                <w:i w:val="false"/>
                <w:color w:val="000000"/>
                <w:sz w:val="20"/>
              </w:rPr>
              <w:t>50˚ 10′ 16,50″ N;</w:t>
            </w:r>
            <w:r>
              <w:br/>
            </w:r>
            <w:r>
              <w:rPr>
                <w:rFonts w:ascii="Times New Roman"/>
                <w:b w:val="false"/>
                <w:i w:val="false"/>
                <w:color w:val="000000"/>
                <w:sz w:val="20"/>
              </w:rPr>
              <w:t>
65˚ 31′ 46,02″ E</w:t>
            </w:r>
          </w:p>
          <w:bookmarkEnd w:id="17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X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5"/>
          <w:p>
            <w:pPr>
              <w:spacing w:after="20"/>
              <w:ind w:left="20"/>
              <w:jc w:val="both"/>
            </w:pPr>
            <w:r>
              <w:rPr>
                <w:rFonts w:ascii="Times New Roman"/>
                <w:b w:val="false"/>
                <w:i w:val="false"/>
                <w:color w:val="000000"/>
                <w:sz w:val="20"/>
              </w:rPr>
              <w:t>
Ақкісі ауылынан шығысқа қарай 6 шақырым</w:t>
            </w:r>
            <w:r>
              <w:br/>
            </w:r>
            <w:r>
              <w:rPr>
                <w:rFonts w:ascii="Times New Roman"/>
                <w:b w:val="false"/>
                <w:i w:val="false"/>
                <w:color w:val="000000"/>
                <w:sz w:val="20"/>
              </w:rPr>
              <w:t>
</w:t>
            </w:r>
            <w:r>
              <w:rPr>
                <w:rFonts w:ascii="Times New Roman"/>
                <w:b w:val="false"/>
                <w:i w:val="false"/>
                <w:color w:val="000000"/>
                <w:sz w:val="20"/>
              </w:rPr>
              <w:t>50˚ 09′ 48,28″ N;</w:t>
            </w:r>
            <w:r>
              <w:br/>
            </w:r>
            <w:r>
              <w:rPr>
                <w:rFonts w:ascii="Times New Roman"/>
                <w:b w:val="false"/>
                <w:i w:val="false"/>
                <w:color w:val="000000"/>
                <w:sz w:val="20"/>
              </w:rPr>
              <w:t>
65˚ 31′ 47,79″ E</w:t>
            </w:r>
          </w:p>
          <w:bookmarkEnd w:id="17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6"/>
          <w:p>
            <w:pPr>
              <w:spacing w:after="20"/>
              <w:ind w:left="20"/>
              <w:jc w:val="both"/>
            </w:pPr>
            <w:r>
              <w:rPr>
                <w:rFonts w:ascii="Times New Roman"/>
                <w:b w:val="false"/>
                <w:i w:val="false"/>
                <w:color w:val="000000"/>
                <w:sz w:val="20"/>
              </w:rPr>
              <w:t>
Әбу Сыздыков ауылынан шығысқа қарай 12,5 шақырым</w:t>
            </w:r>
            <w:r>
              <w:br/>
            </w:r>
            <w:r>
              <w:rPr>
                <w:rFonts w:ascii="Times New Roman"/>
                <w:b w:val="false"/>
                <w:i w:val="false"/>
                <w:color w:val="000000"/>
                <w:sz w:val="20"/>
              </w:rPr>
              <w:t>
</w:t>
            </w:r>
            <w:r>
              <w:rPr>
                <w:rFonts w:ascii="Times New Roman"/>
                <w:b w:val="false"/>
                <w:i w:val="false"/>
                <w:color w:val="000000"/>
                <w:sz w:val="20"/>
              </w:rPr>
              <w:t>50˚ 14′ 10,64″ N;</w:t>
            </w:r>
            <w:r>
              <w:br/>
            </w:r>
            <w:r>
              <w:rPr>
                <w:rFonts w:ascii="Times New Roman"/>
                <w:b w:val="false"/>
                <w:i w:val="false"/>
                <w:color w:val="000000"/>
                <w:sz w:val="20"/>
              </w:rPr>
              <w:t>
65˚ 35′ 31,79″ Е</w:t>
            </w:r>
          </w:p>
          <w:bookmarkEnd w:id="17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7"/>
          <w:p>
            <w:pPr>
              <w:spacing w:after="20"/>
              <w:ind w:left="20"/>
              <w:jc w:val="both"/>
            </w:pPr>
            <w:r>
              <w:rPr>
                <w:rFonts w:ascii="Times New Roman"/>
                <w:b w:val="false"/>
                <w:i w:val="false"/>
                <w:color w:val="000000"/>
                <w:sz w:val="20"/>
              </w:rPr>
              <w:t>
Тасты ауылынан оңтүстік-шығысқа қарай 6 шақырым</w:t>
            </w:r>
            <w:r>
              <w:br/>
            </w:r>
            <w:r>
              <w:rPr>
                <w:rFonts w:ascii="Times New Roman"/>
                <w:b w:val="false"/>
                <w:i w:val="false"/>
                <w:color w:val="000000"/>
                <w:sz w:val="20"/>
              </w:rPr>
              <w:t>
</w:t>
            </w:r>
            <w:r>
              <w:rPr>
                <w:rFonts w:ascii="Times New Roman"/>
                <w:b w:val="false"/>
                <w:i w:val="false"/>
                <w:color w:val="000000"/>
                <w:sz w:val="20"/>
              </w:rPr>
              <w:t>50˚ 24′ 58,81″ N;</w:t>
            </w:r>
            <w:r>
              <w:br/>
            </w:r>
            <w:r>
              <w:rPr>
                <w:rFonts w:ascii="Times New Roman"/>
                <w:b w:val="false"/>
                <w:i w:val="false"/>
                <w:color w:val="000000"/>
                <w:sz w:val="20"/>
              </w:rPr>
              <w:t>
66˚ 01′ 36,56″ Е</w:t>
            </w:r>
          </w:p>
          <w:bookmarkEnd w:id="17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II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8"/>
          <w:p>
            <w:pPr>
              <w:spacing w:after="20"/>
              <w:ind w:left="20"/>
              <w:jc w:val="both"/>
            </w:pPr>
            <w:r>
              <w:rPr>
                <w:rFonts w:ascii="Times New Roman"/>
                <w:b w:val="false"/>
                <w:i w:val="false"/>
                <w:color w:val="000000"/>
                <w:sz w:val="20"/>
              </w:rPr>
              <w:t>
Тасты ауылынан оңтүстік-шығысқа қарай 16 шақырым</w:t>
            </w:r>
            <w:r>
              <w:br/>
            </w:r>
            <w:r>
              <w:rPr>
                <w:rFonts w:ascii="Times New Roman"/>
                <w:b w:val="false"/>
                <w:i w:val="false"/>
                <w:color w:val="000000"/>
                <w:sz w:val="20"/>
              </w:rPr>
              <w:t>
</w:t>
            </w:r>
            <w:r>
              <w:rPr>
                <w:rFonts w:ascii="Times New Roman"/>
                <w:b w:val="false"/>
                <w:i w:val="false"/>
                <w:color w:val="000000"/>
                <w:sz w:val="20"/>
              </w:rPr>
              <w:t>50˚ 22′ 09,66″ N;</w:t>
            </w:r>
            <w:r>
              <w:br/>
            </w:r>
            <w:r>
              <w:rPr>
                <w:rFonts w:ascii="Times New Roman"/>
                <w:b w:val="false"/>
                <w:i w:val="false"/>
                <w:color w:val="000000"/>
                <w:sz w:val="20"/>
              </w:rPr>
              <w:t>
66˚ 08′ 29,47″ Е</w:t>
            </w:r>
          </w:p>
          <w:bookmarkEnd w:id="17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9"/>
          <w:p>
            <w:pPr>
              <w:spacing w:after="20"/>
              <w:ind w:left="20"/>
              <w:jc w:val="both"/>
            </w:pPr>
            <w:r>
              <w:rPr>
                <w:rFonts w:ascii="Times New Roman"/>
                <w:b w:val="false"/>
                <w:i w:val="false"/>
                <w:color w:val="000000"/>
                <w:sz w:val="20"/>
              </w:rPr>
              <w:t>
Тасты ауылынан оңтүстік-шығысқа қарай 11,5 шақырым</w:t>
            </w:r>
            <w:r>
              <w:br/>
            </w:r>
            <w:r>
              <w:rPr>
                <w:rFonts w:ascii="Times New Roman"/>
                <w:b w:val="false"/>
                <w:i w:val="false"/>
                <w:color w:val="000000"/>
                <w:sz w:val="20"/>
              </w:rPr>
              <w:t>
</w:t>
            </w:r>
            <w:r>
              <w:rPr>
                <w:rFonts w:ascii="Times New Roman"/>
                <w:b w:val="false"/>
                <w:i w:val="false"/>
                <w:color w:val="000000"/>
                <w:sz w:val="20"/>
              </w:rPr>
              <w:t>50˚ 24′ 30,20″ N;</w:t>
            </w:r>
            <w:r>
              <w:br/>
            </w:r>
            <w:r>
              <w:rPr>
                <w:rFonts w:ascii="Times New Roman"/>
                <w:b w:val="false"/>
                <w:i w:val="false"/>
                <w:color w:val="000000"/>
                <w:sz w:val="20"/>
              </w:rPr>
              <w:t>
66˚ 07′ 06,93″ Е</w:t>
            </w:r>
          </w:p>
          <w:bookmarkEnd w:id="17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0"/>
          <w:p>
            <w:pPr>
              <w:spacing w:after="20"/>
              <w:ind w:left="20"/>
              <w:jc w:val="both"/>
            </w:pPr>
            <w:r>
              <w:rPr>
                <w:rFonts w:ascii="Times New Roman"/>
                <w:b w:val="false"/>
                <w:i w:val="false"/>
                <w:color w:val="000000"/>
                <w:sz w:val="20"/>
              </w:rPr>
              <w:t>
Тасты ауылының батыс шетінде</w:t>
            </w:r>
            <w:r>
              <w:br/>
            </w:r>
            <w:r>
              <w:rPr>
                <w:rFonts w:ascii="Times New Roman"/>
                <w:b w:val="false"/>
                <w:i w:val="false"/>
                <w:color w:val="000000"/>
                <w:sz w:val="20"/>
              </w:rPr>
              <w:t>
</w:t>
            </w:r>
            <w:r>
              <w:rPr>
                <w:rFonts w:ascii="Times New Roman"/>
                <w:b w:val="false"/>
                <w:i w:val="false"/>
                <w:color w:val="000000"/>
                <w:sz w:val="20"/>
              </w:rPr>
              <w:t>50˚ 27′ 50,25″ N;</w:t>
            </w:r>
            <w:r>
              <w:br/>
            </w:r>
            <w:r>
              <w:rPr>
                <w:rFonts w:ascii="Times New Roman"/>
                <w:b w:val="false"/>
                <w:i w:val="false"/>
                <w:color w:val="000000"/>
                <w:sz w:val="20"/>
              </w:rPr>
              <w:t>
65˚ 57′ 40,66″ Е</w:t>
            </w:r>
          </w:p>
          <w:bookmarkEnd w:id="18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I археологиялық кешені,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1"/>
          <w:p>
            <w:pPr>
              <w:spacing w:after="20"/>
              <w:ind w:left="20"/>
              <w:jc w:val="both"/>
            </w:pPr>
            <w:r>
              <w:rPr>
                <w:rFonts w:ascii="Times New Roman"/>
                <w:b w:val="false"/>
                <w:i w:val="false"/>
                <w:color w:val="000000"/>
                <w:sz w:val="20"/>
              </w:rPr>
              <w:t>
Айтбай ауылының шығыс шетінде</w:t>
            </w:r>
            <w:r>
              <w:br/>
            </w:r>
            <w:r>
              <w:rPr>
                <w:rFonts w:ascii="Times New Roman"/>
                <w:b w:val="false"/>
                <w:i w:val="false"/>
                <w:color w:val="000000"/>
                <w:sz w:val="20"/>
              </w:rPr>
              <w:t>
</w:t>
            </w:r>
            <w:r>
              <w:rPr>
                <w:rFonts w:ascii="Times New Roman"/>
                <w:b w:val="false"/>
                <w:i w:val="false"/>
                <w:color w:val="000000"/>
                <w:sz w:val="20"/>
              </w:rPr>
              <w:t>50˚ 04′ 54,35″ N;</w:t>
            </w:r>
            <w:r>
              <w:br/>
            </w:r>
            <w:r>
              <w:rPr>
                <w:rFonts w:ascii="Times New Roman"/>
                <w:b w:val="false"/>
                <w:i w:val="false"/>
                <w:color w:val="000000"/>
                <w:sz w:val="20"/>
              </w:rPr>
              <w:t>
64˚ 40′ 24,90″ E</w:t>
            </w:r>
          </w:p>
          <w:bookmarkEnd w:id="18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II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2"/>
          <w:p>
            <w:pPr>
              <w:spacing w:after="20"/>
              <w:ind w:left="20"/>
              <w:jc w:val="both"/>
            </w:pPr>
            <w:r>
              <w:rPr>
                <w:rFonts w:ascii="Times New Roman"/>
                <w:b w:val="false"/>
                <w:i w:val="false"/>
                <w:color w:val="000000"/>
                <w:sz w:val="20"/>
              </w:rPr>
              <w:t>
Айтбай ауылынан батысқа қарай 5 шақырым</w:t>
            </w:r>
            <w:r>
              <w:br/>
            </w:r>
            <w:r>
              <w:rPr>
                <w:rFonts w:ascii="Times New Roman"/>
                <w:b w:val="false"/>
                <w:i w:val="false"/>
                <w:color w:val="000000"/>
                <w:sz w:val="20"/>
              </w:rPr>
              <w:t>
</w:t>
            </w:r>
            <w:r>
              <w:rPr>
                <w:rFonts w:ascii="Times New Roman"/>
                <w:b w:val="false"/>
                <w:i w:val="false"/>
                <w:color w:val="000000"/>
                <w:sz w:val="20"/>
              </w:rPr>
              <w:t>50˚ 04′ 52,64″ N;</w:t>
            </w:r>
            <w:r>
              <w:br/>
            </w:r>
            <w:r>
              <w:rPr>
                <w:rFonts w:ascii="Times New Roman"/>
                <w:b w:val="false"/>
                <w:i w:val="false"/>
                <w:color w:val="000000"/>
                <w:sz w:val="20"/>
              </w:rPr>
              <w:t>
64˚ 35′ 30,47″ E</w:t>
            </w:r>
          </w:p>
          <w:bookmarkEnd w:id="18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III тұрағы,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83"/>
          <w:p>
            <w:pPr>
              <w:spacing w:after="20"/>
              <w:ind w:left="20"/>
              <w:jc w:val="both"/>
            </w:pPr>
            <w:r>
              <w:rPr>
                <w:rFonts w:ascii="Times New Roman"/>
                <w:b w:val="false"/>
                <w:i w:val="false"/>
                <w:color w:val="000000"/>
                <w:sz w:val="20"/>
              </w:rPr>
              <w:t>
Айтбай ауылынан солтүстiк-шығысқа қарай 2 шақырым</w:t>
            </w:r>
            <w:r>
              <w:br/>
            </w:r>
            <w:r>
              <w:rPr>
                <w:rFonts w:ascii="Times New Roman"/>
                <w:b w:val="false"/>
                <w:i w:val="false"/>
                <w:color w:val="000000"/>
                <w:sz w:val="20"/>
              </w:rPr>
              <w:t>
</w:t>
            </w:r>
            <w:r>
              <w:rPr>
                <w:rFonts w:ascii="Times New Roman"/>
                <w:b w:val="false"/>
                <w:i w:val="false"/>
                <w:color w:val="000000"/>
                <w:sz w:val="20"/>
              </w:rPr>
              <w:t>50˚ 05′ 28,57″ N;</w:t>
            </w:r>
            <w:r>
              <w:br/>
            </w:r>
            <w:r>
              <w:rPr>
                <w:rFonts w:ascii="Times New Roman"/>
                <w:b w:val="false"/>
                <w:i w:val="false"/>
                <w:color w:val="000000"/>
                <w:sz w:val="20"/>
              </w:rPr>
              <w:t>
64˚ 41′ 32,28″ E</w:t>
            </w:r>
          </w:p>
          <w:bookmarkEnd w:id="18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IV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4"/>
          <w:p>
            <w:pPr>
              <w:spacing w:after="20"/>
              <w:ind w:left="20"/>
              <w:jc w:val="both"/>
            </w:pPr>
            <w:r>
              <w:rPr>
                <w:rFonts w:ascii="Times New Roman"/>
                <w:b w:val="false"/>
                <w:i w:val="false"/>
                <w:color w:val="000000"/>
                <w:sz w:val="20"/>
              </w:rPr>
              <w:t>
Айтбай ауылынан солтүстiк-шығысқа қарай 3 шақырым</w:t>
            </w:r>
            <w:r>
              <w:br/>
            </w:r>
            <w:r>
              <w:rPr>
                <w:rFonts w:ascii="Times New Roman"/>
                <w:b w:val="false"/>
                <w:i w:val="false"/>
                <w:color w:val="000000"/>
                <w:sz w:val="20"/>
              </w:rPr>
              <w:t>
</w:t>
            </w:r>
            <w:r>
              <w:rPr>
                <w:rFonts w:ascii="Times New Roman"/>
                <w:b w:val="false"/>
                <w:i w:val="false"/>
                <w:color w:val="000000"/>
                <w:sz w:val="20"/>
              </w:rPr>
              <w:t>50˚ 05′ 31,63″ N;</w:t>
            </w:r>
            <w:r>
              <w:br/>
            </w:r>
            <w:r>
              <w:rPr>
                <w:rFonts w:ascii="Times New Roman"/>
                <w:b w:val="false"/>
                <w:i w:val="false"/>
                <w:color w:val="000000"/>
                <w:sz w:val="20"/>
              </w:rPr>
              <w:t>
64˚ 41′ 45,14″ E</w:t>
            </w:r>
          </w:p>
          <w:bookmarkEnd w:id="18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V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5"/>
          <w:p>
            <w:pPr>
              <w:spacing w:after="20"/>
              <w:ind w:left="20"/>
              <w:jc w:val="both"/>
            </w:pPr>
            <w:r>
              <w:rPr>
                <w:rFonts w:ascii="Times New Roman"/>
                <w:b w:val="false"/>
                <w:i w:val="false"/>
                <w:color w:val="000000"/>
                <w:sz w:val="20"/>
              </w:rPr>
              <w:t>
Айтбай ауылынан солтүстiк-шығысқа қарай 5 шақырым</w:t>
            </w:r>
            <w:r>
              <w:br/>
            </w:r>
            <w:r>
              <w:rPr>
                <w:rFonts w:ascii="Times New Roman"/>
                <w:b w:val="false"/>
                <w:i w:val="false"/>
                <w:color w:val="000000"/>
                <w:sz w:val="20"/>
              </w:rPr>
              <w:t>
</w:t>
            </w:r>
            <w:r>
              <w:rPr>
                <w:rFonts w:ascii="Times New Roman"/>
                <w:b w:val="false"/>
                <w:i w:val="false"/>
                <w:color w:val="000000"/>
                <w:sz w:val="20"/>
              </w:rPr>
              <w:t>50˚ 06′ 26,27″ N;</w:t>
            </w:r>
            <w:r>
              <w:br/>
            </w:r>
            <w:r>
              <w:rPr>
                <w:rFonts w:ascii="Times New Roman"/>
                <w:b w:val="false"/>
                <w:i w:val="false"/>
                <w:color w:val="000000"/>
                <w:sz w:val="20"/>
              </w:rPr>
              <w:t>
64˚ 43′ 35,25″ E</w:t>
            </w:r>
          </w:p>
          <w:bookmarkEnd w:id="18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VI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6"/>
          <w:p>
            <w:pPr>
              <w:spacing w:after="20"/>
              <w:ind w:left="20"/>
              <w:jc w:val="both"/>
            </w:pPr>
            <w:r>
              <w:rPr>
                <w:rFonts w:ascii="Times New Roman"/>
                <w:b w:val="false"/>
                <w:i w:val="false"/>
                <w:color w:val="000000"/>
                <w:sz w:val="20"/>
              </w:rPr>
              <w:t>
Айтбай ауылынан батысқа қарай 4 шақырым</w:t>
            </w:r>
            <w:r>
              <w:br/>
            </w:r>
            <w:r>
              <w:rPr>
                <w:rFonts w:ascii="Times New Roman"/>
                <w:b w:val="false"/>
                <w:i w:val="false"/>
                <w:color w:val="000000"/>
                <w:sz w:val="20"/>
              </w:rPr>
              <w:t>
</w:t>
            </w:r>
            <w:r>
              <w:rPr>
                <w:rFonts w:ascii="Times New Roman"/>
                <w:b w:val="false"/>
                <w:i w:val="false"/>
                <w:color w:val="000000"/>
                <w:sz w:val="20"/>
              </w:rPr>
              <w:t>50˚ 05′ 06,09″ N;</w:t>
            </w:r>
            <w:r>
              <w:br/>
            </w:r>
            <w:r>
              <w:rPr>
                <w:rFonts w:ascii="Times New Roman"/>
                <w:b w:val="false"/>
                <w:i w:val="false"/>
                <w:color w:val="000000"/>
                <w:sz w:val="20"/>
              </w:rPr>
              <w:t>
64˚ 36′ 32,23″ E</w:t>
            </w:r>
          </w:p>
          <w:bookmarkEnd w:id="18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VII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7"/>
          <w:p>
            <w:pPr>
              <w:spacing w:after="20"/>
              <w:ind w:left="20"/>
              <w:jc w:val="both"/>
            </w:pPr>
            <w:r>
              <w:rPr>
                <w:rFonts w:ascii="Times New Roman"/>
                <w:b w:val="false"/>
                <w:i w:val="false"/>
                <w:color w:val="000000"/>
                <w:sz w:val="20"/>
              </w:rPr>
              <w:t>
Айтбай ауылынан батысқа қарай 3 шақырым</w:t>
            </w:r>
            <w:r>
              <w:br/>
            </w:r>
            <w:r>
              <w:rPr>
                <w:rFonts w:ascii="Times New Roman"/>
                <w:b w:val="false"/>
                <w:i w:val="false"/>
                <w:color w:val="000000"/>
                <w:sz w:val="20"/>
              </w:rPr>
              <w:t>
</w:t>
            </w:r>
            <w:r>
              <w:rPr>
                <w:rFonts w:ascii="Times New Roman"/>
                <w:b w:val="false"/>
                <w:i w:val="false"/>
                <w:color w:val="000000"/>
                <w:sz w:val="20"/>
              </w:rPr>
              <w:t>50˚ 05′ 19,73″ N;</w:t>
            </w:r>
            <w:r>
              <w:br/>
            </w:r>
            <w:r>
              <w:rPr>
                <w:rFonts w:ascii="Times New Roman"/>
                <w:b w:val="false"/>
                <w:i w:val="false"/>
                <w:color w:val="000000"/>
                <w:sz w:val="20"/>
              </w:rPr>
              <w:t>
64˚ 37′ 18,70″ E</w:t>
            </w:r>
          </w:p>
          <w:bookmarkEnd w:id="18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VIII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8"/>
          <w:p>
            <w:pPr>
              <w:spacing w:after="20"/>
              <w:ind w:left="20"/>
              <w:jc w:val="both"/>
            </w:pPr>
            <w:r>
              <w:rPr>
                <w:rFonts w:ascii="Times New Roman"/>
                <w:b w:val="false"/>
                <w:i w:val="false"/>
                <w:color w:val="000000"/>
                <w:sz w:val="20"/>
              </w:rPr>
              <w:t>
Құмкешу ауылынан батысқа қарай 3 шақырым</w:t>
            </w:r>
            <w:r>
              <w:br/>
            </w:r>
            <w:r>
              <w:rPr>
                <w:rFonts w:ascii="Times New Roman"/>
                <w:b w:val="false"/>
                <w:i w:val="false"/>
                <w:color w:val="000000"/>
                <w:sz w:val="20"/>
              </w:rPr>
              <w:t>
</w:t>
            </w:r>
            <w:r>
              <w:rPr>
                <w:rFonts w:ascii="Times New Roman"/>
                <w:b w:val="false"/>
                <w:i w:val="false"/>
                <w:color w:val="000000"/>
                <w:sz w:val="20"/>
              </w:rPr>
              <w:t>50˚ 06′ 46,00″ N;</w:t>
            </w:r>
            <w:r>
              <w:br/>
            </w:r>
            <w:r>
              <w:rPr>
                <w:rFonts w:ascii="Times New Roman"/>
                <w:b w:val="false"/>
                <w:i w:val="false"/>
                <w:color w:val="000000"/>
                <w:sz w:val="20"/>
              </w:rPr>
              <w:t>
64˚ 44′ 56,04″ E</w:t>
            </w:r>
          </w:p>
          <w:bookmarkEnd w:id="18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IХ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9"/>
          <w:p>
            <w:pPr>
              <w:spacing w:after="20"/>
              <w:ind w:left="20"/>
              <w:jc w:val="both"/>
            </w:pPr>
            <w:r>
              <w:rPr>
                <w:rFonts w:ascii="Times New Roman"/>
                <w:b w:val="false"/>
                <w:i w:val="false"/>
                <w:color w:val="000000"/>
                <w:sz w:val="20"/>
              </w:rPr>
              <w:t>
Құмкешу ауылынан батысқа қарай 2,5 шақырым</w:t>
            </w:r>
            <w:r>
              <w:br/>
            </w:r>
            <w:r>
              <w:rPr>
                <w:rFonts w:ascii="Times New Roman"/>
                <w:b w:val="false"/>
                <w:i w:val="false"/>
                <w:color w:val="000000"/>
                <w:sz w:val="20"/>
              </w:rPr>
              <w:t>
</w:t>
            </w:r>
            <w:r>
              <w:rPr>
                <w:rFonts w:ascii="Times New Roman"/>
                <w:b w:val="false"/>
                <w:i w:val="false"/>
                <w:color w:val="000000"/>
                <w:sz w:val="20"/>
              </w:rPr>
              <w:t>50˚ 06′ 49,09″ N;</w:t>
            </w:r>
            <w:r>
              <w:br/>
            </w:r>
            <w:r>
              <w:rPr>
                <w:rFonts w:ascii="Times New Roman"/>
                <w:b w:val="false"/>
                <w:i w:val="false"/>
                <w:color w:val="000000"/>
                <w:sz w:val="20"/>
              </w:rPr>
              <w:t>
64˚ 45′ 09,74″ E</w:t>
            </w:r>
          </w:p>
          <w:bookmarkEnd w:id="18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Х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0"/>
          <w:p>
            <w:pPr>
              <w:spacing w:after="20"/>
              <w:ind w:left="20"/>
              <w:jc w:val="both"/>
            </w:pPr>
            <w:r>
              <w:rPr>
                <w:rFonts w:ascii="Times New Roman"/>
                <w:b w:val="false"/>
                <w:i w:val="false"/>
                <w:color w:val="000000"/>
                <w:sz w:val="20"/>
              </w:rPr>
              <w:t>
Құмкешу ауылынан батысқа қарай 2 шақырым</w:t>
            </w:r>
            <w:r>
              <w:br/>
            </w:r>
            <w:r>
              <w:rPr>
                <w:rFonts w:ascii="Times New Roman"/>
                <w:b w:val="false"/>
                <w:i w:val="false"/>
                <w:color w:val="000000"/>
                <w:sz w:val="20"/>
              </w:rPr>
              <w:t>
</w:t>
            </w:r>
            <w:r>
              <w:rPr>
                <w:rFonts w:ascii="Times New Roman"/>
                <w:b w:val="false"/>
                <w:i w:val="false"/>
                <w:color w:val="000000"/>
                <w:sz w:val="20"/>
              </w:rPr>
              <w:t>50˚ 06′ 58,85″ N;</w:t>
            </w:r>
            <w:r>
              <w:br/>
            </w:r>
            <w:r>
              <w:rPr>
                <w:rFonts w:ascii="Times New Roman"/>
                <w:b w:val="false"/>
                <w:i w:val="false"/>
                <w:color w:val="000000"/>
                <w:sz w:val="20"/>
              </w:rPr>
              <w:t>
64˚ 45′ 48,85″ E</w:t>
            </w:r>
          </w:p>
          <w:bookmarkEnd w:id="19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ХI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1"/>
          <w:p>
            <w:pPr>
              <w:spacing w:after="20"/>
              <w:ind w:left="20"/>
              <w:jc w:val="both"/>
            </w:pPr>
            <w:r>
              <w:rPr>
                <w:rFonts w:ascii="Times New Roman"/>
                <w:b w:val="false"/>
                <w:i w:val="false"/>
                <w:color w:val="000000"/>
                <w:sz w:val="20"/>
              </w:rPr>
              <w:t>
Айтбай ауылының солтүстік-батыс шетінде</w:t>
            </w:r>
            <w:r>
              <w:br/>
            </w:r>
            <w:r>
              <w:rPr>
                <w:rFonts w:ascii="Times New Roman"/>
                <w:b w:val="false"/>
                <w:i w:val="false"/>
                <w:color w:val="000000"/>
                <w:sz w:val="20"/>
              </w:rPr>
              <w:t>
</w:t>
            </w:r>
            <w:r>
              <w:rPr>
                <w:rFonts w:ascii="Times New Roman"/>
                <w:b w:val="false"/>
                <w:i w:val="false"/>
                <w:color w:val="000000"/>
                <w:sz w:val="20"/>
              </w:rPr>
              <w:t>50˚ 05′ 07,20″ N;</w:t>
            </w:r>
            <w:r>
              <w:br/>
            </w:r>
            <w:r>
              <w:rPr>
                <w:rFonts w:ascii="Times New Roman"/>
                <w:b w:val="false"/>
                <w:i w:val="false"/>
                <w:color w:val="000000"/>
                <w:sz w:val="20"/>
              </w:rPr>
              <w:t>
64˚ 39′ 41,95″ E</w:t>
            </w:r>
          </w:p>
          <w:bookmarkEnd w:id="19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Топалаң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2"/>
          <w:p>
            <w:pPr>
              <w:spacing w:after="20"/>
              <w:ind w:left="20"/>
              <w:jc w:val="both"/>
            </w:pPr>
            <w:r>
              <w:rPr>
                <w:rFonts w:ascii="Times New Roman"/>
                <w:b w:val="false"/>
                <w:i w:val="false"/>
                <w:color w:val="000000"/>
                <w:sz w:val="20"/>
              </w:rPr>
              <w:t>
Шақпақ ауылынан оңтүстік-шығысқа қарай 9 шақырым</w:t>
            </w:r>
            <w:r>
              <w:br/>
            </w:r>
            <w:r>
              <w:rPr>
                <w:rFonts w:ascii="Times New Roman"/>
                <w:b w:val="false"/>
                <w:i w:val="false"/>
                <w:color w:val="000000"/>
                <w:sz w:val="20"/>
              </w:rPr>
              <w:t>
</w:t>
            </w:r>
            <w:r>
              <w:rPr>
                <w:rFonts w:ascii="Times New Roman"/>
                <w:b w:val="false"/>
                <w:i w:val="false"/>
                <w:color w:val="000000"/>
                <w:sz w:val="20"/>
              </w:rPr>
              <w:t>50˚ 16′ 54,86″ N;</w:t>
            </w:r>
            <w:r>
              <w:br/>
            </w:r>
            <w:r>
              <w:rPr>
                <w:rFonts w:ascii="Times New Roman"/>
                <w:b w:val="false"/>
                <w:i w:val="false"/>
                <w:color w:val="000000"/>
                <w:sz w:val="20"/>
              </w:rPr>
              <w:t>
65˚ 41′ 02,39″ E</w:t>
            </w:r>
          </w:p>
          <w:bookmarkEnd w:id="19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Топалаң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93"/>
          <w:p>
            <w:pPr>
              <w:spacing w:after="20"/>
              <w:ind w:left="20"/>
              <w:jc w:val="both"/>
            </w:pPr>
            <w:r>
              <w:rPr>
                <w:rFonts w:ascii="Times New Roman"/>
                <w:b w:val="false"/>
                <w:i w:val="false"/>
                <w:color w:val="000000"/>
                <w:sz w:val="20"/>
              </w:rPr>
              <w:t>
Шақпақ ауылынан оңтүстік-шығысқа қарай 10 шақырым,</w:t>
            </w:r>
            <w:r>
              <w:br/>
            </w:r>
            <w:r>
              <w:rPr>
                <w:rFonts w:ascii="Times New Roman"/>
                <w:b w:val="false"/>
                <w:i w:val="false"/>
                <w:color w:val="000000"/>
                <w:sz w:val="20"/>
              </w:rPr>
              <w:t>
</w:t>
            </w:r>
            <w:r>
              <w:rPr>
                <w:rFonts w:ascii="Times New Roman"/>
                <w:b w:val="false"/>
                <w:i w:val="false"/>
                <w:color w:val="000000"/>
                <w:sz w:val="20"/>
              </w:rPr>
              <w:t>50˚ 17′ 40,32″ N;</w:t>
            </w:r>
            <w:r>
              <w:br/>
            </w:r>
            <w:r>
              <w:rPr>
                <w:rFonts w:ascii="Times New Roman"/>
                <w:b w:val="false"/>
                <w:i w:val="false"/>
                <w:color w:val="000000"/>
                <w:sz w:val="20"/>
              </w:rPr>
              <w:t>
65˚ 42′ 38,68″ E</w:t>
            </w:r>
          </w:p>
          <w:bookmarkEnd w:id="19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Топалаң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4"/>
          <w:p>
            <w:pPr>
              <w:spacing w:after="20"/>
              <w:ind w:left="20"/>
              <w:jc w:val="both"/>
            </w:pPr>
            <w:r>
              <w:rPr>
                <w:rFonts w:ascii="Times New Roman"/>
                <w:b w:val="false"/>
                <w:i w:val="false"/>
                <w:color w:val="000000"/>
                <w:sz w:val="20"/>
              </w:rPr>
              <w:t>
Шақпақ ауылынан оңтүстікке қарай 9 шақырым</w:t>
            </w:r>
            <w:r>
              <w:br/>
            </w:r>
            <w:r>
              <w:rPr>
                <w:rFonts w:ascii="Times New Roman"/>
                <w:b w:val="false"/>
                <w:i w:val="false"/>
                <w:color w:val="000000"/>
                <w:sz w:val="20"/>
              </w:rPr>
              <w:t>
</w:t>
            </w:r>
            <w:r>
              <w:rPr>
                <w:rFonts w:ascii="Times New Roman"/>
                <w:b w:val="false"/>
                <w:i w:val="false"/>
                <w:color w:val="000000"/>
                <w:sz w:val="20"/>
              </w:rPr>
              <w:t>50˚ 16′ 17,02″ N;</w:t>
            </w:r>
            <w:r>
              <w:br/>
            </w:r>
            <w:r>
              <w:rPr>
                <w:rFonts w:ascii="Times New Roman"/>
                <w:b w:val="false"/>
                <w:i w:val="false"/>
                <w:color w:val="000000"/>
                <w:sz w:val="20"/>
              </w:rPr>
              <w:t>
65˚ 38′ 24,85″ E</w:t>
            </w:r>
          </w:p>
          <w:bookmarkEnd w:id="19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Топалаң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5"/>
          <w:p>
            <w:pPr>
              <w:spacing w:after="20"/>
              <w:ind w:left="20"/>
              <w:jc w:val="both"/>
            </w:pPr>
            <w:r>
              <w:rPr>
                <w:rFonts w:ascii="Times New Roman"/>
                <w:b w:val="false"/>
                <w:i w:val="false"/>
                <w:color w:val="000000"/>
                <w:sz w:val="20"/>
              </w:rPr>
              <w:t>
Шақпақ ауылынан оңтүстік-шығысқа қарай 8 шақырым</w:t>
            </w:r>
            <w:r>
              <w:br/>
            </w:r>
            <w:r>
              <w:rPr>
                <w:rFonts w:ascii="Times New Roman"/>
                <w:b w:val="false"/>
                <w:i w:val="false"/>
                <w:color w:val="000000"/>
                <w:sz w:val="20"/>
              </w:rPr>
              <w:t>
</w:t>
            </w:r>
            <w:r>
              <w:rPr>
                <w:rFonts w:ascii="Times New Roman"/>
                <w:b w:val="false"/>
                <w:i w:val="false"/>
                <w:color w:val="000000"/>
                <w:sz w:val="20"/>
              </w:rPr>
              <w:t>50˚ 17′ 58,42″ N;</w:t>
            </w:r>
            <w:r>
              <w:br/>
            </w:r>
            <w:r>
              <w:rPr>
                <w:rFonts w:ascii="Times New Roman"/>
                <w:b w:val="false"/>
                <w:i w:val="false"/>
                <w:color w:val="000000"/>
                <w:sz w:val="20"/>
              </w:rPr>
              <w:t>
65˚ 40′ 39,79″ E</w:t>
            </w:r>
          </w:p>
          <w:bookmarkEnd w:id="19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сақинасы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6"/>
          <w:p>
            <w:pPr>
              <w:spacing w:after="20"/>
              <w:ind w:left="20"/>
              <w:jc w:val="both"/>
            </w:pPr>
            <w:r>
              <w:rPr>
                <w:rFonts w:ascii="Times New Roman"/>
                <w:b w:val="false"/>
                <w:i w:val="false"/>
                <w:color w:val="000000"/>
                <w:sz w:val="20"/>
              </w:rPr>
              <w:t>
Тасты ауылынан оңтүстік-шығысқа қарай 16 шақырым</w:t>
            </w:r>
            <w:r>
              <w:br/>
            </w:r>
            <w:r>
              <w:rPr>
                <w:rFonts w:ascii="Times New Roman"/>
                <w:b w:val="false"/>
                <w:i w:val="false"/>
                <w:color w:val="000000"/>
                <w:sz w:val="20"/>
              </w:rPr>
              <w:t>
</w:t>
            </w:r>
            <w:r>
              <w:rPr>
                <w:rFonts w:ascii="Times New Roman"/>
                <w:b w:val="false"/>
                <w:i w:val="false"/>
                <w:color w:val="000000"/>
                <w:sz w:val="20"/>
              </w:rPr>
              <w:t>50˚ 22′ 05,93″ N;</w:t>
            </w:r>
            <w:r>
              <w:br/>
            </w:r>
            <w:r>
              <w:rPr>
                <w:rFonts w:ascii="Times New Roman"/>
                <w:b w:val="false"/>
                <w:i w:val="false"/>
                <w:color w:val="000000"/>
                <w:sz w:val="20"/>
              </w:rPr>
              <w:t>
66˚ 09′ 00,30″ Е</w:t>
            </w:r>
          </w:p>
          <w:bookmarkEnd w:id="19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Төртқатон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7"/>
          <w:p>
            <w:pPr>
              <w:spacing w:after="20"/>
              <w:ind w:left="20"/>
              <w:jc w:val="both"/>
            </w:pPr>
            <w:r>
              <w:rPr>
                <w:rFonts w:ascii="Times New Roman"/>
                <w:b w:val="false"/>
                <w:i w:val="false"/>
                <w:color w:val="000000"/>
                <w:sz w:val="20"/>
              </w:rPr>
              <w:t>
Амангелді ауылынан оңтүстiкке қарай 105 шақырым</w:t>
            </w:r>
            <w:r>
              <w:br/>
            </w:r>
            <w:r>
              <w:rPr>
                <w:rFonts w:ascii="Times New Roman"/>
                <w:b w:val="false"/>
                <w:i w:val="false"/>
                <w:color w:val="000000"/>
                <w:sz w:val="20"/>
              </w:rPr>
              <w:t>
</w:t>
            </w:r>
            <w:r>
              <w:rPr>
                <w:rFonts w:ascii="Times New Roman"/>
                <w:b w:val="false"/>
                <w:i w:val="false"/>
                <w:color w:val="000000"/>
                <w:sz w:val="20"/>
              </w:rPr>
              <w:t>49˚ 14′ 47,21″ N;</w:t>
            </w:r>
            <w:r>
              <w:br/>
            </w:r>
            <w:r>
              <w:rPr>
                <w:rFonts w:ascii="Times New Roman"/>
                <w:b w:val="false"/>
                <w:i w:val="false"/>
                <w:color w:val="000000"/>
                <w:sz w:val="20"/>
              </w:rPr>
              <w:t>
65˚ 20′ 01,19″ E</w:t>
            </w:r>
          </w:p>
          <w:bookmarkEnd w:id="19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Төртқатон II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8"/>
          <w:p>
            <w:pPr>
              <w:spacing w:after="20"/>
              <w:ind w:left="20"/>
              <w:jc w:val="both"/>
            </w:pPr>
            <w:r>
              <w:rPr>
                <w:rFonts w:ascii="Times New Roman"/>
                <w:b w:val="false"/>
                <w:i w:val="false"/>
                <w:color w:val="000000"/>
                <w:sz w:val="20"/>
              </w:rPr>
              <w:t>
Амангелді ауылынан оңтүстікке қарай 104 шақырым</w:t>
            </w:r>
            <w:r>
              <w:br/>
            </w:r>
            <w:r>
              <w:rPr>
                <w:rFonts w:ascii="Times New Roman"/>
                <w:b w:val="false"/>
                <w:i w:val="false"/>
                <w:color w:val="000000"/>
                <w:sz w:val="20"/>
              </w:rPr>
              <w:t>
</w:t>
            </w:r>
            <w:r>
              <w:rPr>
                <w:rFonts w:ascii="Times New Roman"/>
                <w:b w:val="false"/>
                <w:i w:val="false"/>
                <w:color w:val="000000"/>
                <w:sz w:val="20"/>
              </w:rPr>
              <w:t>49˚ 15′ 31,26″ N;</w:t>
            </w:r>
            <w:r>
              <w:br/>
            </w:r>
            <w:r>
              <w:rPr>
                <w:rFonts w:ascii="Times New Roman"/>
                <w:b w:val="false"/>
                <w:i w:val="false"/>
                <w:color w:val="000000"/>
                <w:sz w:val="20"/>
              </w:rPr>
              <w:t>
65˚ 19′ 55,83″ E</w:t>
            </w:r>
          </w:p>
          <w:bookmarkEnd w:id="19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Үдербай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99"/>
          <w:p>
            <w:pPr>
              <w:spacing w:after="20"/>
              <w:ind w:left="20"/>
              <w:jc w:val="both"/>
            </w:pPr>
            <w:r>
              <w:rPr>
                <w:rFonts w:ascii="Times New Roman"/>
                <w:b w:val="false"/>
                <w:i w:val="false"/>
                <w:color w:val="000000"/>
                <w:sz w:val="20"/>
              </w:rPr>
              <w:t>
Амангелді ауылынан оңтүстік-шығысқа қарай 100 шақырым</w:t>
            </w:r>
            <w:r>
              <w:br/>
            </w:r>
            <w:r>
              <w:rPr>
                <w:rFonts w:ascii="Times New Roman"/>
                <w:b w:val="false"/>
                <w:i w:val="false"/>
                <w:color w:val="000000"/>
                <w:sz w:val="20"/>
              </w:rPr>
              <w:t>
</w:t>
            </w:r>
            <w:r>
              <w:rPr>
                <w:rFonts w:ascii="Times New Roman"/>
                <w:b w:val="false"/>
                <w:i w:val="false"/>
                <w:color w:val="000000"/>
                <w:sz w:val="20"/>
              </w:rPr>
              <w:t>49˚ 20′ 55,74″ N;</w:t>
            </w:r>
            <w:r>
              <w:br/>
            </w:r>
            <w:r>
              <w:rPr>
                <w:rFonts w:ascii="Times New Roman"/>
                <w:b w:val="false"/>
                <w:i w:val="false"/>
                <w:color w:val="000000"/>
                <w:sz w:val="20"/>
              </w:rPr>
              <w:t>
65˚ 43′ 48,00″ Е</w:t>
            </w:r>
          </w:p>
          <w:bookmarkEnd w:id="19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0"/>
          <w:p>
            <w:pPr>
              <w:spacing w:after="20"/>
              <w:ind w:left="20"/>
              <w:jc w:val="both"/>
            </w:pPr>
            <w:r>
              <w:rPr>
                <w:rFonts w:ascii="Times New Roman"/>
                <w:b w:val="false"/>
                <w:i w:val="false"/>
                <w:color w:val="000000"/>
                <w:sz w:val="20"/>
              </w:rPr>
              <w:t>
Үрпек ауылынан оңтүстік-шығысқа қарай 36,5 шақырым</w:t>
            </w:r>
            <w:r>
              <w:br/>
            </w:r>
            <w:r>
              <w:rPr>
                <w:rFonts w:ascii="Times New Roman"/>
                <w:b w:val="false"/>
                <w:i w:val="false"/>
                <w:color w:val="000000"/>
                <w:sz w:val="20"/>
              </w:rPr>
              <w:t>
</w:t>
            </w:r>
            <w:r>
              <w:rPr>
                <w:rFonts w:ascii="Times New Roman"/>
                <w:b w:val="false"/>
                <w:i w:val="false"/>
                <w:color w:val="000000"/>
                <w:sz w:val="20"/>
              </w:rPr>
              <w:t>49˚49′ 14,77″ N;</w:t>
            </w:r>
            <w:r>
              <w:br/>
            </w:r>
            <w:r>
              <w:rPr>
                <w:rFonts w:ascii="Times New Roman"/>
                <w:b w:val="false"/>
                <w:i w:val="false"/>
                <w:color w:val="000000"/>
                <w:sz w:val="20"/>
              </w:rPr>
              <w:t>
65˚ 34′ 17,91″ Е</w:t>
            </w:r>
          </w:p>
          <w:bookmarkEnd w:id="20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I археологиялық кешені,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01"/>
          <w:p>
            <w:pPr>
              <w:spacing w:after="20"/>
              <w:ind w:left="20"/>
              <w:jc w:val="both"/>
            </w:pPr>
            <w:r>
              <w:rPr>
                <w:rFonts w:ascii="Times New Roman"/>
                <w:b w:val="false"/>
                <w:i w:val="false"/>
                <w:color w:val="000000"/>
                <w:sz w:val="20"/>
              </w:rPr>
              <w:t>
Ағаштыкөл ауылының оңтүстік-шығыс шетінде</w:t>
            </w:r>
            <w:r>
              <w:br/>
            </w:r>
            <w:r>
              <w:rPr>
                <w:rFonts w:ascii="Times New Roman"/>
                <w:b w:val="false"/>
                <w:i w:val="false"/>
                <w:color w:val="000000"/>
                <w:sz w:val="20"/>
              </w:rPr>
              <w:t>
</w:t>
            </w:r>
            <w:r>
              <w:rPr>
                <w:rFonts w:ascii="Times New Roman"/>
                <w:b w:val="false"/>
                <w:i w:val="false"/>
                <w:color w:val="000000"/>
                <w:sz w:val="20"/>
              </w:rPr>
              <w:t>50˚ 06′ 09,98″ N;</w:t>
            </w:r>
            <w:r>
              <w:br/>
            </w:r>
            <w:r>
              <w:rPr>
                <w:rFonts w:ascii="Times New Roman"/>
                <w:b w:val="false"/>
                <w:i w:val="false"/>
                <w:color w:val="000000"/>
                <w:sz w:val="20"/>
              </w:rPr>
              <w:t>
65˚ 21′ 40,83″ Е</w:t>
            </w:r>
          </w:p>
          <w:bookmarkEnd w:id="20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2"/>
          <w:p>
            <w:pPr>
              <w:spacing w:after="20"/>
              <w:ind w:left="20"/>
              <w:jc w:val="both"/>
            </w:pPr>
            <w:r>
              <w:rPr>
                <w:rFonts w:ascii="Times New Roman"/>
                <w:b w:val="false"/>
                <w:i w:val="false"/>
                <w:color w:val="000000"/>
                <w:sz w:val="20"/>
              </w:rPr>
              <w:t>
Үрпек ауылынан оңтүстікке қарай 2 шақырым</w:t>
            </w:r>
            <w:r>
              <w:br/>
            </w:r>
            <w:r>
              <w:rPr>
                <w:rFonts w:ascii="Times New Roman"/>
                <w:b w:val="false"/>
                <w:i w:val="false"/>
                <w:color w:val="000000"/>
                <w:sz w:val="20"/>
              </w:rPr>
              <w:t>
</w:t>
            </w:r>
            <w:r>
              <w:rPr>
                <w:rFonts w:ascii="Times New Roman"/>
                <w:b w:val="false"/>
                <w:i w:val="false"/>
                <w:color w:val="000000"/>
                <w:sz w:val="20"/>
              </w:rPr>
              <w:t>50˚ 05′ 14,08″ N;</w:t>
            </w:r>
            <w:r>
              <w:br/>
            </w:r>
            <w:r>
              <w:rPr>
                <w:rFonts w:ascii="Times New Roman"/>
                <w:b w:val="false"/>
                <w:i w:val="false"/>
                <w:color w:val="000000"/>
                <w:sz w:val="20"/>
              </w:rPr>
              <w:t>
65˚ 19′ 10,59″ E</w:t>
            </w:r>
          </w:p>
          <w:bookmarkEnd w:id="20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Үрпек III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3"/>
          <w:p>
            <w:pPr>
              <w:spacing w:after="20"/>
              <w:ind w:left="20"/>
              <w:jc w:val="both"/>
            </w:pPr>
            <w:r>
              <w:rPr>
                <w:rFonts w:ascii="Times New Roman"/>
                <w:b w:val="false"/>
                <w:i w:val="false"/>
                <w:color w:val="000000"/>
                <w:sz w:val="20"/>
              </w:rPr>
              <w:t>
Үрпек ауылынан батысқа қарай 2 шақырым</w:t>
            </w:r>
            <w:r>
              <w:br/>
            </w:r>
            <w:r>
              <w:rPr>
                <w:rFonts w:ascii="Times New Roman"/>
                <w:b w:val="false"/>
                <w:i w:val="false"/>
                <w:color w:val="000000"/>
                <w:sz w:val="20"/>
              </w:rPr>
              <w:t>
</w:t>
            </w:r>
            <w:r>
              <w:rPr>
                <w:rFonts w:ascii="Times New Roman"/>
                <w:b w:val="false"/>
                <w:i w:val="false"/>
                <w:color w:val="000000"/>
                <w:sz w:val="20"/>
              </w:rPr>
              <w:t>50˚ 05′ 57,04″ N;</w:t>
            </w:r>
            <w:r>
              <w:br/>
            </w:r>
            <w:r>
              <w:rPr>
                <w:rFonts w:ascii="Times New Roman"/>
                <w:b w:val="false"/>
                <w:i w:val="false"/>
                <w:color w:val="000000"/>
                <w:sz w:val="20"/>
              </w:rPr>
              <w:t>
65˚ 17′ 14,92″ E</w:t>
            </w:r>
          </w:p>
          <w:bookmarkEnd w:id="20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IV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4"/>
          <w:p>
            <w:pPr>
              <w:spacing w:after="20"/>
              <w:ind w:left="20"/>
              <w:jc w:val="both"/>
            </w:pPr>
            <w:r>
              <w:rPr>
                <w:rFonts w:ascii="Times New Roman"/>
                <w:b w:val="false"/>
                <w:i w:val="false"/>
                <w:color w:val="000000"/>
                <w:sz w:val="20"/>
              </w:rPr>
              <w:t>
Үрпек ауылынан батысқа қарай 2 шақырым</w:t>
            </w:r>
            <w:r>
              <w:br/>
            </w:r>
            <w:r>
              <w:rPr>
                <w:rFonts w:ascii="Times New Roman"/>
                <w:b w:val="false"/>
                <w:i w:val="false"/>
                <w:color w:val="000000"/>
                <w:sz w:val="20"/>
              </w:rPr>
              <w:t>
</w:t>
            </w:r>
            <w:r>
              <w:rPr>
                <w:rFonts w:ascii="Times New Roman"/>
                <w:b w:val="false"/>
                <w:i w:val="false"/>
                <w:color w:val="000000"/>
                <w:sz w:val="20"/>
              </w:rPr>
              <w:t>50˚ 05′ 51,16″ N;</w:t>
            </w:r>
            <w:r>
              <w:br/>
            </w:r>
            <w:r>
              <w:rPr>
                <w:rFonts w:ascii="Times New Roman"/>
                <w:b w:val="false"/>
                <w:i w:val="false"/>
                <w:color w:val="000000"/>
                <w:sz w:val="20"/>
              </w:rPr>
              <w:t>
65˚ 17′ 07,88″ E</w:t>
            </w:r>
          </w:p>
          <w:bookmarkEnd w:id="20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5"/>
          <w:p>
            <w:pPr>
              <w:spacing w:after="20"/>
              <w:ind w:left="20"/>
              <w:jc w:val="both"/>
            </w:pPr>
            <w:r>
              <w:rPr>
                <w:rFonts w:ascii="Times New Roman"/>
                <w:b w:val="false"/>
                <w:i w:val="false"/>
                <w:color w:val="000000"/>
                <w:sz w:val="20"/>
              </w:rPr>
              <w:t>
Үрпек ауылынан батысқа қарай 2 шақырым</w:t>
            </w:r>
            <w:r>
              <w:br/>
            </w:r>
            <w:r>
              <w:rPr>
                <w:rFonts w:ascii="Times New Roman"/>
                <w:b w:val="false"/>
                <w:i w:val="false"/>
                <w:color w:val="000000"/>
                <w:sz w:val="20"/>
              </w:rPr>
              <w:t>
</w:t>
            </w:r>
            <w:r>
              <w:rPr>
                <w:rFonts w:ascii="Times New Roman"/>
                <w:b w:val="false"/>
                <w:i w:val="false"/>
                <w:color w:val="000000"/>
                <w:sz w:val="20"/>
              </w:rPr>
              <w:t>50˚ 05′ 45,97″ N;</w:t>
            </w:r>
            <w:r>
              <w:br/>
            </w:r>
            <w:r>
              <w:rPr>
                <w:rFonts w:ascii="Times New Roman"/>
                <w:b w:val="false"/>
                <w:i w:val="false"/>
                <w:color w:val="000000"/>
                <w:sz w:val="20"/>
              </w:rPr>
              <w:t>
65˚ 16′ 59,13″ E</w:t>
            </w:r>
          </w:p>
          <w:bookmarkEnd w:id="20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6"/>
          <w:p>
            <w:pPr>
              <w:spacing w:after="20"/>
              <w:ind w:left="20"/>
              <w:jc w:val="both"/>
            </w:pPr>
            <w:r>
              <w:rPr>
                <w:rFonts w:ascii="Times New Roman"/>
                <w:b w:val="false"/>
                <w:i w:val="false"/>
                <w:color w:val="000000"/>
                <w:sz w:val="20"/>
              </w:rPr>
              <w:t>
Үрпек ауылынан батысқа қарай 3 шақырым</w:t>
            </w:r>
            <w:r>
              <w:br/>
            </w:r>
            <w:r>
              <w:rPr>
                <w:rFonts w:ascii="Times New Roman"/>
                <w:b w:val="false"/>
                <w:i w:val="false"/>
                <w:color w:val="000000"/>
                <w:sz w:val="20"/>
              </w:rPr>
              <w:t>
</w:t>
            </w:r>
            <w:r>
              <w:rPr>
                <w:rFonts w:ascii="Times New Roman"/>
                <w:b w:val="false"/>
                <w:i w:val="false"/>
                <w:color w:val="000000"/>
                <w:sz w:val="20"/>
              </w:rPr>
              <w:t>50˚ 05′ 39,90″ N;</w:t>
            </w:r>
            <w:r>
              <w:br/>
            </w:r>
            <w:r>
              <w:rPr>
                <w:rFonts w:ascii="Times New Roman"/>
                <w:b w:val="false"/>
                <w:i w:val="false"/>
                <w:color w:val="000000"/>
                <w:sz w:val="20"/>
              </w:rPr>
              <w:t>
65˚ 16′ 41,06″ E</w:t>
            </w:r>
          </w:p>
          <w:bookmarkEnd w:id="20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VII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07"/>
          <w:p>
            <w:pPr>
              <w:spacing w:after="20"/>
              <w:ind w:left="20"/>
              <w:jc w:val="both"/>
            </w:pPr>
            <w:r>
              <w:rPr>
                <w:rFonts w:ascii="Times New Roman"/>
                <w:b w:val="false"/>
                <w:i w:val="false"/>
                <w:color w:val="000000"/>
                <w:sz w:val="20"/>
              </w:rPr>
              <w:t>
Үрпек ауылынан батысқа қарай 4 шақырым</w:t>
            </w:r>
            <w:r>
              <w:br/>
            </w:r>
            <w:r>
              <w:rPr>
                <w:rFonts w:ascii="Times New Roman"/>
                <w:b w:val="false"/>
                <w:i w:val="false"/>
                <w:color w:val="000000"/>
                <w:sz w:val="20"/>
              </w:rPr>
              <w:t>
</w:t>
            </w:r>
            <w:r>
              <w:rPr>
                <w:rFonts w:ascii="Times New Roman"/>
                <w:b w:val="false"/>
                <w:i w:val="false"/>
                <w:color w:val="000000"/>
                <w:sz w:val="20"/>
              </w:rPr>
              <w:t>50˚ 05′ 37,39″ N;</w:t>
            </w:r>
            <w:r>
              <w:br/>
            </w:r>
            <w:r>
              <w:rPr>
                <w:rFonts w:ascii="Times New Roman"/>
                <w:b w:val="false"/>
                <w:i w:val="false"/>
                <w:color w:val="000000"/>
                <w:sz w:val="20"/>
              </w:rPr>
              <w:t>
65˚ 15′ 17,80″ E</w:t>
            </w:r>
          </w:p>
          <w:bookmarkEnd w:id="20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Үштоғай желісі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8"/>
          <w:p>
            <w:pPr>
              <w:spacing w:after="20"/>
              <w:ind w:left="20"/>
              <w:jc w:val="both"/>
            </w:pPr>
            <w:r>
              <w:rPr>
                <w:rFonts w:ascii="Times New Roman"/>
                <w:b w:val="false"/>
                <w:i w:val="false"/>
                <w:color w:val="000000"/>
                <w:sz w:val="20"/>
              </w:rPr>
              <w:t>
Үштоғай ауылынан шығысқа қарай 10 шақырым</w:t>
            </w:r>
            <w:r>
              <w:br/>
            </w:r>
            <w:r>
              <w:rPr>
                <w:rFonts w:ascii="Times New Roman"/>
                <w:b w:val="false"/>
                <w:i w:val="false"/>
                <w:color w:val="000000"/>
                <w:sz w:val="20"/>
              </w:rPr>
              <w:t>
</w:t>
            </w:r>
            <w:r>
              <w:rPr>
                <w:rFonts w:ascii="Times New Roman"/>
                <w:b w:val="false"/>
                <w:i w:val="false"/>
                <w:color w:val="000000"/>
                <w:sz w:val="20"/>
              </w:rPr>
              <w:t>50˚ 49′ 46,31″ N;</w:t>
            </w:r>
            <w:r>
              <w:br/>
            </w:r>
            <w:r>
              <w:rPr>
                <w:rFonts w:ascii="Times New Roman"/>
                <w:b w:val="false"/>
                <w:i w:val="false"/>
                <w:color w:val="000000"/>
                <w:sz w:val="20"/>
              </w:rPr>
              <w:t>
65˚ 19′ 40,27″ Е</w:t>
            </w:r>
          </w:p>
          <w:bookmarkEnd w:id="20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төрттағаны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09"/>
          <w:p>
            <w:pPr>
              <w:spacing w:after="20"/>
              <w:ind w:left="20"/>
              <w:jc w:val="both"/>
            </w:pPr>
            <w:r>
              <w:rPr>
                <w:rFonts w:ascii="Times New Roman"/>
                <w:b w:val="false"/>
                <w:i w:val="false"/>
                <w:color w:val="000000"/>
                <w:sz w:val="20"/>
              </w:rPr>
              <w:t>
Үштоғай ауылынан шығысқа қарай 10 шақырым</w:t>
            </w:r>
            <w:r>
              <w:br/>
            </w:r>
            <w:r>
              <w:rPr>
                <w:rFonts w:ascii="Times New Roman"/>
                <w:b w:val="false"/>
                <w:i w:val="false"/>
                <w:color w:val="000000"/>
                <w:sz w:val="20"/>
              </w:rPr>
              <w:t>
</w:t>
            </w:r>
            <w:r>
              <w:rPr>
                <w:rFonts w:ascii="Times New Roman"/>
                <w:b w:val="false"/>
                <w:i w:val="false"/>
                <w:color w:val="000000"/>
                <w:sz w:val="20"/>
              </w:rPr>
              <w:t>50˚ 49′ 46,31″ N;</w:t>
            </w:r>
            <w:r>
              <w:br/>
            </w:r>
            <w:r>
              <w:rPr>
                <w:rFonts w:ascii="Times New Roman"/>
                <w:b w:val="false"/>
                <w:i w:val="false"/>
                <w:color w:val="000000"/>
                <w:sz w:val="20"/>
              </w:rPr>
              <w:t>
65˚ 19′ 40,27″ Е</w:t>
            </w:r>
          </w:p>
          <w:bookmarkEnd w:id="20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 I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0"/>
          <w:p>
            <w:pPr>
              <w:spacing w:after="20"/>
              <w:ind w:left="20"/>
              <w:jc w:val="both"/>
            </w:pPr>
            <w:r>
              <w:rPr>
                <w:rFonts w:ascii="Times New Roman"/>
                <w:b w:val="false"/>
                <w:i w:val="false"/>
                <w:color w:val="000000"/>
                <w:sz w:val="20"/>
              </w:rPr>
              <w:t>
Шақпақ ауылынан солтүстік-шығысқа қарай 4 шақырым</w:t>
            </w:r>
            <w:r>
              <w:br/>
            </w:r>
            <w:r>
              <w:rPr>
                <w:rFonts w:ascii="Times New Roman"/>
                <w:b w:val="false"/>
                <w:i w:val="false"/>
                <w:color w:val="000000"/>
                <w:sz w:val="20"/>
              </w:rPr>
              <w:t>
</w:t>
            </w:r>
            <w:r>
              <w:rPr>
                <w:rFonts w:ascii="Times New Roman"/>
                <w:b w:val="false"/>
                <w:i w:val="false"/>
                <w:color w:val="000000"/>
                <w:sz w:val="20"/>
              </w:rPr>
              <w:t>50˚ 22′ 26,30″ N;</w:t>
            </w:r>
            <w:r>
              <w:br/>
            </w:r>
            <w:r>
              <w:rPr>
                <w:rFonts w:ascii="Times New Roman"/>
                <w:b w:val="false"/>
                <w:i w:val="false"/>
                <w:color w:val="000000"/>
                <w:sz w:val="20"/>
              </w:rPr>
              <w:t>
65˚ 39′ 10,01″ E</w:t>
            </w:r>
          </w:p>
          <w:bookmarkEnd w:id="21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 II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1"/>
          <w:p>
            <w:pPr>
              <w:spacing w:after="20"/>
              <w:ind w:left="20"/>
              <w:jc w:val="both"/>
            </w:pPr>
            <w:r>
              <w:rPr>
                <w:rFonts w:ascii="Times New Roman"/>
                <w:b w:val="false"/>
                <w:i w:val="false"/>
                <w:color w:val="000000"/>
                <w:sz w:val="20"/>
              </w:rPr>
              <w:t>
Амантоғай ауылынан оңтүстік-шығысқа қарай 5,5 шақырым</w:t>
            </w:r>
            <w:r>
              <w:br/>
            </w:r>
            <w:r>
              <w:rPr>
                <w:rFonts w:ascii="Times New Roman"/>
                <w:b w:val="false"/>
                <w:i w:val="false"/>
                <w:color w:val="000000"/>
                <w:sz w:val="20"/>
              </w:rPr>
              <w:t>
</w:t>
            </w:r>
            <w:r>
              <w:rPr>
                <w:rFonts w:ascii="Times New Roman"/>
                <w:b w:val="false"/>
                <w:i w:val="false"/>
                <w:color w:val="000000"/>
                <w:sz w:val="20"/>
              </w:rPr>
              <w:t>50˚ 24′ 45,63″ N;</w:t>
            </w:r>
            <w:r>
              <w:br/>
            </w:r>
            <w:r>
              <w:rPr>
                <w:rFonts w:ascii="Times New Roman"/>
                <w:b w:val="false"/>
                <w:i w:val="false"/>
                <w:color w:val="000000"/>
                <w:sz w:val="20"/>
              </w:rPr>
              <w:t>
65˚ 42′ 27,73″ E</w:t>
            </w:r>
          </w:p>
          <w:bookmarkEnd w:id="21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 III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12"/>
          <w:p>
            <w:pPr>
              <w:spacing w:after="20"/>
              <w:ind w:left="20"/>
              <w:jc w:val="both"/>
            </w:pPr>
            <w:r>
              <w:rPr>
                <w:rFonts w:ascii="Times New Roman"/>
                <w:b w:val="false"/>
                <w:i w:val="false"/>
                <w:color w:val="000000"/>
                <w:sz w:val="20"/>
              </w:rPr>
              <w:t>
Амантоғай ауылынан шығысқа қарай 7 шақырым</w:t>
            </w:r>
            <w:r>
              <w:br/>
            </w:r>
            <w:r>
              <w:rPr>
                <w:rFonts w:ascii="Times New Roman"/>
                <w:b w:val="false"/>
                <w:i w:val="false"/>
                <w:color w:val="000000"/>
                <w:sz w:val="20"/>
              </w:rPr>
              <w:t>
</w:t>
            </w:r>
            <w:r>
              <w:rPr>
                <w:rFonts w:ascii="Times New Roman"/>
                <w:b w:val="false"/>
                <w:i w:val="false"/>
                <w:color w:val="000000"/>
                <w:sz w:val="20"/>
              </w:rPr>
              <w:t>50˚ 25′ 29,01″ N;</w:t>
            </w:r>
            <w:r>
              <w:br/>
            </w:r>
            <w:r>
              <w:rPr>
                <w:rFonts w:ascii="Times New Roman"/>
                <w:b w:val="false"/>
                <w:i w:val="false"/>
                <w:color w:val="000000"/>
                <w:sz w:val="20"/>
              </w:rPr>
              <w:t>
65˚ 44′ 12,70″ E</w:t>
            </w:r>
          </w:p>
          <w:bookmarkEnd w:id="21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3"/>
          <w:p>
            <w:pPr>
              <w:spacing w:after="20"/>
              <w:ind w:left="20"/>
              <w:jc w:val="both"/>
            </w:pPr>
            <w:r>
              <w:rPr>
                <w:rFonts w:ascii="Times New Roman"/>
                <w:b w:val="false"/>
                <w:i w:val="false"/>
                <w:color w:val="000000"/>
                <w:sz w:val="20"/>
              </w:rPr>
              <w:t>
Шақпақ ауылынан оңтүстікке қарай 2 шақырым</w:t>
            </w:r>
            <w:r>
              <w:br/>
            </w:r>
            <w:r>
              <w:rPr>
                <w:rFonts w:ascii="Times New Roman"/>
                <w:b w:val="false"/>
                <w:i w:val="false"/>
                <w:color w:val="000000"/>
                <w:sz w:val="20"/>
              </w:rPr>
              <w:t>
</w:t>
            </w:r>
            <w:r>
              <w:rPr>
                <w:rFonts w:ascii="Times New Roman"/>
                <w:b w:val="false"/>
                <w:i w:val="false"/>
                <w:color w:val="000000"/>
                <w:sz w:val="20"/>
              </w:rPr>
              <w:t>50˚ 20′ 18,92″ N;</w:t>
            </w:r>
            <w:r>
              <w:br/>
            </w:r>
            <w:r>
              <w:rPr>
                <w:rFonts w:ascii="Times New Roman"/>
                <w:b w:val="false"/>
                <w:i w:val="false"/>
                <w:color w:val="000000"/>
                <w:sz w:val="20"/>
              </w:rPr>
              <w:t>
65˚ 36′ 56,86″ E</w:t>
            </w:r>
          </w:p>
          <w:bookmarkEnd w:id="21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4"/>
          <w:p>
            <w:pPr>
              <w:spacing w:after="20"/>
              <w:ind w:left="20"/>
              <w:jc w:val="both"/>
            </w:pPr>
            <w:r>
              <w:rPr>
                <w:rFonts w:ascii="Times New Roman"/>
                <w:b w:val="false"/>
                <w:i w:val="false"/>
                <w:color w:val="000000"/>
                <w:sz w:val="20"/>
              </w:rPr>
              <w:t>
Шақпақ ауылынан оңтүстік- батысқа қарай 4 шақырым</w:t>
            </w:r>
            <w:r>
              <w:br/>
            </w:r>
            <w:r>
              <w:rPr>
                <w:rFonts w:ascii="Times New Roman"/>
                <w:b w:val="false"/>
                <w:i w:val="false"/>
                <w:color w:val="000000"/>
                <w:sz w:val="20"/>
              </w:rPr>
              <w:t>
</w:t>
            </w:r>
            <w:r>
              <w:rPr>
                <w:rFonts w:ascii="Times New Roman"/>
                <w:b w:val="false"/>
                <w:i w:val="false"/>
                <w:color w:val="000000"/>
                <w:sz w:val="20"/>
              </w:rPr>
              <w:t>50˚ 19′ 37,45″ N;</w:t>
            </w:r>
            <w:r>
              <w:br/>
            </w:r>
            <w:r>
              <w:rPr>
                <w:rFonts w:ascii="Times New Roman"/>
                <w:b w:val="false"/>
                <w:i w:val="false"/>
                <w:color w:val="000000"/>
                <w:sz w:val="20"/>
              </w:rPr>
              <w:t>
65˚ 34′ 01,82″ E</w:t>
            </w:r>
          </w:p>
          <w:bookmarkEnd w:id="21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15"/>
          <w:p>
            <w:pPr>
              <w:spacing w:after="20"/>
              <w:ind w:left="20"/>
              <w:jc w:val="both"/>
            </w:pPr>
            <w:r>
              <w:rPr>
                <w:rFonts w:ascii="Times New Roman"/>
                <w:b w:val="false"/>
                <w:i w:val="false"/>
                <w:color w:val="000000"/>
                <w:sz w:val="20"/>
              </w:rPr>
              <w:t>
Тасты ауылынан солтүстік- батысқа қарай 13 шақырым</w:t>
            </w:r>
            <w:r>
              <w:br/>
            </w:r>
            <w:r>
              <w:rPr>
                <w:rFonts w:ascii="Times New Roman"/>
                <w:b w:val="false"/>
                <w:i w:val="false"/>
                <w:color w:val="000000"/>
                <w:sz w:val="20"/>
              </w:rPr>
              <w:t>
</w:t>
            </w:r>
            <w:r>
              <w:rPr>
                <w:rFonts w:ascii="Times New Roman"/>
                <w:b w:val="false"/>
                <w:i w:val="false"/>
                <w:color w:val="000000"/>
                <w:sz w:val="20"/>
              </w:rPr>
              <w:t>50˚ 21′ 10,65″ N;</w:t>
            </w:r>
            <w:r>
              <w:br/>
            </w:r>
            <w:r>
              <w:rPr>
                <w:rFonts w:ascii="Times New Roman"/>
                <w:b w:val="false"/>
                <w:i w:val="false"/>
                <w:color w:val="000000"/>
                <w:sz w:val="20"/>
              </w:rPr>
              <w:t>
65˚ 54′ 46,20″ E</w:t>
            </w:r>
          </w:p>
          <w:bookmarkEnd w:id="21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16"/>
          <w:p>
            <w:pPr>
              <w:spacing w:after="20"/>
              <w:ind w:left="20"/>
              <w:jc w:val="both"/>
            </w:pPr>
            <w:r>
              <w:rPr>
                <w:rFonts w:ascii="Times New Roman"/>
                <w:b w:val="false"/>
                <w:i w:val="false"/>
                <w:color w:val="000000"/>
                <w:sz w:val="20"/>
              </w:rPr>
              <w:t>
Тасты ауылынан солтүстік- батысқа қарай 13 шақырым</w:t>
            </w:r>
            <w:r>
              <w:br/>
            </w:r>
            <w:r>
              <w:rPr>
                <w:rFonts w:ascii="Times New Roman"/>
                <w:b w:val="false"/>
                <w:i w:val="false"/>
                <w:color w:val="000000"/>
                <w:sz w:val="20"/>
              </w:rPr>
              <w:t>
</w:t>
            </w:r>
            <w:r>
              <w:rPr>
                <w:rFonts w:ascii="Times New Roman"/>
                <w:b w:val="false"/>
                <w:i w:val="false"/>
                <w:color w:val="000000"/>
                <w:sz w:val="20"/>
              </w:rPr>
              <w:t>50˚ 20′ 54,89″ N;</w:t>
            </w:r>
            <w:r>
              <w:br/>
            </w:r>
            <w:r>
              <w:rPr>
                <w:rFonts w:ascii="Times New Roman"/>
                <w:b w:val="false"/>
                <w:i w:val="false"/>
                <w:color w:val="000000"/>
                <w:sz w:val="20"/>
              </w:rPr>
              <w:t>
65˚ 55′ 59,27″ E</w:t>
            </w:r>
          </w:p>
          <w:bookmarkEnd w:id="21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17"/>
          <w:p>
            <w:pPr>
              <w:spacing w:after="20"/>
              <w:ind w:left="20"/>
              <w:jc w:val="both"/>
            </w:pPr>
            <w:r>
              <w:rPr>
                <w:rFonts w:ascii="Times New Roman"/>
                <w:b w:val="false"/>
                <w:i w:val="false"/>
                <w:color w:val="000000"/>
                <w:sz w:val="20"/>
              </w:rPr>
              <w:t>
Шақпақ ауылынан солтүстік-шығысқа қарай 16 шақырым</w:t>
            </w:r>
            <w:r>
              <w:br/>
            </w:r>
            <w:r>
              <w:rPr>
                <w:rFonts w:ascii="Times New Roman"/>
                <w:b w:val="false"/>
                <w:i w:val="false"/>
                <w:color w:val="000000"/>
                <w:sz w:val="20"/>
              </w:rPr>
              <w:t>
</w:t>
            </w:r>
            <w:r>
              <w:rPr>
                <w:rFonts w:ascii="Times New Roman"/>
                <w:b w:val="false"/>
                <w:i w:val="false"/>
                <w:color w:val="000000"/>
                <w:sz w:val="20"/>
              </w:rPr>
              <w:t>50˚ 15′ 56,93″ N;</w:t>
            </w:r>
            <w:r>
              <w:br/>
            </w:r>
            <w:r>
              <w:rPr>
                <w:rFonts w:ascii="Times New Roman"/>
                <w:b w:val="false"/>
                <w:i w:val="false"/>
                <w:color w:val="000000"/>
                <w:sz w:val="20"/>
              </w:rPr>
              <w:t>
65˚ 47′ 22,04″ E</w:t>
            </w:r>
          </w:p>
          <w:bookmarkEnd w:id="21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Оңтүстік-Торғай сақина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8"/>
          <w:p>
            <w:pPr>
              <w:spacing w:after="20"/>
              <w:ind w:left="20"/>
              <w:jc w:val="both"/>
            </w:pPr>
            <w:r>
              <w:rPr>
                <w:rFonts w:ascii="Times New Roman"/>
                <w:b w:val="false"/>
                <w:i w:val="false"/>
                <w:color w:val="000000"/>
                <w:sz w:val="20"/>
              </w:rPr>
              <w:t>
Амангелді ауылынан оңтүстікке қарай 136 шақырым</w:t>
            </w:r>
            <w:r>
              <w:br/>
            </w:r>
            <w:r>
              <w:rPr>
                <w:rFonts w:ascii="Times New Roman"/>
                <w:b w:val="false"/>
                <w:i w:val="false"/>
                <w:color w:val="000000"/>
                <w:sz w:val="20"/>
              </w:rPr>
              <w:t>
</w:t>
            </w:r>
            <w:r>
              <w:rPr>
                <w:rFonts w:ascii="Times New Roman"/>
                <w:b w:val="false"/>
                <w:i w:val="false"/>
                <w:color w:val="000000"/>
                <w:sz w:val="20"/>
              </w:rPr>
              <w:t>49˚ 02′ 57,76″ N;</w:t>
            </w:r>
            <w:r>
              <w:br/>
            </w:r>
            <w:r>
              <w:rPr>
                <w:rFonts w:ascii="Times New Roman"/>
                <w:b w:val="false"/>
                <w:i w:val="false"/>
                <w:color w:val="000000"/>
                <w:sz w:val="20"/>
              </w:rPr>
              <w:t>
65˚ 53′ 19,37″ Е</w:t>
            </w:r>
          </w:p>
          <w:bookmarkEnd w:id="2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Сұлтан Баймағамбетовтің бюсті, 1973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I қонысы, кейінгі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9"/>
          <w:p>
            <w:pPr>
              <w:spacing w:after="20"/>
              <w:ind w:left="20"/>
              <w:jc w:val="both"/>
            </w:pPr>
            <w:r>
              <w:rPr>
                <w:rFonts w:ascii="Times New Roman"/>
                <w:b w:val="false"/>
                <w:i w:val="false"/>
                <w:color w:val="000000"/>
                <w:sz w:val="20"/>
              </w:rPr>
              <w:t>
Аққұдық ауылынан батысқа қарай 11 шақырым</w:t>
            </w:r>
            <w:r>
              <w:br/>
            </w:r>
            <w:r>
              <w:rPr>
                <w:rFonts w:ascii="Times New Roman"/>
                <w:b w:val="false"/>
                <w:i w:val="false"/>
                <w:color w:val="000000"/>
                <w:sz w:val="20"/>
              </w:rPr>
              <w:t>
</w:t>
            </w:r>
            <w:r>
              <w:rPr>
                <w:rFonts w:ascii="Times New Roman"/>
                <w:b w:val="false"/>
                <w:i w:val="false"/>
                <w:color w:val="000000"/>
                <w:sz w:val="20"/>
              </w:rPr>
              <w:t>52˚ 13′ 28,24″ N;</w:t>
            </w:r>
            <w:r>
              <w:br/>
            </w:r>
            <w:r>
              <w:rPr>
                <w:rFonts w:ascii="Times New Roman"/>
                <w:b w:val="false"/>
                <w:i w:val="false"/>
                <w:color w:val="000000"/>
                <w:sz w:val="20"/>
              </w:rPr>
              <w:t>
64˚ 00′ 36,05″ E</w:t>
            </w:r>
          </w:p>
          <w:bookmarkEnd w:id="21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Бәкінсай қорымы неолит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20"/>
          <w:p>
            <w:pPr>
              <w:spacing w:after="20"/>
              <w:ind w:left="20"/>
              <w:jc w:val="both"/>
            </w:pPr>
            <w:r>
              <w:rPr>
                <w:rFonts w:ascii="Times New Roman"/>
                <w:b w:val="false"/>
                <w:i w:val="false"/>
                <w:color w:val="000000"/>
                <w:sz w:val="20"/>
              </w:rPr>
              <w:t>
Шилі ауылынан оңтүстік-шығысқа қарай 8,5 шақырым</w:t>
            </w:r>
            <w:r>
              <w:br/>
            </w:r>
            <w:r>
              <w:rPr>
                <w:rFonts w:ascii="Times New Roman"/>
                <w:b w:val="false"/>
                <w:i w:val="false"/>
                <w:color w:val="000000"/>
                <w:sz w:val="20"/>
              </w:rPr>
              <w:t>
</w:t>
            </w:r>
            <w:r>
              <w:rPr>
                <w:rFonts w:ascii="Times New Roman"/>
                <w:b w:val="false"/>
                <w:i w:val="false"/>
                <w:color w:val="000000"/>
                <w:sz w:val="20"/>
              </w:rPr>
              <w:t>52˚ 11′ 17,00″ N;</w:t>
            </w:r>
            <w:r>
              <w:br/>
            </w:r>
            <w:r>
              <w:rPr>
                <w:rFonts w:ascii="Times New Roman"/>
                <w:b w:val="false"/>
                <w:i w:val="false"/>
                <w:color w:val="000000"/>
                <w:sz w:val="20"/>
              </w:rPr>
              <w:t>
64˚ 31′ 47,78″ Е</w:t>
            </w:r>
          </w:p>
          <w:bookmarkEnd w:id="22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I қонысы, 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21"/>
          <w:p>
            <w:pPr>
              <w:spacing w:after="20"/>
              <w:ind w:left="20"/>
              <w:jc w:val="both"/>
            </w:pPr>
            <w:r>
              <w:rPr>
                <w:rFonts w:ascii="Times New Roman"/>
                <w:b w:val="false"/>
                <w:i w:val="false"/>
                <w:color w:val="000000"/>
                <w:sz w:val="20"/>
              </w:rPr>
              <w:t>
Қ. Тұрғымбаев ауылынан оңтүстік-батысқа қарай 12 шақырым</w:t>
            </w:r>
            <w:r>
              <w:br/>
            </w:r>
            <w:r>
              <w:rPr>
                <w:rFonts w:ascii="Times New Roman"/>
                <w:b w:val="false"/>
                <w:i w:val="false"/>
                <w:color w:val="000000"/>
                <w:sz w:val="20"/>
              </w:rPr>
              <w:t>
</w:t>
            </w:r>
            <w:r>
              <w:rPr>
                <w:rFonts w:ascii="Times New Roman"/>
                <w:b w:val="false"/>
                <w:i w:val="false"/>
                <w:color w:val="000000"/>
                <w:sz w:val="20"/>
              </w:rPr>
              <w:t>51˚ 51′ 37,43″ N;</w:t>
            </w:r>
            <w:r>
              <w:br/>
            </w:r>
            <w:r>
              <w:rPr>
                <w:rFonts w:ascii="Times New Roman"/>
                <w:b w:val="false"/>
                <w:i w:val="false"/>
                <w:color w:val="000000"/>
                <w:sz w:val="20"/>
              </w:rPr>
              <w:t>
62˚ 55′ 59,15″ E</w:t>
            </w:r>
          </w:p>
          <w:bookmarkEnd w:id="22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II орналасқан жері,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22"/>
          <w:p>
            <w:pPr>
              <w:spacing w:after="20"/>
              <w:ind w:left="20"/>
              <w:jc w:val="both"/>
            </w:pPr>
            <w:r>
              <w:rPr>
                <w:rFonts w:ascii="Times New Roman"/>
                <w:b w:val="false"/>
                <w:i w:val="false"/>
                <w:color w:val="000000"/>
                <w:sz w:val="20"/>
              </w:rPr>
              <w:t>
Қ. Тұрғымбаев ауылынан оңтүстік-батысқа қарай 12 шақырым</w:t>
            </w:r>
            <w:r>
              <w:br/>
            </w:r>
            <w:r>
              <w:rPr>
                <w:rFonts w:ascii="Times New Roman"/>
                <w:b w:val="false"/>
                <w:i w:val="false"/>
                <w:color w:val="000000"/>
                <w:sz w:val="20"/>
              </w:rPr>
              <w:t>
</w:t>
            </w:r>
            <w:r>
              <w:rPr>
                <w:rFonts w:ascii="Times New Roman"/>
                <w:b w:val="false"/>
                <w:i w:val="false"/>
                <w:color w:val="000000"/>
                <w:sz w:val="20"/>
              </w:rPr>
              <w:t>51˚ 51′ 27,26″ N;</w:t>
            </w:r>
            <w:r>
              <w:br/>
            </w:r>
            <w:r>
              <w:rPr>
                <w:rFonts w:ascii="Times New Roman"/>
                <w:b w:val="false"/>
                <w:i w:val="false"/>
                <w:color w:val="000000"/>
                <w:sz w:val="20"/>
              </w:rPr>
              <w:t>
62˚ 55′ 55,12″ EБ</w:t>
            </w:r>
          </w:p>
          <w:bookmarkEnd w:id="22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III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23"/>
          <w:p>
            <w:pPr>
              <w:spacing w:after="20"/>
              <w:ind w:left="20"/>
              <w:jc w:val="both"/>
            </w:pPr>
            <w:r>
              <w:rPr>
                <w:rFonts w:ascii="Times New Roman"/>
                <w:b w:val="false"/>
                <w:i w:val="false"/>
                <w:color w:val="000000"/>
                <w:sz w:val="20"/>
              </w:rPr>
              <w:t>
Қ. Тұрғымбаев ауылынан оңтүстік-батысқа қарай 12 шақырым</w:t>
            </w:r>
            <w:r>
              <w:br/>
            </w:r>
            <w:r>
              <w:rPr>
                <w:rFonts w:ascii="Times New Roman"/>
                <w:b w:val="false"/>
                <w:i w:val="false"/>
                <w:color w:val="000000"/>
                <w:sz w:val="20"/>
              </w:rPr>
              <w:t>
</w:t>
            </w:r>
            <w:r>
              <w:rPr>
                <w:rFonts w:ascii="Times New Roman"/>
                <w:b w:val="false"/>
                <w:i w:val="false"/>
                <w:color w:val="000000"/>
                <w:sz w:val="20"/>
              </w:rPr>
              <w:t>51˚ 51′ 32,63″ N;</w:t>
            </w:r>
            <w:r>
              <w:br/>
            </w:r>
            <w:r>
              <w:rPr>
                <w:rFonts w:ascii="Times New Roman"/>
                <w:b w:val="false"/>
                <w:i w:val="false"/>
                <w:color w:val="000000"/>
                <w:sz w:val="20"/>
              </w:rPr>
              <w:t>
62˚ 55′ 27,74″ E</w:t>
            </w:r>
          </w:p>
          <w:bookmarkEnd w:id="22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IV тұрағы, энеолит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24"/>
          <w:p>
            <w:pPr>
              <w:spacing w:after="20"/>
              <w:ind w:left="20"/>
              <w:jc w:val="both"/>
            </w:pPr>
            <w:r>
              <w:rPr>
                <w:rFonts w:ascii="Times New Roman"/>
                <w:b w:val="false"/>
                <w:i w:val="false"/>
                <w:color w:val="000000"/>
                <w:sz w:val="20"/>
              </w:rPr>
              <w:t>
Қ.Тұрғымбаев ауылынан оңтүстік-батысқа қарай 12 шақырым</w:t>
            </w:r>
            <w:r>
              <w:br/>
            </w:r>
            <w:r>
              <w:rPr>
                <w:rFonts w:ascii="Times New Roman"/>
                <w:b w:val="false"/>
                <w:i w:val="false"/>
                <w:color w:val="000000"/>
                <w:sz w:val="20"/>
              </w:rPr>
              <w:t>
</w:t>
            </w:r>
            <w:r>
              <w:rPr>
                <w:rFonts w:ascii="Times New Roman"/>
                <w:b w:val="false"/>
                <w:i w:val="false"/>
                <w:color w:val="000000"/>
                <w:sz w:val="20"/>
              </w:rPr>
              <w:t>51˚ 51′ 49,83″ N;</w:t>
            </w:r>
            <w:r>
              <w:br/>
            </w:r>
            <w:r>
              <w:rPr>
                <w:rFonts w:ascii="Times New Roman"/>
                <w:b w:val="false"/>
                <w:i w:val="false"/>
                <w:color w:val="000000"/>
                <w:sz w:val="20"/>
              </w:rPr>
              <w:t>
62˚ 55′ 54,19″ E</w:t>
            </w:r>
          </w:p>
          <w:bookmarkEnd w:id="22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қорымы, неолит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5"/>
          <w:p>
            <w:pPr>
              <w:spacing w:after="20"/>
              <w:ind w:left="20"/>
              <w:jc w:val="both"/>
            </w:pPr>
            <w:r>
              <w:rPr>
                <w:rFonts w:ascii="Times New Roman"/>
                <w:b w:val="false"/>
                <w:i w:val="false"/>
                <w:color w:val="000000"/>
                <w:sz w:val="20"/>
              </w:rPr>
              <w:t>
Шилі ауылынан оңтүстік-шығысқа қарай 8,8 шақырым</w:t>
            </w:r>
            <w:r>
              <w:br/>
            </w:r>
            <w:r>
              <w:rPr>
                <w:rFonts w:ascii="Times New Roman"/>
                <w:b w:val="false"/>
                <w:i w:val="false"/>
                <w:color w:val="000000"/>
                <w:sz w:val="20"/>
              </w:rPr>
              <w:t>
</w:t>
            </w:r>
            <w:r>
              <w:rPr>
                <w:rFonts w:ascii="Times New Roman"/>
                <w:b w:val="false"/>
                <w:i w:val="false"/>
                <w:color w:val="000000"/>
                <w:sz w:val="20"/>
              </w:rPr>
              <w:t>52˚ 10′ 49,64″ N;</w:t>
            </w:r>
            <w:r>
              <w:br/>
            </w:r>
            <w:r>
              <w:rPr>
                <w:rFonts w:ascii="Times New Roman"/>
                <w:b w:val="false"/>
                <w:i w:val="false"/>
                <w:color w:val="000000"/>
                <w:sz w:val="20"/>
              </w:rPr>
              <w:t>
64˚ 32′ 21,20″ E</w:t>
            </w:r>
          </w:p>
          <w:bookmarkEnd w:id="22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қонысы,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6"/>
          <w:p>
            <w:pPr>
              <w:spacing w:after="20"/>
              <w:ind w:left="20"/>
              <w:jc w:val="both"/>
            </w:pPr>
            <w:r>
              <w:rPr>
                <w:rFonts w:ascii="Times New Roman"/>
                <w:b w:val="false"/>
                <w:i w:val="false"/>
                <w:color w:val="000000"/>
                <w:sz w:val="20"/>
              </w:rPr>
              <w:t>
Шилі ауылынан оңтүстiк-шығысқа қарай 8,8 шақырым</w:t>
            </w:r>
            <w:r>
              <w:br/>
            </w:r>
            <w:r>
              <w:rPr>
                <w:rFonts w:ascii="Times New Roman"/>
                <w:b w:val="false"/>
                <w:i w:val="false"/>
                <w:color w:val="000000"/>
                <w:sz w:val="20"/>
              </w:rPr>
              <w:t>
</w:t>
            </w:r>
            <w:r>
              <w:rPr>
                <w:rFonts w:ascii="Times New Roman"/>
                <w:b w:val="false"/>
                <w:i w:val="false"/>
                <w:color w:val="000000"/>
                <w:sz w:val="20"/>
              </w:rPr>
              <w:t>52˚ 10′ 46,05″ N;</w:t>
            </w:r>
            <w:r>
              <w:br/>
            </w:r>
            <w:r>
              <w:rPr>
                <w:rFonts w:ascii="Times New Roman"/>
                <w:b w:val="false"/>
                <w:i w:val="false"/>
                <w:color w:val="000000"/>
                <w:sz w:val="20"/>
              </w:rPr>
              <w:t>
64˚ 32′ 06,19″ E</w:t>
            </w:r>
          </w:p>
          <w:bookmarkEnd w:id="22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Бұрықтал 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27"/>
          <w:p>
            <w:pPr>
              <w:spacing w:after="20"/>
              <w:ind w:left="20"/>
              <w:jc w:val="both"/>
            </w:pPr>
            <w:r>
              <w:rPr>
                <w:rFonts w:ascii="Times New Roman"/>
                <w:b w:val="false"/>
                <w:i w:val="false"/>
                <w:color w:val="000000"/>
                <w:sz w:val="20"/>
              </w:rPr>
              <w:t>
Шилі ауылынан оңтүстiк-шығысқа қарай 9 шақырым</w:t>
            </w:r>
            <w:r>
              <w:br/>
            </w:r>
            <w:r>
              <w:rPr>
                <w:rFonts w:ascii="Times New Roman"/>
                <w:b w:val="false"/>
                <w:i w:val="false"/>
                <w:color w:val="000000"/>
                <w:sz w:val="20"/>
              </w:rPr>
              <w:t>
</w:t>
            </w:r>
            <w:r>
              <w:rPr>
                <w:rFonts w:ascii="Times New Roman"/>
                <w:b w:val="false"/>
                <w:i w:val="false"/>
                <w:color w:val="000000"/>
                <w:sz w:val="20"/>
              </w:rPr>
              <w:t>52˚ 10′ 37,26″ N;</w:t>
            </w:r>
            <w:r>
              <w:br/>
            </w:r>
            <w:r>
              <w:rPr>
                <w:rFonts w:ascii="Times New Roman"/>
                <w:b w:val="false"/>
                <w:i w:val="false"/>
                <w:color w:val="000000"/>
                <w:sz w:val="20"/>
              </w:rPr>
              <w:t>
64˚ 32′ 21,51″ E</w:t>
            </w:r>
          </w:p>
          <w:bookmarkEnd w:id="22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Бұрықтал II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28"/>
          <w:p>
            <w:pPr>
              <w:spacing w:after="20"/>
              <w:ind w:left="20"/>
              <w:jc w:val="both"/>
            </w:pPr>
            <w:r>
              <w:rPr>
                <w:rFonts w:ascii="Times New Roman"/>
                <w:b w:val="false"/>
                <w:i w:val="false"/>
                <w:color w:val="000000"/>
                <w:sz w:val="20"/>
              </w:rPr>
              <w:t>
Шилі ауылынан оңтүстiк-шығысқа қарай 8,5 шақырым</w:t>
            </w:r>
            <w:r>
              <w:br/>
            </w:r>
            <w:r>
              <w:rPr>
                <w:rFonts w:ascii="Times New Roman"/>
                <w:b w:val="false"/>
                <w:i w:val="false"/>
                <w:color w:val="000000"/>
                <w:sz w:val="20"/>
              </w:rPr>
              <w:t>
</w:t>
            </w:r>
            <w:r>
              <w:rPr>
                <w:rFonts w:ascii="Times New Roman"/>
                <w:b w:val="false"/>
                <w:i w:val="false"/>
                <w:color w:val="000000"/>
                <w:sz w:val="20"/>
              </w:rPr>
              <w:t>52˚ 10′ 31,56″ N;</w:t>
            </w:r>
            <w:r>
              <w:br/>
            </w:r>
            <w:r>
              <w:rPr>
                <w:rFonts w:ascii="Times New Roman"/>
                <w:b w:val="false"/>
                <w:i w:val="false"/>
                <w:color w:val="000000"/>
                <w:sz w:val="20"/>
              </w:rPr>
              <w:t>
64˚ 31′ 50,09″ E</w:t>
            </w:r>
          </w:p>
          <w:bookmarkEnd w:id="22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Бұрықтал 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29"/>
          <w:p>
            <w:pPr>
              <w:spacing w:after="20"/>
              <w:ind w:left="20"/>
              <w:jc w:val="both"/>
            </w:pPr>
            <w:r>
              <w:rPr>
                <w:rFonts w:ascii="Times New Roman"/>
                <w:b w:val="false"/>
                <w:i w:val="false"/>
                <w:color w:val="000000"/>
                <w:sz w:val="20"/>
              </w:rPr>
              <w:t>
Шилі ауылынан оңтүстік-шығысқа қарай 9,5 шақырым</w:t>
            </w:r>
            <w:r>
              <w:br/>
            </w:r>
            <w:r>
              <w:rPr>
                <w:rFonts w:ascii="Times New Roman"/>
                <w:b w:val="false"/>
                <w:i w:val="false"/>
                <w:color w:val="000000"/>
                <w:sz w:val="20"/>
              </w:rPr>
              <w:t>
</w:t>
            </w:r>
            <w:r>
              <w:rPr>
                <w:rFonts w:ascii="Times New Roman"/>
                <w:b w:val="false"/>
                <w:i w:val="false"/>
                <w:color w:val="000000"/>
                <w:sz w:val="20"/>
              </w:rPr>
              <w:t>52˚ 10′ 14,82″ N;</w:t>
            </w:r>
            <w:r>
              <w:br/>
            </w:r>
            <w:r>
              <w:rPr>
                <w:rFonts w:ascii="Times New Roman"/>
                <w:b w:val="false"/>
                <w:i w:val="false"/>
                <w:color w:val="000000"/>
                <w:sz w:val="20"/>
              </w:rPr>
              <w:t>
64˚ 32′ 31,63″ E</w:t>
            </w:r>
          </w:p>
          <w:bookmarkEnd w:id="22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Бұрықтал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0"/>
          <w:p>
            <w:pPr>
              <w:spacing w:after="20"/>
              <w:ind w:left="20"/>
              <w:jc w:val="both"/>
            </w:pPr>
            <w:r>
              <w:rPr>
                <w:rFonts w:ascii="Times New Roman"/>
                <w:b w:val="false"/>
                <w:i w:val="false"/>
                <w:color w:val="000000"/>
                <w:sz w:val="20"/>
              </w:rPr>
              <w:t>
Шилі ауылынан оңтүстік-шығысқа қарай 9,5 шақырым</w:t>
            </w:r>
            <w:r>
              <w:br/>
            </w:r>
            <w:r>
              <w:rPr>
                <w:rFonts w:ascii="Times New Roman"/>
                <w:b w:val="false"/>
                <w:i w:val="false"/>
                <w:color w:val="000000"/>
                <w:sz w:val="20"/>
              </w:rPr>
              <w:t>
</w:t>
            </w:r>
            <w:r>
              <w:rPr>
                <w:rFonts w:ascii="Times New Roman"/>
                <w:b w:val="false"/>
                <w:i w:val="false"/>
                <w:color w:val="000000"/>
                <w:sz w:val="20"/>
              </w:rPr>
              <w:t>52˚ 10′ 24,54″ N;</w:t>
            </w:r>
            <w:r>
              <w:br/>
            </w:r>
            <w:r>
              <w:rPr>
                <w:rFonts w:ascii="Times New Roman"/>
                <w:b w:val="false"/>
                <w:i w:val="false"/>
                <w:color w:val="000000"/>
                <w:sz w:val="20"/>
              </w:rPr>
              <w:t>
64˚ 32′ 45,84″ E</w:t>
            </w:r>
          </w:p>
          <w:bookmarkEnd w:id="23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Бұрықтал V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31"/>
          <w:p>
            <w:pPr>
              <w:spacing w:after="20"/>
              <w:ind w:left="20"/>
              <w:jc w:val="both"/>
            </w:pPr>
            <w:r>
              <w:rPr>
                <w:rFonts w:ascii="Times New Roman"/>
                <w:b w:val="false"/>
                <w:i w:val="false"/>
                <w:color w:val="000000"/>
                <w:sz w:val="20"/>
              </w:rPr>
              <w:t>
Шилі ауылынан оңтүстік-шығысқа қарай 10,5 шақырым</w:t>
            </w:r>
            <w:r>
              <w:br/>
            </w:r>
            <w:r>
              <w:rPr>
                <w:rFonts w:ascii="Times New Roman"/>
                <w:b w:val="false"/>
                <w:i w:val="false"/>
                <w:color w:val="000000"/>
                <w:sz w:val="20"/>
              </w:rPr>
              <w:t>
</w:t>
            </w:r>
            <w:r>
              <w:rPr>
                <w:rFonts w:ascii="Times New Roman"/>
                <w:b w:val="false"/>
                <w:i w:val="false"/>
                <w:color w:val="000000"/>
                <w:sz w:val="20"/>
              </w:rPr>
              <w:t>52˚ 10′ 42,30″ N;</w:t>
            </w:r>
            <w:r>
              <w:br/>
            </w:r>
            <w:r>
              <w:rPr>
                <w:rFonts w:ascii="Times New Roman"/>
                <w:b w:val="false"/>
                <w:i w:val="false"/>
                <w:color w:val="000000"/>
                <w:sz w:val="20"/>
              </w:rPr>
              <w:t>
64˚ 33′ 17,14″ E</w:t>
            </w:r>
          </w:p>
          <w:bookmarkEnd w:id="23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I тұрағы, 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32"/>
          <w:p>
            <w:pPr>
              <w:spacing w:after="20"/>
              <w:ind w:left="20"/>
              <w:jc w:val="both"/>
            </w:pPr>
            <w:r>
              <w:rPr>
                <w:rFonts w:ascii="Times New Roman"/>
                <w:b w:val="false"/>
                <w:i w:val="false"/>
                <w:color w:val="000000"/>
                <w:sz w:val="20"/>
              </w:rPr>
              <w:t>
Дүзбай ауылынан оңтүстікке қарай 3 шақырым</w:t>
            </w:r>
            <w:r>
              <w:br/>
            </w:r>
            <w:r>
              <w:rPr>
                <w:rFonts w:ascii="Times New Roman"/>
                <w:b w:val="false"/>
                <w:i w:val="false"/>
                <w:color w:val="000000"/>
                <w:sz w:val="20"/>
              </w:rPr>
              <w:t>
</w:t>
            </w:r>
            <w:r>
              <w:rPr>
                <w:rFonts w:ascii="Times New Roman"/>
                <w:b w:val="false"/>
                <w:i w:val="false"/>
                <w:color w:val="000000"/>
                <w:sz w:val="20"/>
              </w:rPr>
              <w:t>52˚ 18′ 33,68″ N;</w:t>
            </w:r>
            <w:r>
              <w:br/>
            </w:r>
            <w:r>
              <w:rPr>
                <w:rFonts w:ascii="Times New Roman"/>
                <w:b w:val="false"/>
                <w:i w:val="false"/>
                <w:color w:val="000000"/>
                <w:sz w:val="20"/>
              </w:rPr>
              <w:t>
64˚ 32′ 51,89″ E</w:t>
            </w:r>
          </w:p>
          <w:bookmarkEnd w:id="23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33"/>
          <w:p>
            <w:pPr>
              <w:spacing w:after="20"/>
              <w:ind w:left="20"/>
              <w:jc w:val="both"/>
            </w:pPr>
            <w:r>
              <w:rPr>
                <w:rFonts w:ascii="Times New Roman"/>
                <w:b w:val="false"/>
                <w:i w:val="false"/>
                <w:color w:val="000000"/>
                <w:sz w:val="20"/>
              </w:rPr>
              <w:t>
Дүзбай ауылынан оңтүстiкке қарай 3 шақырым</w:t>
            </w:r>
            <w:r>
              <w:br/>
            </w:r>
            <w:r>
              <w:rPr>
                <w:rFonts w:ascii="Times New Roman"/>
                <w:b w:val="false"/>
                <w:i w:val="false"/>
                <w:color w:val="000000"/>
                <w:sz w:val="20"/>
              </w:rPr>
              <w:t>
</w:t>
            </w:r>
            <w:r>
              <w:rPr>
                <w:rFonts w:ascii="Times New Roman"/>
                <w:b w:val="false"/>
                <w:i w:val="false"/>
                <w:color w:val="000000"/>
                <w:sz w:val="20"/>
              </w:rPr>
              <w:t>52˚ 18′ 37,42″ N;</w:t>
            </w:r>
            <w:r>
              <w:br/>
            </w:r>
            <w:r>
              <w:rPr>
                <w:rFonts w:ascii="Times New Roman"/>
                <w:b w:val="false"/>
                <w:i w:val="false"/>
                <w:color w:val="000000"/>
                <w:sz w:val="20"/>
              </w:rPr>
              <w:t>
64˚ 32′ 57,74″ E</w:t>
            </w:r>
          </w:p>
          <w:bookmarkEnd w:id="23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III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4"/>
          <w:p>
            <w:pPr>
              <w:spacing w:after="20"/>
              <w:ind w:left="20"/>
              <w:jc w:val="both"/>
            </w:pPr>
            <w:r>
              <w:rPr>
                <w:rFonts w:ascii="Times New Roman"/>
                <w:b w:val="false"/>
                <w:i w:val="false"/>
                <w:color w:val="000000"/>
                <w:sz w:val="20"/>
              </w:rPr>
              <w:t>
Дүзбай ауылынан оңтүстiк-батысқа қарай 4 шақырым</w:t>
            </w:r>
            <w:r>
              <w:br/>
            </w:r>
            <w:r>
              <w:rPr>
                <w:rFonts w:ascii="Times New Roman"/>
                <w:b w:val="false"/>
                <w:i w:val="false"/>
                <w:color w:val="000000"/>
                <w:sz w:val="20"/>
              </w:rPr>
              <w:t>
</w:t>
            </w:r>
            <w:r>
              <w:rPr>
                <w:rFonts w:ascii="Times New Roman"/>
                <w:b w:val="false"/>
                <w:i w:val="false"/>
                <w:color w:val="000000"/>
                <w:sz w:val="20"/>
              </w:rPr>
              <w:t>52˚ 18′ 08,13″ N;</w:t>
            </w:r>
            <w:r>
              <w:br/>
            </w:r>
            <w:r>
              <w:rPr>
                <w:rFonts w:ascii="Times New Roman"/>
                <w:b w:val="false"/>
                <w:i w:val="false"/>
                <w:color w:val="000000"/>
                <w:sz w:val="20"/>
              </w:rPr>
              <w:t>
64˚ 31′ 41,78″ E</w:t>
            </w:r>
          </w:p>
          <w:bookmarkEnd w:id="23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35"/>
          <w:p>
            <w:pPr>
              <w:spacing w:after="20"/>
              <w:ind w:left="20"/>
              <w:jc w:val="both"/>
            </w:pPr>
            <w:r>
              <w:rPr>
                <w:rFonts w:ascii="Times New Roman"/>
                <w:b w:val="false"/>
                <w:i w:val="false"/>
                <w:color w:val="000000"/>
                <w:sz w:val="20"/>
              </w:rPr>
              <w:t>
Дүзбай ауылынан оңтүстiк-батысқа қарай 3 шақырым</w:t>
            </w:r>
            <w:r>
              <w:br/>
            </w:r>
            <w:r>
              <w:rPr>
                <w:rFonts w:ascii="Times New Roman"/>
                <w:b w:val="false"/>
                <w:i w:val="false"/>
                <w:color w:val="000000"/>
                <w:sz w:val="20"/>
              </w:rPr>
              <w:t>
</w:t>
            </w:r>
            <w:r>
              <w:rPr>
                <w:rFonts w:ascii="Times New Roman"/>
                <w:b w:val="false"/>
                <w:i w:val="false"/>
                <w:color w:val="000000"/>
                <w:sz w:val="20"/>
              </w:rPr>
              <w:t>52˚ 18′ 31,68″ N;</w:t>
            </w:r>
            <w:r>
              <w:br/>
            </w:r>
            <w:r>
              <w:rPr>
                <w:rFonts w:ascii="Times New Roman"/>
                <w:b w:val="false"/>
                <w:i w:val="false"/>
                <w:color w:val="000000"/>
                <w:sz w:val="20"/>
              </w:rPr>
              <w:t>
64˚ 32′ 01,08″ E</w:t>
            </w:r>
          </w:p>
          <w:bookmarkEnd w:id="23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V тұрағы, мезолит дәуірі –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6"/>
          <w:p>
            <w:pPr>
              <w:spacing w:after="20"/>
              <w:ind w:left="20"/>
              <w:jc w:val="both"/>
            </w:pPr>
            <w:r>
              <w:rPr>
                <w:rFonts w:ascii="Times New Roman"/>
                <w:b w:val="false"/>
                <w:i w:val="false"/>
                <w:color w:val="000000"/>
                <w:sz w:val="20"/>
              </w:rPr>
              <w:t>
Дүзбай ауылынан оңтүстікке қарай 3 шақырым</w:t>
            </w:r>
            <w:r>
              <w:br/>
            </w:r>
            <w:r>
              <w:rPr>
                <w:rFonts w:ascii="Times New Roman"/>
                <w:b w:val="false"/>
                <w:i w:val="false"/>
                <w:color w:val="000000"/>
                <w:sz w:val="20"/>
              </w:rPr>
              <w:t>
</w:t>
            </w:r>
            <w:r>
              <w:rPr>
                <w:rFonts w:ascii="Times New Roman"/>
                <w:b w:val="false"/>
                <w:i w:val="false"/>
                <w:color w:val="000000"/>
                <w:sz w:val="20"/>
              </w:rPr>
              <w:t>52˚ 18′ 27,96″ N;</w:t>
            </w:r>
            <w:r>
              <w:br/>
            </w:r>
            <w:r>
              <w:rPr>
                <w:rFonts w:ascii="Times New Roman"/>
                <w:b w:val="false"/>
                <w:i w:val="false"/>
                <w:color w:val="000000"/>
                <w:sz w:val="20"/>
              </w:rPr>
              <w:t>
64˚ 32′ 34,33″ E</w:t>
            </w:r>
          </w:p>
          <w:bookmarkEnd w:id="23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VI тұрағы, мезолит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37"/>
          <w:p>
            <w:pPr>
              <w:spacing w:after="20"/>
              <w:ind w:left="20"/>
              <w:jc w:val="both"/>
            </w:pPr>
            <w:r>
              <w:rPr>
                <w:rFonts w:ascii="Times New Roman"/>
                <w:b w:val="false"/>
                <w:i w:val="false"/>
                <w:color w:val="000000"/>
                <w:sz w:val="20"/>
              </w:rPr>
              <w:t>
Дүзбай ауылынан оңтүстiкке қарай 2,3 шақырым</w:t>
            </w:r>
            <w:r>
              <w:br/>
            </w:r>
            <w:r>
              <w:rPr>
                <w:rFonts w:ascii="Times New Roman"/>
                <w:b w:val="false"/>
                <w:i w:val="false"/>
                <w:color w:val="000000"/>
                <w:sz w:val="20"/>
              </w:rPr>
              <w:t>
</w:t>
            </w:r>
            <w:r>
              <w:rPr>
                <w:rFonts w:ascii="Times New Roman"/>
                <w:b w:val="false"/>
                <w:i w:val="false"/>
                <w:color w:val="000000"/>
                <w:sz w:val="20"/>
              </w:rPr>
              <w:t>52˚ 18′ 53,37″ N;</w:t>
            </w:r>
            <w:r>
              <w:br/>
            </w:r>
            <w:r>
              <w:rPr>
                <w:rFonts w:ascii="Times New Roman"/>
                <w:b w:val="false"/>
                <w:i w:val="false"/>
                <w:color w:val="000000"/>
                <w:sz w:val="20"/>
              </w:rPr>
              <w:t>
64˚ 32′ 42,69″ E</w:t>
            </w:r>
          </w:p>
          <w:bookmarkEnd w:id="23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VII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8"/>
          <w:p>
            <w:pPr>
              <w:spacing w:after="20"/>
              <w:ind w:left="20"/>
              <w:jc w:val="both"/>
            </w:pPr>
            <w:r>
              <w:rPr>
                <w:rFonts w:ascii="Times New Roman"/>
                <w:b w:val="false"/>
                <w:i w:val="false"/>
                <w:color w:val="000000"/>
                <w:sz w:val="20"/>
              </w:rPr>
              <w:t>
Дүзбай ауылынан оңтүстiк-батысқа қарай 4 шақырым</w:t>
            </w:r>
            <w:r>
              <w:br/>
            </w:r>
            <w:r>
              <w:rPr>
                <w:rFonts w:ascii="Times New Roman"/>
                <w:b w:val="false"/>
                <w:i w:val="false"/>
                <w:color w:val="000000"/>
                <w:sz w:val="20"/>
              </w:rPr>
              <w:t>
</w:t>
            </w:r>
            <w:r>
              <w:rPr>
                <w:rFonts w:ascii="Times New Roman"/>
                <w:b w:val="false"/>
                <w:i w:val="false"/>
                <w:color w:val="000000"/>
                <w:sz w:val="20"/>
              </w:rPr>
              <w:t>52˚ 18′ 08,70″ N;</w:t>
            </w:r>
            <w:r>
              <w:br/>
            </w:r>
            <w:r>
              <w:rPr>
                <w:rFonts w:ascii="Times New Roman"/>
                <w:b w:val="false"/>
                <w:i w:val="false"/>
                <w:color w:val="000000"/>
                <w:sz w:val="20"/>
              </w:rPr>
              <w:t>
64˚ 31′ 54,91″ E</w:t>
            </w:r>
          </w:p>
          <w:bookmarkEnd w:id="23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VIII тұрағы, 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39"/>
          <w:p>
            <w:pPr>
              <w:spacing w:after="20"/>
              <w:ind w:left="20"/>
              <w:jc w:val="both"/>
            </w:pPr>
            <w:r>
              <w:rPr>
                <w:rFonts w:ascii="Times New Roman"/>
                <w:b w:val="false"/>
                <w:i w:val="false"/>
                <w:color w:val="000000"/>
                <w:sz w:val="20"/>
              </w:rPr>
              <w:t>
Дүзбай ауылынан оңтүстiкке қарай 2 шақырым</w:t>
            </w:r>
            <w:r>
              <w:br/>
            </w:r>
            <w:r>
              <w:rPr>
                <w:rFonts w:ascii="Times New Roman"/>
                <w:b w:val="false"/>
                <w:i w:val="false"/>
                <w:color w:val="000000"/>
                <w:sz w:val="20"/>
              </w:rPr>
              <w:t>
</w:t>
            </w:r>
            <w:r>
              <w:rPr>
                <w:rFonts w:ascii="Times New Roman"/>
                <w:b w:val="false"/>
                <w:i w:val="false"/>
                <w:color w:val="000000"/>
                <w:sz w:val="20"/>
              </w:rPr>
              <w:t>52˚ 19′ 02,11″ N;</w:t>
            </w:r>
            <w:r>
              <w:br/>
            </w:r>
            <w:r>
              <w:rPr>
                <w:rFonts w:ascii="Times New Roman"/>
                <w:b w:val="false"/>
                <w:i w:val="false"/>
                <w:color w:val="000000"/>
                <w:sz w:val="20"/>
              </w:rPr>
              <w:t>
64˚ 33′ 00,24″ E</w:t>
            </w:r>
          </w:p>
          <w:bookmarkEnd w:id="23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IX тұрағы, 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40"/>
          <w:p>
            <w:pPr>
              <w:spacing w:after="20"/>
              <w:ind w:left="20"/>
              <w:jc w:val="both"/>
            </w:pPr>
            <w:r>
              <w:rPr>
                <w:rFonts w:ascii="Times New Roman"/>
                <w:b w:val="false"/>
                <w:i w:val="false"/>
                <w:color w:val="000000"/>
                <w:sz w:val="20"/>
              </w:rPr>
              <w:t>
Дүзбай ауылынан оңтүстікке қарай 3 шақырым</w:t>
            </w:r>
            <w:r>
              <w:br/>
            </w:r>
            <w:r>
              <w:rPr>
                <w:rFonts w:ascii="Times New Roman"/>
                <w:b w:val="false"/>
                <w:i w:val="false"/>
                <w:color w:val="000000"/>
                <w:sz w:val="20"/>
              </w:rPr>
              <w:t>
</w:t>
            </w:r>
            <w:r>
              <w:rPr>
                <w:rFonts w:ascii="Times New Roman"/>
                <w:b w:val="false"/>
                <w:i w:val="false"/>
                <w:color w:val="000000"/>
                <w:sz w:val="20"/>
              </w:rPr>
              <w:t>52˚ 18′ 28,64″ N;</w:t>
            </w:r>
            <w:r>
              <w:br/>
            </w:r>
            <w:r>
              <w:rPr>
                <w:rFonts w:ascii="Times New Roman"/>
                <w:b w:val="false"/>
                <w:i w:val="false"/>
                <w:color w:val="000000"/>
                <w:sz w:val="20"/>
              </w:rPr>
              <w:t>
64˚ 32′ 54,52″ E</w:t>
            </w:r>
          </w:p>
          <w:bookmarkEnd w:id="24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X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41"/>
          <w:p>
            <w:pPr>
              <w:spacing w:after="20"/>
              <w:ind w:left="20"/>
              <w:jc w:val="both"/>
            </w:pPr>
            <w:r>
              <w:rPr>
                <w:rFonts w:ascii="Times New Roman"/>
                <w:b w:val="false"/>
                <w:i w:val="false"/>
                <w:color w:val="000000"/>
                <w:sz w:val="20"/>
              </w:rPr>
              <w:t>
Дүзбай ауылынан оңтүстiк-батысқа қарай 4 шақырым</w:t>
            </w:r>
            <w:r>
              <w:br/>
            </w:r>
            <w:r>
              <w:rPr>
                <w:rFonts w:ascii="Times New Roman"/>
                <w:b w:val="false"/>
                <w:i w:val="false"/>
                <w:color w:val="000000"/>
                <w:sz w:val="20"/>
              </w:rPr>
              <w:t>
</w:t>
            </w:r>
            <w:r>
              <w:rPr>
                <w:rFonts w:ascii="Times New Roman"/>
                <w:b w:val="false"/>
                <w:i w:val="false"/>
                <w:color w:val="000000"/>
                <w:sz w:val="20"/>
              </w:rPr>
              <w:t>52˚ 18′ 07,68″ N;</w:t>
            </w:r>
            <w:r>
              <w:br/>
            </w:r>
            <w:r>
              <w:rPr>
                <w:rFonts w:ascii="Times New Roman"/>
                <w:b w:val="false"/>
                <w:i w:val="false"/>
                <w:color w:val="000000"/>
                <w:sz w:val="20"/>
              </w:rPr>
              <w:t>
64˚ 31′ 49,39″ E</w:t>
            </w:r>
          </w:p>
          <w:bookmarkEnd w:id="24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XI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2"/>
          <w:p>
            <w:pPr>
              <w:spacing w:after="20"/>
              <w:ind w:left="20"/>
              <w:jc w:val="both"/>
            </w:pPr>
            <w:r>
              <w:rPr>
                <w:rFonts w:ascii="Times New Roman"/>
                <w:b w:val="false"/>
                <w:i w:val="false"/>
                <w:color w:val="000000"/>
                <w:sz w:val="20"/>
              </w:rPr>
              <w:t>
Дүзбай ауылынан оңтүстік-батысқа қарай 4 шақырым</w:t>
            </w:r>
            <w:r>
              <w:br/>
            </w:r>
            <w:r>
              <w:rPr>
                <w:rFonts w:ascii="Times New Roman"/>
                <w:b w:val="false"/>
                <w:i w:val="false"/>
                <w:color w:val="000000"/>
                <w:sz w:val="20"/>
              </w:rPr>
              <w:t>
</w:t>
            </w:r>
            <w:r>
              <w:rPr>
                <w:rFonts w:ascii="Times New Roman"/>
                <w:b w:val="false"/>
                <w:i w:val="false"/>
                <w:color w:val="000000"/>
                <w:sz w:val="20"/>
              </w:rPr>
              <w:t>52˚ 18′ 07,68″ N;</w:t>
            </w:r>
            <w:r>
              <w:br/>
            </w:r>
            <w:r>
              <w:rPr>
                <w:rFonts w:ascii="Times New Roman"/>
                <w:b w:val="false"/>
                <w:i w:val="false"/>
                <w:color w:val="000000"/>
                <w:sz w:val="20"/>
              </w:rPr>
              <w:t>
64˚ 31′ 49,39″ E</w:t>
            </w:r>
          </w:p>
          <w:bookmarkEnd w:id="24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XII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43"/>
          <w:p>
            <w:pPr>
              <w:spacing w:after="20"/>
              <w:ind w:left="20"/>
              <w:jc w:val="both"/>
            </w:pPr>
            <w:r>
              <w:rPr>
                <w:rFonts w:ascii="Times New Roman"/>
                <w:b w:val="false"/>
                <w:i w:val="false"/>
                <w:color w:val="000000"/>
                <w:sz w:val="20"/>
              </w:rPr>
              <w:t>
Дүзбай ауылынан оңтүстiкке қарай 2 шақырым</w:t>
            </w:r>
            <w:r>
              <w:br/>
            </w:r>
            <w:r>
              <w:rPr>
                <w:rFonts w:ascii="Times New Roman"/>
                <w:b w:val="false"/>
                <w:i w:val="false"/>
                <w:color w:val="000000"/>
                <w:sz w:val="20"/>
              </w:rPr>
              <w:t>
</w:t>
            </w:r>
            <w:r>
              <w:rPr>
                <w:rFonts w:ascii="Times New Roman"/>
                <w:b w:val="false"/>
                <w:i w:val="false"/>
                <w:color w:val="000000"/>
                <w:sz w:val="20"/>
              </w:rPr>
              <w:t>52˚ 18′ 55,63″ N;</w:t>
            </w:r>
            <w:r>
              <w:br/>
            </w:r>
            <w:r>
              <w:rPr>
                <w:rFonts w:ascii="Times New Roman"/>
                <w:b w:val="false"/>
                <w:i w:val="false"/>
                <w:color w:val="000000"/>
                <w:sz w:val="20"/>
              </w:rPr>
              <w:t>
64˚ 33′ 20,39″ E</w:t>
            </w:r>
          </w:p>
          <w:bookmarkEnd w:id="24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XIII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44"/>
          <w:p>
            <w:pPr>
              <w:spacing w:after="20"/>
              <w:ind w:left="20"/>
              <w:jc w:val="both"/>
            </w:pPr>
            <w:r>
              <w:rPr>
                <w:rFonts w:ascii="Times New Roman"/>
                <w:b w:val="false"/>
                <w:i w:val="false"/>
                <w:color w:val="000000"/>
                <w:sz w:val="20"/>
              </w:rPr>
              <w:t>
Дүзбай ауылынан оңтүстікке қарай 3 шақырым</w:t>
            </w:r>
            <w:r>
              <w:br/>
            </w:r>
            <w:r>
              <w:rPr>
                <w:rFonts w:ascii="Times New Roman"/>
                <w:b w:val="false"/>
                <w:i w:val="false"/>
                <w:color w:val="000000"/>
                <w:sz w:val="20"/>
              </w:rPr>
              <w:t>
</w:t>
            </w:r>
            <w:r>
              <w:rPr>
                <w:rFonts w:ascii="Times New Roman"/>
                <w:b w:val="false"/>
                <w:i w:val="false"/>
                <w:color w:val="000000"/>
                <w:sz w:val="20"/>
              </w:rPr>
              <w:t>52˚ 18′ 24,46″ N;</w:t>
            </w:r>
            <w:r>
              <w:br/>
            </w:r>
            <w:r>
              <w:rPr>
                <w:rFonts w:ascii="Times New Roman"/>
                <w:b w:val="false"/>
                <w:i w:val="false"/>
                <w:color w:val="000000"/>
                <w:sz w:val="20"/>
              </w:rPr>
              <w:t>
64˚ 32′ 53,10″ E</w:t>
            </w:r>
          </w:p>
          <w:bookmarkEnd w:id="24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XIV тұрағы,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5"/>
          <w:p>
            <w:pPr>
              <w:spacing w:after="20"/>
              <w:ind w:left="20"/>
              <w:jc w:val="both"/>
            </w:pPr>
            <w:r>
              <w:rPr>
                <w:rFonts w:ascii="Times New Roman"/>
                <w:b w:val="false"/>
                <w:i w:val="false"/>
                <w:color w:val="000000"/>
                <w:sz w:val="20"/>
              </w:rPr>
              <w:t>
Дүзбай ауылынан оңтүстiкке қарай 3 шақырым</w:t>
            </w:r>
            <w:r>
              <w:br/>
            </w:r>
            <w:r>
              <w:rPr>
                <w:rFonts w:ascii="Times New Roman"/>
                <w:b w:val="false"/>
                <w:i w:val="false"/>
                <w:color w:val="000000"/>
                <w:sz w:val="20"/>
              </w:rPr>
              <w:t>
</w:t>
            </w:r>
            <w:r>
              <w:rPr>
                <w:rFonts w:ascii="Times New Roman"/>
                <w:b w:val="false"/>
                <w:i w:val="false"/>
                <w:color w:val="000000"/>
                <w:sz w:val="20"/>
              </w:rPr>
              <w:t>52˚ 18′ 36,80″ N;</w:t>
            </w:r>
            <w:r>
              <w:br/>
            </w:r>
            <w:r>
              <w:rPr>
                <w:rFonts w:ascii="Times New Roman"/>
                <w:b w:val="false"/>
                <w:i w:val="false"/>
                <w:color w:val="000000"/>
                <w:sz w:val="20"/>
              </w:rPr>
              <w:t>
64˚ 32′ 48,68″ E</w:t>
            </w:r>
          </w:p>
          <w:bookmarkEnd w:id="24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XV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6"/>
          <w:p>
            <w:pPr>
              <w:spacing w:after="20"/>
              <w:ind w:left="20"/>
              <w:jc w:val="both"/>
            </w:pPr>
            <w:r>
              <w:rPr>
                <w:rFonts w:ascii="Times New Roman"/>
                <w:b w:val="false"/>
                <w:i w:val="false"/>
                <w:color w:val="000000"/>
                <w:sz w:val="20"/>
              </w:rPr>
              <w:t>
Дүзбай ауылынан оңтүстiк-батысқа қарай 4 шақырым</w:t>
            </w:r>
            <w:r>
              <w:br/>
            </w:r>
            <w:r>
              <w:rPr>
                <w:rFonts w:ascii="Times New Roman"/>
                <w:b w:val="false"/>
                <w:i w:val="false"/>
                <w:color w:val="000000"/>
                <w:sz w:val="20"/>
              </w:rPr>
              <w:t>
</w:t>
            </w:r>
            <w:r>
              <w:rPr>
                <w:rFonts w:ascii="Times New Roman"/>
                <w:b w:val="false"/>
                <w:i w:val="false"/>
                <w:color w:val="000000"/>
                <w:sz w:val="20"/>
              </w:rPr>
              <w:t>52˚ 18′ 16,14″ N;</w:t>
            </w:r>
            <w:r>
              <w:br/>
            </w:r>
            <w:r>
              <w:rPr>
                <w:rFonts w:ascii="Times New Roman"/>
                <w:b w:val="false"/>
                <w:i w:val="false"/>
                <w:color w:val="000000"/>
                <w:sz w:val="20"/>
              </w:rPr>
              <w:t>
64˚ 31′ 21,86″ E</w:t>
            </w:r>
          </w:p>
          <w:bookmarkEnd w:id="24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I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7"/>
          <w:p>
            <w:pPr>
              <w:spacing w:after="20"/>
              <w:ind w:left="20"/>
              <w:jc w:val="both"/>
            </w:pPr>
            <w:r>
              <w:rPr>
                <w:rFonts w:ascii="Times New Roman"/>
                <w:b w:val="false"/>
                <w:i w:val="false"/>
                <w:color w:val="000000"/>
                <w:sz w:val="20"/>
              </w:rPr>
              <w:t>
Юльев ауылынан оңтүстік-шығысқа қарай 11,5 шақырым</w:t>
            </w:r>
            <w:r>
              <w:br/>
            </w:r>
            <w:r>
              <w:rPr>
                <w:rFonts w:ascii="Times New Roman"/>
                <w:b w:val="false"/>
                <w:i w:val="false"/>
                <w:color w:val="000000"/>
                <w:sz w:val="20"/>
              </w:rPr>
              <w:t>
</w:t>
            </w:r>
            <w:r>
              <w:rPr>
                <w:rFonts w:ascii="Times New Roman"/>
                <w:b w:val="false"/>
                <w:i w:val="false"/>
                <w:color w:val="000000"/>
                <w:sz w:val="20"/>
              </w:rPr>
              <w:t>52˚ 05′ 43,89″ N;</w:t>
            </w:r>
            <w:r>
              <w:br/>
            </w:r>
            <w:r>
              <w:rPr>
                <w:rFonts w:ascii="Times New Roman"/>
                <w:b w:val="false"/>
                <w:i w:val="false"/>
                <w:color w:val="000000"/>
                <w:sz w:val="20"/>
              </w:rPr>
              <w:t>
64˚ 26′ 41,96″ E</w:t>
            </w:r>
          </w:p>
          <w:bookmarkEnd w:id="24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II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8"/>
          <w:p>
            <w:pPr>
              <w:spacing w:after="20"/>
              <w:ind w:left="20"/>
              <w:jc w:val="both"/>
            </w:pPr>
            <w:r>
              <w:rPr>
                <w:rFonts w:ascii="Times New Roman"/>
                <w:b w:val="false"/>
                <w:i w:val="false"/>
                <w:color w:val="000000"/>
                <w:sz w:val="20"/>
              </w:rPr>
              <w:t>
Юльев ауылынан оңтүстік-шығысқа қарай 13,5 шақырым</w:t>
            </w:r>
            <w:r>
              <w:br/>
            </w:r>
            <w:r>
              <w:rPr>
                <w:rFonts w:ascii="Times New Roman"/>
                <w:b w:val="false"/>
                <w:i w:val="false"/>
                <w:color w:val="000000"/>
                <w:sz w:val="20"/>
              </w:rPr>
              <w:t>
</w:t>
            </w:r>
            <w:r>
              <w:rPr>
                <w:rFonts w:ascii="Times New Roman"/>
                <w:b w:val="false"/>
                <w:i w:val="false"/>
                <w:color w:val="000000"/>
                <w:sz w:val="20"/>
              </w:rPr>
              <w:t>52˚ 03′ 34,24″ N;</w:t>
            </w:r>
            <w:r>
              <w:br/>
            </w:r>
            <w:r>
              <w:rPr>
                <w:rFonts w:ascii="Times New Roman"/>
                <w:b w:val="false"/>
                <w:i w:val="false"/>
                <w:color w:val="000000"/>
                <w:sz w:val="20"/>
              </w:rPr>
              <w:t>
64˚ 27′ 26,01″ E</w:t>
            </w:r>
          </w:p>
          <w:bookmarkEnd w:id="24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I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9"/>
          <w:p>
            <w:pPr>
              <w:spacing w:after="20"/>
              <w:ind w:left="20"/>
              <w:jc w:val="both"/>
            </w:pPr>
            <w:r>
              <w:rPr>
                <w:rFonts w:ascii="Times New Roman"/>
                <w:b w:val="false"/>
                <w:i w:val="false"/>
                <w:color w:val="000000"/>
                <w:sz w:val="20"/>
              </w:rPr>
              <w:t>
Көктал ауылынан солтүстік-шығысқа қарай 2 шақырым</w:t>
            </w:r>
            <w:r>
              <w:br/>
            </w:r>
            <w:r>
              <w:rPr>
                <w:rFonts w:ascii="Times New Roman"/>
                <w:b w:val="false"/>
                <w:i w:val="false"/>
                <w:color w:val="000000"/>
                <w:sz w:val="20"/>
              </w:rPr>
              <w:t>
</w:t>
            </w:r>
            <w:r>
              <w:rPr>
                <w:rFonts w:ascii="Times New Roman"/>
                <w:b w:val="false"/>
                <w:i w:val="false"/>
                <w:color w:val="000000"/>
                <w:sz w:val="20"/>
              </w:rPr>
              <w:t>52˚ 00′ 32,87″ N;</w:t>
            </w:r>
            <w:r>
              <w:br/>
            </w:r>
            <w:r>
              <w:rPr>
                <w:rFonts w:ascii="Times New Roman"/>
                <w:b w:val="false"/>
                <w:i w:val="false"/>
                <w:color w:val="000000"/>
                <w:sz w:val="20"/>
              </w:rPr>
              <w:t>
64˚ 40′ 35,52″ E</w:t>
            </w:r>
          </w:p>
          <w:bookmarkEnd w:id="24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0"/>
          <w:p>
            <w:pPr>
              <w:spacing w:after="20"/>
              <w:ind w:left="20"/>
              <w:jc w:val="both"/>
            </w:pPr>
            <w:r>
              <w:rPr>
                <w:rFonts w:ascii="Times New Roman"/>
                <w:b w:val="false"/>
                <w:i w:val="false"/>
                <w:color w:val="000000"/>
                <w:sz w:val="20"/>
              </w:rPr>
              <w:t>
Көктал ауылынан солтүстiк-шығысқа қарай 6 шақырым</w:t>
            </w:r>
            <w:r>
              <w:br/>
            </w:r>
            <w:r>
              <w:rPr>
                <w:rFonts w:ascii="Times New Roman"/>
                <w:b w:val="false"/>
                <w:i w:val="false"/>
                <w:color w:val="000000"/>
                <w:sz w:val="20"/>
              </w:rPr>
              <w:t>
</w:t>
            </w:r>
            <w:r>
              <w:rPr>
                <w:rFonts w:ascii="Times New Roman"/>
                <w:b w:val="false"/>
                <w:i w:val="false"/>
                <w:color w:val="000000"/>
                <w:sz w:val="20"/>
              </w:rPr>
              <w:t>52˚ 02′ 39,51″ N;</w:t>
            </w:r>
            <w:r>
              <w:br/>
            </w:r>
            <w:r>
              <w:rPr>
                <w:rFonts w:ascii="Times New Roman"/>
                <w:b w:val="false"/>
                <w:i w:val="false"/>
                <w:color w:val="000000"/>
                <w:sz w:val="20"/>
              </w:rPr>
              <w:t>
64˚ 42′ 29,18″ Е</w:t>
            </w:r>
          </w:p>
          <w:bookmarkEnd w:id="25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1"/>
          <w:p>
            <w:pPr>
              <w:spacing w:after="20"/>
              <w:ind w:left="20"/>
              <w:jc w:val="both"/>
            </w:pPr>
            <w:r>
              <w:rPr>
                <w:rFonts w:ascii="Times New Roman"/>
                <w:b w:val="false"/>
                <w:i w:val="false"/>
                <w:color w:val="000000"/>
                <w:sz w:val="20"/>
              </w:rPr>
              <w:t>
Көктал ауылынан шығысқа қарай 9 шақырым</w:t>
            </w:r>
            <w:r>
              <w:br/>
            </w:r>
            <w:r>
              <w:rPr>
                <w:rFonts w:ascii="Times New Roman"/>
                <w:b w:val="false"/>
                <w:i w:val="false"/>
                <w:color w:val="000000"/>
                <w:sz w:val="20"/>
              </w:rPr>
              <w:t>
</w:t>
            </w:r>
            <w:r>
              <w:rPr>
                <w:rFonts w:ascii="Times New Roman"/>
                <w:b w:val="false"/>
                <w:i w:val="false"/>
                <w:color w:val="000000"/>
                <w:sz w:val="20"/>
              </w:rPr>
              <w:t>52˚ 01′ 05,47″ N;</w:t>
            </w:r>
            <w:r>
              <w:br/>
            </w:r>
            <w:r>
              <w:rPr>
                <w:rFonts w:ascii="Times New Roman"/>
                <w:b w:val="false"/>
                <w:i w:val="false"/>
                <w:color w:val="000000"/>
                <w:sz w:val="20"/>
              </w:rPr>
              <w:t>
64˚ 47′ 10,92″ Е</w:t>
            </w:r>
          </w:p>
          <w:bookmarkEnd w:id="25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2"/>
          <w:p>
            <w:pPr>
              <w:spacing w:after="20"/>
              <w:ind w:left="20"/>
              <w:jc w:val="both"/>
            </w:pPr>
            <w:r>
              <w:rPr>
                <w:rFonts w:ascii="Times New Roman"/>
                <w:b w:val="false"/>
                <w:i w:val="false"/>
                <w:color w:val="000000"/>
                <w:sz w:val="20"/>
              </w:rPr>
              <w:t>
Көктал ауылынан солтүстiк-батысқа қарай 15 шақырым</w:t>
            </w:r>
            <w:r>
              <w:br/>
            </w:r>
            <w:r>
              <w:rPr>
                <w:rFonts w:ascii="Times New Roman"/>
                <w:b w:val="false"/>
                <w:i w:val="false"/>
                <w:color w:val="000000"/>
                <w:sz w:val="20"/>
              </w:rPr>
              <w:t>
</w:t>
            </w:r>
            <w:r>
              <w:rPr>
                <w:rFonts w:ascii="Times New Roman"/>
                <w:b w:val="false"/>
                <w:i w:val="false"/>
                <w:color w:val="000000"/>
                <w:sz w:val="20"/>
              </w:rPr>
              <w:t>52˚ 06′ 05,86″ N;</w:t>
            </w:r>
            <w:r>
              <w:br/>
            </w:r>
            <w:r>
              <w:rPr>
                <w:rFonts w:ascii="Times New Roman"/>
                <w:b w:val="false"/>
                <w:i w:val="false"/>
                <w:color w:val="000000"/>
                <w:sz w:val="20"/>
              </w:rPr>
              <w:t>
64˚ 31′ 34,94″ Е</w:t>
            </w:r>
          </w:p>
          <w:bookmarkEnd w:id="25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3"/>
          <w:p>
            <w:pPr>
              <w:spacing w:after="20"/>
              <w:ind w:left="20"/>
              <w:jc w:val="both"/>
            </w:pPr>
            <w:r>
              <w:rPr>
                <w:rFonts w:ascii="Times New Roman"/>
                <w:b w:val="false"/>
                <w:i w:val="false"/>
                <w:color w:val="000000"/>
                <w:sz w:val="20"/>
              </w:rPr>
              <w:t>
Көктал ауылынан солтүстiк-шығысқа қарай 18 шақырым</w:t>
            </w:r>
            <w:r>
              <w:br/>
            </w:r>
            <w:r>
              <w:rPr>
                <w:rFonts w:ascii="Times New Roman"/>
                <w:b w:val="false"/>
                <w:i w:val="false"/>
                <w:color w:val="000000"/>
                <w:sz w:val="20"/>
              </w:rPr>
              <w:t>
</w:t>
            </w:r>
            <w:r>
              <w:rPr>
                <w:rFonts w:ascii="Times New Roman"/>
                <w:b w:val="false"/>
                <w:i w:val="false"/>
                <w:color w:val="000000"/>
                <w:sz w:val="20"/>
              </w:rPr>
              <w:t>52˚ 08′ 11,98″ N;</w:t>
            </w:r>
            <w:r>
              <w:br/>
            </w:r>
            <w:r>
              <w:rPr>
                <w:rFonts w:ascii="Times New Roman"/>
                <w:b w:val="false"/>
                <w:i w:val="false"/>
                <w:color w:val="000000"/>
                <w:sz w:val="20"/>
              </w:rPr>
              <w:t>
64˚ 30′ 56,11″ Е</w:t>
            </w:r>
          </w:p>
          <w:bookmarkEnd w:id="25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Құмағаш I тұрағы, мезолит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4"/>
          <w:p>
            <w:pPr>
              <w:spacing w:after="20"/>
              <w:ind w:left="20"/>
              <w:jc w:val="both"/>
            </w:pPr>
            <w:r>
              <w:rPr>
                <w:rFonts w:ascii="Times New Roman"/>
                <w:b w:val="false"/>
                <w:i w:val="false"/>
                <w:color w:val="000000"/>
                <w:sz w:val="20"/>
              </w:rPr>
              <w:t>
Шилі ауылынан шығысқа қарай 8 шақырым</w:t>
            </w:r>
            <w:r>
              <w:br/>
            </w:r>
            <w:r>
              <w:rPr>
                <w:rFonts w:ascii="Times New Roman"/>
                <w:b w:val="false"/>
                <w:i w:val="false"/>
                <w:color w:val="000000"/>
                <w:sz w:val="20"/>
              </w:rPr>
              <w:t>
</w:t>
            </w:r>
            <w:r>
              <w:rPr>
                <w:rFonts w:ascii="Times New Roman"/>
                <w:b w:val="false"/>
                <w:i w:val="false"/>
                <w:color w:val="000000"/>
                <w:sz w:val="20"/>
              </w:rPr>
              <w:t>52˚ 12′ 05,48″ N;</w:t>
            </w:r>
            <w:r>
              <w:br/>
            </w:r>
            <w:r>
              <w:rPr>
                <w:rFonts w:ascii="Times New Roman"/>
                <w:b w:val="false"/>
                <w:i w:val="false"/>
                <w:color w:val="000000"/>
                <w:sz w:val="20"/>
              </w:rPr>
              <w:t>
64˚ 32′ 15,80″ Е</w:t>
            </w:r>
          </w:p>
          <w:bookmarkEnd w:id="25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Құмағаш II тұрағы, мезолит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5"/>
          <w:p>
            <w:pPr>
              <w:spacing w:after="20"/>
              <w:ind w:left="20"/>
              <w:jc w:val="both"/>
            </w:pPr>
            <w:r>
              <w:rPr>
                <w:rFonts w:ascii="Times New Roman"/>
                <w:b w:val="false"/>
                <w:i w:val="false"/>
                <w:color w:val="000000"/>
                <w:sz w:val="20"/>
              </w:rPr>
              <w:t>
Шилі ауылынан оңтүстік-шығысқа қарай 8 шақырым</w:t>
            </w:r>
            <w:r>
              <w:br/>
            </w:r>
            <w:r>
              <w:rPr>
                <w:rFonts w:ascii="Times New Roman"/>
                <w:b w:val="false"/>
                <w:i w:val="false"/>
                <w:color w:val="000000"/>
                <w:sz w:val="20"/>
              </w:rPr>
              <w:t>
</w:t>
            </w:r>
            <w:r>
              <w:rPr>
                <w:rFonts w:ascii="Times New Roman"/>
                <w:b w:val="false"/>
                <w:i w:val="false"/>
                <w:color w:val="000000"/>
                <w:sz w:val="20"/>
              </w:rPr>
              <w:t>52˚ 11′ 34,45″ N;</w:t>
            </w:r>
            <w:r>
              <w:br/>
            </w:r>
            <w:r>
              <w:rPr>
                <w:rFonts w:ascii="Times New Roman"/>
                <w:b w:val="false"/>
                <w:i w:val="false"/>
                <w:color w:val="000000"/>
                <w:sz w:val="20"/>
              </w:rPr>
              <w:t>
64˚ 32′ 02,19″ E</w:t>
            </w:r>
          </w:p>
          <w:bookmarkEnd w:id="25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Семиозерное I тұрағы, кейінгі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6"/>
          <w:p>
            <w:pPr>
              <w:spacing w:after="20"/>
              <w:ind w:left="20"/>
              <w:jc w:val="both"/>
            </w:pPr>
            <w:r>
              <w:rPr>
                <w:rFonts w:ascii="Times New Roman"/>
                <w:b w:val="false"/>
                <w:i w:val="false"/>
                <w:color w:val="000000"/>
                <w:sz w:val="20"/>
              </w:rPr>
              <w:t>
Әулиекөл ауылынан солтүстік-батысқа қарай 1,4 шақырым</w:t>
            </w:r>
            <w:r>
              <w:br/>
            </w:r>
            <w:r>
              <w:rPr>
                <w:rFonts w:ascii="Times New Roman"/>
                <w:b w:val="false"/>
                <w:i w:val="false"/>
                <w:color w:val="000000"/>
                <w:sz w:val="20"/>
              </w:rPr>
              <w:t>
</w:t>
            </w:r>
            <w:r>
              <w:rPr>
                <w:rFonts w:ascii="Times New Roman"/>
                <w:b w:val="false"/>
                <w:i w:val="false"/>
                <w:color w:val="000000"/>
                <w:sz w:val="20"/>
              </w:rPr>
              <w:t>52˚ 22′ 16,24″ N;</w:t>
            </w:r>
            <w:r>
              <w:br/>
            </w:r>
            <w:r>
              <w:rPr>
                <w:rFonts w:ascii="Times New Roman"/>
                <w:b w:val="false"/>
                <w:i w:val="false"/>
                <w:color w:val="000000"/>
                <w:sz w:val="20"/>
              </w:rPr>
              <w:t>
64˚ 06′ 00,13″ E</w:t>
            </w:r>
          </w:p>
          <w:bookmarkEnd w:id="25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Семиозерное II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57"/>
          <w:p>
            <w:pPr>
              <w:spacing w:after="20"/>
              <w:ind w:left="20"/>
              <w:jc w:val="both"/>
            </w:pPr>
            <w:r>
              <w:rPr>
                <w:rFonts w:ascii="Times New Roman"/>
                <w:b w:val="false"/>
                <w:i w:val="false"/>
                <w:color w:val="000000"/>
                <w:sz w:val="20"/>
              </w:rPr>
              <w:t>
Әулиекөл ауылынан батысқа қарай 1 шақырым</w:t>
            </w:r>
            <w:r>
              <w:br/>
            </w:r>
            <w:r>
              <w:rPr>
                <w:rFonts w:ascii="Times New Roman"/>
                <w:b w:val="false"/>
                <w:i w:val="false"/>
                <w:color w:val="000000"/>
                <w:sz w:val="20"/>
              </w:rPr>
              <w:t>
</w:t>
            </w:r>
            <w:r>
              <w:rPr>
                <w:rFonts w:ascii="Times New Roman"/>
                <w:b w:val="false"/>
                <w:i w:val="false"/>
                <w:color w:val="000000"/>
                <w:sz w:val="20"/>
              </w:rPr>
              <w:t>52˚ 22′ 08,45″ N;</w:t>
            </w:r>
            <w:r>
              <w:br/>
            </w:r>
            <w:r>
              <w:rPr>
                <w:rFonts w:ascii="Times New Roman"/>
                <w:b w:val="false"/>
                <w:i w:val="false"/>
                <w:color w:val="000000"/>
                <w:sz w:val="20"/>
              </w:rPr>
              <w:t>
64˚ 06′ 19,34″ E</w:t>
            </w:r>
          </w:p>
          <w:bookmarkEnd w:id="25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Семиозерное III тұрағы, кейінгі неолит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58"/>
          <w:p>
            <w:pPr>
              <w:spacing w:after="20"/>
              <w:ind w:left="20"/>
              <w:jc w:val="both"/>
            </w:pPr>
            <w:r>
              <w:rPr>
                <w:rFonts w:ascii="Times New Roman"/>
                <w:b w:val="false"/>
                <w:i w:val="false"/>
                <w:color w:val="000000"/>
                <w:sz w:val="20"/>
              </w:rPr>
              <w:t>
Әулиекөл ауылынан солтүстік-батысқа қарай 1 шақырым</w:t>
            </w:r>
            <w:r>
              <w:br/>
            </w:r>
            <w:r>
              <w:rPr>
                <w:rFonts w:ascii="Times New Roman"/>
                <w:b w:val="false"/>
                <w:i w:val="false"/>
                <w:color w:val="000000"/>
                <w:sz w:val="20"/>
              </w:rPr>
              <w:t>
</w:t>
            </w:r>
            <w:r>
              <w:rPr>
                <w:rFonts w:ascii="Times New Roman"/>
                <w:b w:val="false"/>
                <w:i w:val="false"/>
                <w:color w:val="000000"/>
                <w:sz w:val="20"/>
              </w:rPr>
              <w:t>52˚ 22′ 29,61″ N;</w:t>
            </w:r>
            <w:r>
              <w:br/>
            </w:r>
            <w:r>
              <w:rPr>
                <w:rFonts w:ascii="Times New Roman"/>
                <w:b w:val="false"/>
                <w:i w:val="false"/>
                <w:color w:val="000000"/>
                <w:sz w:val="20"/>
              </w:rPr>
              <w:t>
64˚ 06′ 36,52″ E</w:t>
            </w:r>
          </w:p>
          <w:bookmarkEnd w:id="25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Семиозерное IV тұрағы, кейінгі неолит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9"/>
          <w:p>
            <w:pPr>
              <w:spacing w:after="20"/>
              <w:ind w:left="20"/>
              <w:jc w:val="both"/>
            </w:pPr>
            <w:r>
              <w:rPr>
                <w:rFonts w:ascii="Times New Roman"/>
                <w:b w:val="false"/>
                <w:i w:val="false"/>
                <w:color w:val="000000"/>
                <w:sz w:val="20"/>
              </w:rPr>
              <w:t>
Әулиекөл ауылынан батысқа қарай 1,5 шақырым</w:t>
            </w:r>
            <w:r>
              <w:br/>
            </w:r>
            <w:r>
              <w:rPr>
                <w:rFonts w:ascii="Times New Roman"/>
                <w:b w:val="false"/>
                <w:i w:val="false"/>
                <w:color w:val="000000"/>
                <w:sz w:val="20"/>
              </w:rPr>
              <w:t>
</w:t>
            </w:r>
            <w:r>
              <w:rPr>
                <w:rFonts w:ascii="Times New Roman"/>
                <w:b w:val="false"/>
                <w:i w:val="false"/>
                <w:color w:val="000000"/>
                <w:sz w:val="20"/>
              </w:rPr>
              <w:t>52˚ 21′ 57,14″ N;</w:t>
            </w:r>
            <w:r>
              <w:br/>
            </w:r>
            <w:r>
              <w:rPr>
                <w:rFonts w:ascii="Times New Roman"/>
                <w:b w:val="false"/>
                <w:i w:val="false"/>
                <w:color w:val="000000"/>
                <w:sz w:val="20"/>
              </w:rPr>
              <w:t>
64˚ 05′ 07,98″ E</w:t>
            </w:r>
          </w:p>
          <w:bookmarkEnd w:id="25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Семиозерное 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0"/>
          <w:p>
            <w:pPr>
              <w:spacing w:after="20"/>
              <w:ind w:left="20"/>
              <w:jc w:val="both"/>
            </w:pPr>
            <w:r>
              <w:rPr>
                <w:rFonts w:ascii="Times New Roman"/>
                <w:b w:val="false"/>
                <w:i w:val="false"/>
                <w:color w:val="000000"/>
                <w:sz w:val="20"/>
              </w:rPr>
              <w:t>
Әулиекөл ауылынан солтүстік-батысқа қарай 0,3 шақырым</w:t>
            </w:r>
            <w:r>
              <w:br/>
            </w:r>
            <w:r>
              <w:rPr>
                <w:rFonts w:ascii="Times New Roman"/>
                <w:b w:val="false"/>
                <w:i w:val="false"/>
                <w:color w:val="000000"/>
                <w:sz w:val="20"/>
              </w:rPr>
              <w:t>
</w:t>
            </w:r>
            <w:r>
              <w:rPr>
                <w:rFonts w:ascii="Times New Roman"/>
                <w:b w:val="false"/>
                <w:i w:val="false"/>
                <w:color w:val="000000"/>
                <w:sz w:val="20"/>
              </w:rPr>
              <w:t>52˚ 22′ 38,16″ N;</w:t>
            </w:r>
            <w:r>
              <w:br/>
            </w:r>
            <w:r>
              <w:rPr>
                <w:rFonts w:ascii="Times New Roman"/>
                <w:b w:val="false"/>
                <w:i w:val="false"/>
                <w:color w:val="000000"/>
                <w:sz w:val="20"/>
              </w:rPr>
              <w:t>
64˚ 07′ 58,51″ E</w:t>
            </w:r>
          </w:p>
          <w:bookmarkEnd w:id="26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I тұрағы, неолит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1"/>
          <w:p>
            <w:pPr>
              <w:spacing w:after="20"/>
              <w:ind w:left="20"/>
              <w:jc w:val="both"/>
            </w:pPr>
            <w:r>
              <w:rPr>
                <w:rFonts w:ascii="Times New Roman"/>
                <w:b w:val="false"/>
                <w:i w:val="false"/>
                <w:color w:val="000000"/>
                <w:sz w:val="20"/>
              </w:rPr>
              <w:t>
Шилі ауылынан оңтүстік-шығысқа қарай 8 шақырым</w:t>
            </w:r>
            <w:r>
              <w:br/>
            </w:r>
            <w:r>
              <w:rPr>
                <w:rFonts w:ascii="Times New Roman"/>
                <w:b w:val="false"/>
                <w:i w:val="false"/>
                <w:color w:val="000000"/>
                <w:sz w:val="20"/>
              </w:rPr>
              <w:t>
</w:t>
            </w:r>
            <w:r>
              <w:rPr>
                <w:rFonts w:ascii="Times New Roman"/>
                <w:b w:val="false"/>
                <w:i w:val="false"/>
                <w:color w:val="000000"/>
                <w:sz w:val="20"/>
              </w:rPr>
              <w:t>52˚ 10′ 43,71″ N;</w:t>
            </w:r>
            <w:r>
              <w:br/>
            </w:r>
            <w:r>
              <w:rPr>
                <w:rFonts w:ascii="Times New Roman"/>
                <w:b w:val="false"/>
                <w:i w:val="false"/>
                <w:color w:val="000000"/>
                <w:sz w:val="20"/>
              </w:rPr>
              <w:t>
64˚ 31′ 33,02″ E</w:t>
            </w:r>
          </w:p>
          <w:bookmarkEnd w:id="26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62"/>
          <w:p>
            <w:pPr>
              <w:spacing w:after="20"/>
              <w:ind w:left="20"/>
              <w:jc w:val="both"/>
            </w:pPr>
            <w:r>
              <w:rPr>
                <w:rFonts w:ascii="Times New Roman"/>
                <w:b w:val="false"/>
                <w:i w:val="false"/>
                <w:color w:val="000000"/>
                <w:sz w:val="20"/>
              </w:rPr>
              <w:t>
Шилі ауылынан оңтүстік-шығысқа қарай 8 шақырым</w:t>
            </w:r>
            <w:r>
              <w:br/>
            </w:r>
            <w:r>
              <w:rPr>
                <w:rFonts w:ascii="Times New Roman"/>
                <w:b w:val="false"/>
                <w:i w:val="false"/>
                <w:color w:val="000000"/>
                <w:sz w:val="20"/>
              </w:rPr>
              <w:t>
</w:t>
            </w:r>
            <w:r>
              <w:rPr>
                <w:rFonts w:ascii="Times New Roman"/>
                <w:b w:val="false"/>
                <w:i w:val="false"/>
                <w:color w:val="000000"/>
                <w:sz w:val="20"/>
              </w:rPr>
              <w:t>52˚ 09′ 51,97″ N;</w:t>
            </w:r>
            <w:r>
              <w:br/>
            </w:r>
            <w:r>
              <w:rPr>
                <w:rFonts w:ascii="Times New Roman"/>
                <w:b w:val="false"/>
                <w:i w:val="false"/>
                <w:color w:val="000000"/>
                <w:sz w:val="20"/>
              </w:rPr>
              <w:t>
64˚ 30′ 05,46″ E</w:t>
            </w:r>
          </w:p>
          <w:bookmarkEnd w:id="26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III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3"/>
          <w:p>
            <w:pPr>
              <w:spacing w:after="20"/>
              <w:ind w:left="20"/>
              <w:jc w:val="both"/>
            </w:pPr>
            <w:r>
              <w:rPr>
                <w:rFonts w:ascii="Times New Roman"/>
                <w:b w:val="false"/>
                <w:i w:val="false"/>
                <w:color w:val="000000"/>
                <w:sz w:val="20"/>
              </w:rPr>
              <w:t>
Шилі ауылынан оңтүстік-шығысқа қарай 8 шақырым</w:t>
            </w:r>
            <w:r>
              <w:br/>
            </w:r>
            <w:r>
              <w:rPr>
                <w:rFonts w:ascii="Times New Roman"/>
                <w:b w:val="false"/>
                <w:i w:val="false"/>
                <w:color w:val="000000"/>
                <w:sz w:val="20"/>
              </w:rPr>
              <w:t>
</w:t>
            </w:r>
            <w:r>
              <w:rPr>
                <w:rFonts w:ascii="Times New Roman"/>
                <w:b w:val="false"/>
                <w:i w:val="false"/>
                <w:color w:val="000000"/>
                <w:sz w:val="20"/>
              </w:rPr>
              <w:t>52˚ 09′ 36,56″ N;</w:t>
            </w:r>
            <w:r>
              <w:br/>
            </w:r>
            <w:r>
              <w:rPr>
                <w:rFonts w:ascii="Times New Roman"/>
                <w:b w:val="false"/>
                <w:i w:val="false"/>
                <w:color w:val="000000"/>
                <w:sz w:val="20"/>
              </w:rPr>
              <w:t>
64˚ 29′ 57,41″ E</w:t>
            </w:r>
          </w:p>
          <w:bookmarkEnd w:id="26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IV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64"/>
          <w:p>
            <w:pPr>
              <w:spacing w:after="20"/>
              <w:ind w:left="20"/>
              <w:jc w:val="both"/>
            </w:pPr>
            <w:r>
              <w:rPr>
                <w:rFonts w:ascii="Times New Roman"/>
                <w:b w:val="false"/>
                <w:i w:val="false"/>
                <w:color w:val="000000"/>
                <w:sz w:val="20"/>
              </w:rPr>
              <w:t>
Шилі ауылынан оңтүстік-шығысқа қарай 8 шақырым</w:t>
            </w:r>
            <w:r>
              <w:br/>
            </w:r>
            <w:r>
              <w:rPr>
                <w:rFonts w:ascii="Times New Roman"/>
                <w:b w:val="false"/>
                <w:i w:val="false"/>
                <w:color w:val="000000"/>
                <w:sz w:val="20"/>
              </w:rPr>
              <w:t>
</w:t>
            </w:r>
            <w:r>
              <w:rPr>
                <w:rFonts w:ascii="Times New Roman"/>
                <w:b w:val="false"/>
                <w:i w:val="false"/>
                <w:color w:val="000000"/>
                <w:sz w:val="20"/>
              </w:rPr>
              <w:t>52˚ 09′ 46,85″ N;</w:t>
            </w:r>
            <w:r>
              <w:br/>
            </w:r>
            <w:r>
              <w:rPr>
                <w:rFonts w:ascii="Times New Roman"/>
                <w:b w:val="false"/>
                <w:i w:val="false"/>
                <w:color w:val="000000"/>
                <w:sz w:val="20"/>
              </w:rPr>
              <w:t>
64˚ 29′ 56,63″ E</w:t>
            </w:r>
          </w:p>
          <w:bookmarkEnd w:id="26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65"/>
          <w:p>
            <w:pPr>
              <w:spacing w:after="20"/>
              <w:ind w:left="20"/>
              <w:jc w:val="both"/>
            </w:pPr>
            <w:r>
              <w:rPr>
                <w:rFonts w:ascii="Times New Roman"/>
                <w:b w:val="false"/>
                <w:i w:val="false"/>
                <w:color w:val="000000"/>
                <w:sz w:val="20"/>
              </w:rPr>
              <w:t>
Шилі ауылынан оңтүстiк-шығысқа қарай 7 шақырым</w:t>
            </w:r>
            <w:r>
              <w:br/>
            </w:r>
            <w:r>
              <w:rPr>
                <w:rFonts w:ascii="Times New Roman"/>
                <w:b w:val="false"/>
                <w:i w:val="false"/>
                <w:color w:val="000000"/>
                <w:sz w:val="20"/>
              </w:rPr>
              <w:t>
</w:t>
            </w:r>
            <w:r>
              <w:rPr>
                <w:rFonts w:ascii="Times New Roman"/>
                <w:b w:val="false"/>
                <w:i w:val="false"/>
                <w:color w:val="000000"/>
                <w:sz w:val="20"/>
              </w:rPr>
              <w:t>52˚ 10′ 38,43″ N;</w:t>
            </w:r>
            <w:r>
              <w:br/>
            </w:r>
            <w:r>
              <w:rPr>
                <w:rFonts w:ascii="Times New Roman"/>
                <w:b w:val="false"/>
                <w:i w:val="false"/>
                <w:color w:val="000000"/>
                <w:sz w:val="20"/>
              </w:rPr>
              <w:t>
64˚ 30′ 07,25″ E</w:t>
            </w:r>
          </w:p>
          <w:bookmarkEnd w:id="26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66"/>
          <w:p>
            <w:pPr>
              <w:spacing w:after="20"/>
              <w:ind w:left="20"/>
              <w:jc w:val="both"/>
            </w:pPr>
            <w:r>
              <w:rPr>
                <w:rFonts w:ascii="Times New Roman"/>
                <w:b w:val="false"/>
                <w:i w:val="false"/>
                <w:color w:val="000000"/>
                <w:sz w:val="20"/>
              </w:rPr>
              <w:t>
Шилі ауылынан оңтүстiк-шығысқа қарай 4,5 шақырым</w:t>
            </w:r>
            <w:r>
              <w:br/>
            </w:r>
            <w:r>
              <w:rPr>
                <w:rFonts w:ascii="Times New Roman"/>
                <w:b w:val="false"/>
                <w:i w:val="false"/>
                <w:color w:val="000000"/>
                <w:sz w:val="20"/>
              </w:rPr>
              <w:t>
</w:t>
            </w:r>
            <w:r>
              <w:rPr>
                <w:rFonts w:ascii="Times New Roman"/>
                <w:b w:val="false"/>
                <w:i w:val="false"/>
                <w:color w:val="000000"/>
                <w:sz w:val="20"/>
              </w:rPr>
              <w:t>52˚ 12′ 09,86″ N;</w:t>
            </w:r>
            <w:r>
              <w:br/>
            </w:r>
            <w:r>
              <w:rPr>
                <w:rFonts w:ascii="Times New Roman"/>
                <w:b w:val="false"/>
                <w:i w:val="false"/>
                <w:color w:val="000000"/>
                <w:sz w:val="20"/>
              </w:rPr>
              <w:t>
64˚ 29′ 10,43″ E</w:t>
            </w:r>
          </w:p>
          <w:bookmarkEnd w:id="26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67"/>
          <w:p>
            <w:pPr>
              <w:spacing w:after="20"/>
              <w:ind w:left="20"/>
              <w:jc w:val="both"/>
            </w:pPr>
            <w:r>
              <w:rPr>
                <w:rFonts w:ascii="Times New Roman"/>
                <w:b w:val="false"/>
                <w:i w:val="false"/>
                <w:color w:val="000000"/>
                <w:sz w:val="20"/>
              </w:rPr>
              <w:t>
Шилі ауылынан оңтүстiк-шығысқа қарай 7,5 шақырым</w:t>
            </w:r>
            <w:r>
              <w:br/>
            </w:r>
            <w:r>
              <w:rPr>
                <w:rFonts w:ascii="Times New Roman"/>
                <w:b w:val="false"/>
                <w:i w:val="false"/>
                <w:color w:val="000000"/>
                <w:sz w:val="20"/>
              </w:rPr>
              <w:t>
</w:t>
            </w:r>
            <w:r>
              <w:rPr>
                <w:rFonts w:ascii="Times New Roman"/>
                <w:b w:val="false"/>
                <w:i w:val="false"/>
                <w:color w:val="000000"/>
                <w:sz w:val="20"/>
              </w:rPr>
              <w:t>52˚ 11′ 00,71″ N;</w:t>
            </w:r>
            <w:r>
              <w:br/>
            </w:r>
            <w:r>
              <w:rPr>
                <w:rFonts w:ascii="Times New Roman"/>
                <w:b w:val="false"/>
                <w:i w:val="false"/>
                <w:color w:val="000000"/>
                <w:sz w:val="20"/>
              </w:rPr>
              <w:t>
64˚ 31′ 29,44″ E</w:t>
            </w:r>
          </w:p>
          <w:bookmarkEnd w:id="26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68"/>
          <w:p>
            <w:pPr>
              <w:spacing w:after="20"/>
              <w:ind w:left="20"/>
              <w:jc w:val="both"/>
            </w:pPr>
            <w:r>
              <w:rPr>
                <w:rFonts w:ascii="Times New Roman"/>
                <w:b w:val="false"/>
                <w:i w:val="false"/>
                <w:color w:val="000000"/>
                <w:sz w:val="20"/>
              </w:rPr>
              <w:t>
Шилі ауылынан оңтүстік-шығысқа қарай 7 шақырым</w:t>
            </w:r>
            <w:r>
              <w:br/>
            </w:r>
            <w:r>
              <w:rPr>
                <w:rFonts w:ascii="Times New Roman"/>
                <w:b w:val="false"/>
                <w:i w:val="false"/>
                <w:color w:val="000000"/>
                <w:sz w:val="20"/>
              </w:rPr>
              <w:t>
</w:t>
            </w:r>
            <w:r>
              <w:rPr>
                <w:rFonts w:ascii="Times New Roman"/>
                <w:b w:val="false"/>
                <w:i w:val="false"/>
                <w:color w:val="000000"/>
                <w:sz w:val="20"/>
              </w:rPr>
              <w:t>52˚ 10′ 45,39″ N;</w:t>
            </w:r>
            <w:r>
              <w:br/>
            </w:r>
            <w:r>
              <w:rPr>
                <w:rFonts w:ascii="Times New Roman"/>
                <w:b w:val="false"/>
                <w:i w:val="false"/>
                <w:color w:val="000000"/>
                <w:sz w:val="20"/>
              </w:rPr>
              <w:t>
64˚ 30′ 06,44″ E</w:t>
            </w:r>
          </w:p>
          <w:bookmarkEnd w:id="26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 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69"/>
          <w:p>
            <w:pPr>
              <w:spacing w:after="20"/>
              <w:ind w:left="20"/>
              <w:jc w:val="both"/>
            </w:pPr>
            <w:r>
              <w:rPr>
                <w:rFonts w:ascii="Times New Roman"/>
                <w:b w:val="false"/>
                <w:i w:val="false"/>
                <w:color w:val="000000"/>
                <w:sz w:val="20"/>
              </w:rPr>
              <w:t>
Юльев ауылынан шығысқа қарай 14 шақырым</w:t>
            </w:r>
            <w:r>
              <w:br/>
            </w:r>
            <w:r>
              <w:rPr>
                <w:rFonts w:ascii="Times New Roman"/>
                <w:b w:val="false"/>
                <w:i w:val="false"/>
                <w:color w:val="000000"/>
                <w:sz w:val="20"/>
              </w:rPr>
              <w:t>
</w:t>
            </w:r>
            <w:r>
              <w:rPr>
                <w:rFonts w:ascii="Times New Roman"/>
                <w:b w:val="false"/>
                <w:i w:val="false"/>
                <w:color w:val="000000"/>
                <w:sz w:val="20"/>
              </w:rPr>
              <w:t>52˚ 05′ 38,53″ N;</w:t>
            </w:r>
            <w:r>
              <w:br/>
            </w:r>
            <w:r>
              <w:rPr>
                <w:rFonts w:ascii="Times New Roman"/>
                <w:b w:val="false"/>
                <w:i w:val="false"/>
                <w:color w:val="000000"/>
                <w:sz w:val="20"/>
              </w:rPr>
              <w:t>
64˚ 28′ 37,11″ Е</w:t>
            </w:r>
          </w:p>
          <w:bookmarkEnd w:id="2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батырларының бауырластар зираты, 1919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ауылы, Тобыл өзенінің жағасында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тапқандар" мемориалы, 1967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Алшынбай 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Әлшан ауылынан 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Алшынбай II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Әлшан ауылынан шығысқа-солтүстiк- 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Алшынбай III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Әлшан ауылынан шығысқа-солтүстiк- шығысқа қарай 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Алшынбай IV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Әлшан ауылынан шығысқа-солтүстiк- шығысқа қарай 6,5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Алшынбай V қорғандар тобы,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Әлшан ауылынан солтүстiк-шығысқа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батысқа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солтүстiкке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III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 ауылынан оңтүстiкке қарай 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IV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оңтүстiк-шығысқа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V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оңтүстiк-шығысқа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VI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оңтүстiк-шығысқа қарай 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VII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оңтүстiк-шығысқа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VIII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оңтүстiк-шығысқа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IX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оңтүстiк-шығысқа қарай 4,5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X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оңтүстiк-шығысқа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XI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солтүстiк-шығысқа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XII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 солтүстiк-батысқа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XIII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ауылынан солтүстiк-батысқа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ауылы аумағында, мал шаруашылығы кешенiнiң оңтүстiк-шығыс шетiнде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ауылынан оңтүстiк-шығысқа қарай 1,3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ауылынан оңтүстiк-шығысқа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ауылынан оңтүстiк-шығысқа қарай 0,7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11,9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VII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VIII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14,7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IX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13,3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X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12,9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XI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12,6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XII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11,6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XIII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11,2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XIV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телеретрансляторынан шығысқа – солтүстiк-шығысқа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солтүстiк-шығысқа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II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III қорғаны,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оңтүстiк-батысқа қарай 2,7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IV қорғаны,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оңтүстiк-батысқа қарай 2,9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V қорғаны,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батысқа қарай 0,9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VI қорғандар тобы,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солтүстік-батысқа қарай 3,3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VII қорғаны,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солтүстікке қарай 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VIII қорғандар тобы,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солтүстiк-шығысқа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IX қорғаны,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солтүстiк-шығысқа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Х қорғандар тобы,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солтүстiк-шығысқа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XI қорғаны,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солтүстiк-шығысқа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XII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XIII қорғандар тобы,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XIV қорғаны,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солтүстік-шығысқа қарай 1,4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XV қорғаны,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солтүстiк-шығысқа қарай 5,8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XVI қорғаны,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ауылынан солтүстiк-шығысқа қарай 6,5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Жалбыр 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5,7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Жалбыр II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5,9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Жалбыр III қорғандар тобы,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6,5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Жалбыр IV қорғандар тобы,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4,5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Жалбыр V қорғандар тобы, қола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4,6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11,8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10,4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III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10,2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IV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11,2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V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10,3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VI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10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VII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7,2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VIII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7,5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IX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6,4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Көрсай X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оңтүстiк-батысқа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оңтүстiкке-оңтүстiк -шығысқа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V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оңтүстiкке-оңтүстiк- шығысқа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VI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оңтүстiк-шығысқа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VII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оңтүстiк-шығысқа қарай 3,7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VIII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ауылынан шығысқа қарай 10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Арыстансор 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ауылынан солтүстікке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Арыстансор II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ауылынан солтүстiкке-солтүстiк батысқа қарай 7,9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Мұқыр-Әйет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ауылынан солтүстiкке қарай 6,3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Мұқыр-Әйет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ауылынан солтүстiкке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Мұқыр-Әйет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ауылынан солтүстiкке қарай 5,7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Мұқыр-Әйет IV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ауылынан оңтүстiкке қарай 4,1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Мұқыр-Әйет 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ауылынан оңтүстiк-батысқа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Мұқыр-Әйет 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ауылынан оңтүстiкке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Мұқыр-Әйет VII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ауылынан солтүстiкке қарай 7,5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ауылынан оңтүстiк-шығысқа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ауылынан оңтүстiкке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III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ауылынан оңтүстiк-батысқа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IV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ауылынан оңтүстiк-батысқа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V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ауылынан оңтүстiк-батысқа қарай 16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VI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ауылынан оңтүстік-батысқа қарай 14,3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VII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ауылынан оңтүстiк-батысқа қарай 16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VIII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ауылынан оңтүстiк-батысқа қарай 17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IX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ауылынан оңтүстiк-батысқа қарай 16,1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Х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ауылынан оңтүстiк-батысқа қарай 16,7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ХI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ауылының солтүстік шетiнде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Әйет XII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ауылынан солтүстiкке қарай 2,7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Көтібоқ I қорғандар тобы,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қаласынан батысқа-оңтүстік-батысқа қарай 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Көтібоқ 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су айдағыш станциясынан оңтүстікке-оңтүстік- 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Көтібоқ III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су айдағыш станциясынан оңтүстікке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Көтібоқ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су айдағыш станциясынан оңтүстікке-оңтүстік-батысқа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Көтібоқ 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Досов ауылынан солтүстiк-шығысқа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Көтібоқ 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ауылынан шығысқа-солтүстiк-шығысқа қарай 1,5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 батырларға" құлпытас, 1967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"Торғайда Кеңес өкіметін орнату үшін күресте қаза тапқан батырларға" құлпытас, 1969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Жангелдиннің бюсті, 1958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70"/>
          <w:p>
            <w:pPr>
              <w:spacing w:after="20"/>
              <w:ind w:left="20"/>
              <w:jc w:val="both"/>
            </w:pPr>
            <w:r>
              <w:rPr>
                <w:rFonts w:ascii="Times New Roman"/>
                <w:b w:val="false"/>
                <w:i w:val="false"/>
                <w:color w:val="000000"/>
                <w:sz w:val="20"/>
              </w:rPr>
              <w:t>
Қарабұтақ өзенінің оң жағалауында, су кемерінен 0,5 шақырым</w:t>
            </w:r>
            <w:r>
              <w:br/>
            </w:r>
            <w:r>
              <w:rPr>
                <w:rFonts w:ascii="Times New Roman"/>
                <w:b w:val="false"/>
                <w:i w:val="false"/>
                <w:color w:val="000000"/>
                <w:sz w:val="20"/>
              </w:rPr>
              <w:t>
</w:t>
            </w:r>
            <w:r>
              <w:rPr>
                <w:rFonts w:ascii="Times New Roman"/>
                <w:b w:val="false"/>
                <w:i w:val="false"/>
                <w:color w:val="000000"/>
                <w:sz w:val="20"/>
              </w:rPr>
              <w:t>50˚ 38′ 08, 64″ N;</w:t>
            </w:r>
            <w:r>
              <w:br/>
            </w:r>
            <w:r>
              <w:rPr>
                <w:rFonts w:ascii="Times New Roman"/>
                <w:b w:val="false"/>
                <w:i w:val="false"/>
                <w:color w:val="000000"/>
                <w:sz w:val="20"/>
              </w:rPr>
              <w:t>
62˚ 56′ 32, 33″ E</w:t>
            </w:r>
          </w:p>
          <w:bookmarkEnd w:id="27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71"/>
          <w:p>
            <w:pPr>
              <w:spacing w:after="20"/>
              <w:ind w:left="20"/>
              <w:jc w:val="both"/>
            </w:pPr>
            <w:r>
              <w:rPr>
                <w:rFonts w:ascii="Times New Roman"/>
                <w:b w:val="false"/>
                <w:i w:val="false"/>
                <w:color w:val="000000"/>
                <w:sz w:val="20"/>
              </w:rPr>
              <w:t>
Қарабұтақ өзенінің оң жағалауында, су кемерінен 2 шақырым</w:t>
            </w:r>
            <w:r>
              <w:br/>
            </w:r>
            <w:r>
              <w:rPr>
                <w:rFonts w:ascii="Times New Roman"/>
                <w:b w:val="false"/>
                <w:i w:val="false"/>
                <w:color w:val="000000"/>
                <w:sz w:val="20"/>
              </w:rPr>
              <w:t>
</w:t>
            </w:r>
            <w:r>
              <w:rPr>
                <w:rFonts w:ascii="Times New Roman"/>
                <w:b w:val="false"/>
                <w:i w:val="false"/>
                <w:color w:val="000000"/>
                <w:sz w:val="20"/>
              </w:rPr>
              <w:t>50˚ 37′ 27,41″ N;</w:t>
            </w:r>
            <w:r>
              <w:br/>
            </w:r>
            <w:r>
              <w:rPr>
                <w:rFonts w:ascii="Times New Roman"/>
                <w:b w:val="false"/>
                <w:i w:val="false"/>
                <w:color w:val="000000"/>
                <w:sz w:val="20"/>
              </w:rPr>
              <w:t>
62˚ 55′ 56,04″ E</w:t>
            </w:r>
          </w:p>
          <w:bookmarkEnd w:id="27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72"/>
          <w:p>
            <w:pPr>
              <w:spacing w:after="20"/>
              <w:ind w:left="20"/>
              <w:jc w:val="both"/>
            </w:pPr>
            <w:r>
              <w:rPr>
                <w:rFonts w:ascii="Times New Roman"/>
                <w:b w:val="false"/>
                <w:i w:val="false"/>
                <w:color w:val="000000"/>
                <w:sz w:val="20"/>
              </w:rPr>
              <w:t>
Қарабұтақ өзенінің оң жағалауында, су кемерінен 0,9 шақырым</w:t>
            </w:r>
            <w:r>
              <w:br/>
            </w:r>
            <w:r>
              <w:rPr>
                <w:rFonts w:ascii="Times New Roman"/>
                <w:b w:val="false"/>
                <w:i w:val="false"/>
                <w:color w:val="000000"/>
                <w:sz w:val="20"/>
              </w:rPr>
              <w:t>
</w:t>
            </w:r>
            <w:r>
              <w:rPr>
                <w:rFonts w:ascii="Times New Roman"/>
                <w:b w:val="false"/>
                <w:i w:val="false"/>
                <w:color w:val="000000"/>
                <w:sz w:val="20"/>
              </w:rPr>
              <w:t>50˚ 37′ 38,04″ N;</w:t>
            </w:r>
            <w:r>
              <w:br/>
            </w:r>
            <w:r>
              <w:rPr>
                <w:rFonts w:ascii="Times New Roman"/>
                <w:b w:val="false"/>
                <w:i w:val="false"/>
                <w:color w:val="000000"/>
                <w:sz w:val="20"/>
              </w:rPr>
              <w:t>
62˚ 56′ 57,00″ E</w:t>
            </w:r>
          </w:p>
          <w:bookmarkEnd w:id="27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IV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73"/>
          <w:p>
            <w:pPr>
              <w:spacing w:after="20"/>
              <w:ind w:left="20"/>
              <w:jc w:val="both"/>
            </w:pPr>
            <w:r>
              <w:rPr>
                <w:rFonts w:ascii="Times New Roman"/>
                <w:b w:val="false"/>
                <w:i w:val="false"/>
                <w:color w:val="000000"/>
                <w:sz w:val="20"/>
              </w:rPr>
              <w:t>
Қарабұтақ өзенінің оң жағалауында, өзенді жауып тұрған бөгеттерден оңтүстік-шығысқа қарай 0,26 шақырым</w:t>
            </w:r>
            <w:r>
              <w:br/>
            </w:r>
            <w:r>
              <w:rPr>
                <w:rFonts w:ascii="Times New Roman"/>
                <w:b w:val="false"/>
                <w:i w:val="false"/>
                <w:color w:val="000000"/>
                <w:sz w:val="20"/>
              </w:rPr>
              <w:t>
</w:t>
            </w:r>
            <w:r>
              <w:rPr>
                <w:rFonts w:ascii="Times New Roman"/>
                <w:b w:val="false"/>
                <w:i w:val="false"/>
                <w:color w:val="000000"/>
                <w:sz w:val="20"/>
              </w:rPr>
              <w:t>50˚ 37′ 02,06″ N;</w:t>
            </w:r>
            <w:r>
              <w:br/>
            </w:r>
            <w:r>
              <w:rPr>
                <w:rFonts w:ascii="Times New Roman"/>
                <w:b w:val="false"/>
                <w:i w:val="false"/>
                <w:color w:val="000000"/>
                <w:sz w:val="20"/>
              </w:rPr>
              <w:t>
63˚ 01′ 32,62″ E</w:t>
            </w:r>
          </w:p>
          <w:bookmarkEnd w:id="27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74"/>
          <w:p>
            <w:pPr>
              <w:spacing w:after="20"/>
              <w:ind w:left="20"/>
              <w:jc w:val="both"/>
            </w:pPr>
            <w:r>
              <w:rPr>
                <w:rFonts w:ascii="Times New Roman"/>
                <w:b w:val="false"/>
                <w:i w:val="false"/>
                <w:color w:val="000000"/>
                <w:sz w:val="20"/>
              </w:rPr>
              <w:t>
Шентаноба қорғанынан солтүстік-шығысқа қарай 3,6 шақырым</w:t>
            </w:r>
            <w:r>
              <w:br/>
            </w:r>
            <w:r>
              <w:rPr>
                <w:rFonts w:ascii="Times New Roman"/>
                <w:b w:val="false"/>
                <w:i w:val="false"/>
                <w:color w:val="000000"/>
                <w:sz w:val="20"/>
              </w:rPr>
              <w:t>
</w:t>
            </w:r>
            <w:r>
              <w:rPr>
                <w:rFonts w:ascii="Times New Roman"/>
                <w:b w:val="false"/>
                <w:i w:val="false"/>
                <w:color w:val="000000"/>
                <w:sz w:val="20"/>
              </w:rPr>
              <w:t>50˚ 36′ 32, 64″ N;</w:t>
            </w:r>
            <w:r>
              <w:br/>
            </w:r>
            <w:r>
              <w:rPr>
                <w:rFonts w:ascii="Times New Roman"/>
                <w:b w:val="false"/>
                <w:i w:val="false"/>
                <w:color w:val="000000"/>
                <w:sz w:val="20"/>
              </w:rPr>
              <w:t>
63˚ 01′ 28,14″ E</w:t>
            </w:r>
          </w:p>
          <w:bookmarkEnd w:id="27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75"/>
          <w:p>
            <w:pPr>
              <w:spacing w:after="20"/>
              <w:ind w:left="20"/>
              <w:jc w:val="both"/>
            </w:pPr>
            <w:r>
              <w:rPr>
                <w:rFonts w:ascii="Times New Roman"/>
                <w:b w:val="false"/>
                <w:i w:val="false"/>
                <w:color w:val="000000"/>
                <w:sz w:val="20"/>
              </w:rPr>
              <w:t>
Шентаноба қорғанынан солтүстікке қарай 3,2 шақырым</w:t>
            </w:r>
            <w:r>
              <w:br/>
            </w:r>
            <w:r>
              <w:rPr>
                <w:rFonts w:ascii="Times New Roman"/>
                <w:b w:val="false"/>
                <w:i w:val="false"/>
                <w:color w:val="000000"/>
                <w:sz w:val="20"/>
              </w:rPr>
              <w:t>
</w:t>
            </w:r>
            <w:r>
              <w:rPr>
                <w:rFonts w:ascii="Times New Roman"/>
                <w:b w:val="false"/>
                <w:i w:val="false"/>
                <w:color w:val="000000"/>
                <w:sz w:val="20"/>
              </w:rPr>
              <w:t>50 36' 24, 00" N;</w:t>
            </w:r>
            <w:r>
              <w:br/>
            </w:r>
            <w:r>
              <w:rPr>
                <w:rFonts w:ascii="Times New Roman"/>
                <w:b w:val="false"/>
                <w:i w:val="false"/>
                <w:color w:val="000000"/>
                <w:sz w:val="20"/>
              </w:rPr>
              <w:t>
63 01' 11, 56" E</w:t>
            </w:r>
          </w:p>
          <w:bookmarkEnd w:id="27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VII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76"/>
          <w:p>
            <w:pPr>
              <w:spacing w:after="20"/>
              <w:ind w:left="20"/>
              <w:jc w:val="both"/>
            </w:pPr>
            <w:r>
              <w:rPr>
                <w:rFonts w:ascii="Times New Roman"/>
                <w:b w:val="false"/>
                <w:i w:val="false"/>
                <w:color w:val="000000"/>
                <w:sz w:val="20"/>
              </w:rPr>
              <w:t>
Шентаноба қорғанынан солтүстікке қарай 3 шақырым</w:t>
            </w:r>
            <w:r>
              <w:br/>
            </w:r>
            <w:r>
              <w:rPr>
                <w:rFonts w:ascii="Times New Roman"/>
                <w:b w:val="false"/>
                <w:i w:val="false"/>
                <w:color w:val="000000"/>
                <w:sz w:val="20"/>
              </w:rPr>
              <w:t>
</w:t>
            </w:r>
            <w:r>
              <w:rPr>
                <w:rFonts w:ascii="Times New Roman"/>
                <w:b w:val="false"/>
                <w:i w:val="false"/>
                <w:color w:val="000000"/>
                <w:sz w:val="20"/>
              </w:rPr>
              <w:t>50˚ 36′ 17,32″ N;</w:t>
            </w:r>
            <w:r>
              <w:br/>
            </w:r>
            <w:r>
              <w:rPr>
                <w:rFonts w:ascii="Times New Roman"/>
                <w:b w:val="false"/>
                <w:i w:val="false"/>
                <w:color w:val="000000"/>
                <w:sz w:val="20"/>
              </w:rPr>
              <w:t>
63˚ 01′ 03,00″ E</w:t>
            </w:r>
          </w:p>
          <w:bookmarkEnd w:id="27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VIII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7"/>
          <w:p>
            <w:pPr>
              <w:spacing w:after="20"/>
              <w:ind w:left="20"/>
              <w:jc w:val="both"/>
            </w:pPr>
            <w:r>
              <w:rPr>
                <w:rFonts w:ascii="Times New Roman"/>
                <w:b w:val="false"/>
                <w:i w:val="false"/>
                <w:color w:val="000000"/>
                <w:sz w:val="20"/>
              </w:rPr>
              <w:t>
Шентаноба қорғанынан солтүстікке қарай 2,6 шақырым</w:t>
            </w:r>
            <w:r>
              <w:br/>
            </w:r>
            <w:r>
              <w:rPr>
                <w:rFonts w:ascii="Times New Roman"/>
                <w:b w:val="false"/>
                <w:i w:val="false"/>
                <w:color w:val="000000"/>
                <w:sz w:val="20"/>
              </w:rPr>
              <w:t>
</w:t>
            </w:r>
            <w:r>
              <w:rPr>
                <w:rFonts w:ascii="Times New Roman"/>
                <w:b w:val="false"/>
                <w:i w:val="false"/>
                <w:color w:val="000000"/>
                <w:sz w:val="20"/>
              </w:rPr>
              <w:t>50˚ 36′ 10,64″ N;</w:t>
            </w:r>
            <w:r>
              <w:br/>
            </w:r>
            <w:r>
              <w:rPr>
                <w:rFonts w:ascii="Times New Roman"/>
                <w:b w:val="false"/>
                <w:i w:val="false"/>
                <w:color w:val="000000"/>
                <w:sz w:val="20"/>
              </w:rPr>
              <w:t>
63˚ 00′ 34,72″ E</w:t>
            </w:r>
          </w:p>
          <w:bookmarkEnd w:id="27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IX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8"/>
          <w:p>
            <w:pPr>
              <w:spacing w:after="20"/>
              <w:ind w:left="20"/>
              <w:jc w:val="both"/>
            </w:pPr>
            <w:r>
              <w:rPr>
                <w:rFonts w:ascii="Times New Roman"/>
                <w:b w:val="false"/>
                <w:i w:val="false"/>
                <w:color w:val="000000"/>
                <w:sz w:val="20"/>
              </w:rPr>
              <w:t>
Шентаноба қорғанынан солтүстік-батысқа қарай 2,75 шақырым</w:t>
            </w:r>
            <w:r>
              <w:br/>
            </w:r>
            <w:r>
              <w:rPr>
                <w:rFonts w:ascii="Times New Roman"/>
                <w:b w:val="false"/>
                <w:i w:val="false"/>
                <w:color w:val="000000"/>
                <w:sz w:val="20"/>
              </w:rPr>
              <w:t>
</w:t>
            </w:r>
            <w:r>
              <w:rPr>
                <w:rFonts w:ascii="Times New Roman"/>
                <w:b w:val="false"/>
                <w:i w:val="false"/>
                <w:color w:val="000000"/>
                <w:sz w:val="20"/>
              </w:rPr>
              <w:t>50˚ 36′ 06,87″ N;</w:t>
            </w:r>
            <w:r>
              <w:br/>
            </w:r>
            <w:r>
              <w:rPr>
                <w:rFonts w:ascii="Times New Roman"/>
                <w:b w:val="false"/>
                <w:i w:val="false"/>
                <w:color w:val="000000"/>
                <w:sz w:val="20"/>
              </w:rPr>
              <w:t>
62˚ 59′ 23,26″ E</w:t>
            </w:r>
          </w:p>
          <w:bookmarkEnd w:id="27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X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79"/>
          <w:p>
            <w:pPr>
              <w:spacing w:after="20"/>
              <w:ind w:left="20"/>
              <w:jc w:val="both"/>
            </w:pPr>
            <w:r>
              <w:rPr>
                <w:rFonts w:ascii="Times New Roman"/>
                <w:b w:val="false"/>
                <w:i w:val="false"/>
                <w:color w:val="000000"/>
                <w:sz w:val="20"/>
              </w:rPr>
              <w:t>
Шентаноба қорғанынан батысқа қарай 3,4 шақырым</w:t>
            </w:r>
            <w:r>
              <w:br/>
            </w:r>
            <w:r>
              <w:rPr>
                <w:rFonts w:ascii="Times New Roman"/>
                <w:b w:val="false"/>
                <w:i w:val="false"/>
                <w:color w:val="000000"/>
                <w:sz w:val="20"/>
              </w:rPr>
              <w:t>
</w:t>
            </w:r>
            <w:r>
              <w:rPr>
                <w:rFonts w:ascii="Times New Roman"/>
                <w:b w:val="false"/>
                <w:i w:val="false"/>
                <w:color w:val="000000"/>
                <w:sz w:val="20"/>
              </w:rPr>
              <w:t>50˚ 34′ 49,04″ N;</w:t>
            </w:r>
            <w:r>
              <w:br/>
            </w:r>
            <w:r>
              <w:rPr>
                <w:rFonts w:ascii="Times New Roman"/>
                <w:b w:val="false"/>
                <w:i w:val="false"/>
                <w:color w:val="000000"/>
                <w:sz w:val="20"/>
              </w:rPr>
              <w:t>
62˚ 57′ 24,17″ E</w:t>
            </w:r>
          </w:p>
          <w:bookmarkEnd w:id="27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XI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80"/>
          <w:p>
            <w:pPr>
              <w:spacing w:after="20"/>
              <w:ind w:left="20"/>
              <w:jc w:val="both"/>
            </w:pPr>
            <w:r>
              <w:rPr>
                <w:rFonts w:ascii="Times New Roman"/>
                <w:b w:val="false"/>
                <w:i w:val="false"/>
                <w:color w:val="000000"/>
                <w:sz w:val="20"/>
              </w:rPr>
              <w:t>
Шентаноба қорғанынан батысқа қарай 3,1 шақырым</w:t>
            </w:r>
            <w:r>
              <w:br/>
            </w:r>
            <w:r>
              <w:rPr>
                <w:rFonts w:ascii="Times New Roman"/>
                <w:b w:val="false"/>
                <w:i w:val="false"/>
                <w:color w:val="000000"/>
                <w:sz w:val="20"/>
              </w:rPr>
              <w:t>
</w:t>
            </w:r>
            <w:r>
              <w:rPr>
                <w:rFonts w:ascii="Times New Roman"/>
                <w:b w:val="false"/>
                <w:i w:val="false"/>
                <w:color w:val="000000"/>
                <w:sz w:val="20"/>
              </w:rPr>
              <w:t>50˚ 34′ 41,39″ N;</w:t>
            </w:r>
            <w:r>
              <w:br/>
            </w:r>
            <w:r>
              <w:rPr>
                <w:rFonts w:ascii="Times New Roman"/>
                <w:b w:val="false"/>
                <w:i w:val="false"/>
                <w:color w:val="000000"/>
                <w:sz w:val="20"/>
              </w:rPr>
              <w:t>
62˚ 57′ 39,40″ E</w:t>
            </w:r>
          </w:p>
          <w:bookmarkEnd w:id="28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XII бекініс құрылысы,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81"/>
          <w:p>
            <w:pPr>
              <w:spacing w:after="20"/>
              <w:ind w:left="20"/>
              <w:jc w:val="both"/>
            </w:pPr>
            <w:r>
              <w:rPr>
                <w:rFonts w:ascii="Times New Roman"/>
                <w:b w:val="false"/>
                <w:i w:val="false"/>
                <w:color w:val="000000"/>
                <w:sz w:val="20"/>
              </w:rPr>
              <w:t>
Шилі ауылынан солтүстік-шығысқа қарай 19,3 шақырым</w:t>
            </w:r>
            <w:r>
              <w:br/>
            </w:r>
            <w:r>
              <w:rPr>
                <w:rFonts w:ascii="Times New Roman"/>
                <w:b w:val="false"/>
                <w:i w:val="false"/>
                <w:color w:val="000000"/>
                <w:sz w:val="20"/>
              </w:rPr>
              <w:t>
</w:t>
            </w:r>
            <w:r>
              <w:rPr>
                <w:rFonts w:ascii="Times New Roman"/>
                <w:b w:val="false"/>
                <w:i w:val="false"/>
                <w:color w:val="000000"/>
                <w:sz w:val="20"/>
              </w:rPr>
              <w:t>50˚ 34′ 37,26″ N;</w:t>
            </w:r>
            <w:r>
              <w:br/>
            </w:r>
            <w:r>
              <w:rPr>
                <w:rFonts w:ascii="Times New Roman"/>
                <w:b w:val="false"/>
                <w:i w:val="false"/>
                <w:color w:val="000000"/>
                <w:sz w:val="20"/>
              </w:rPr>
              <w:t>
63˚ 00′ 15,85″ E</w:t>
            </w:r>
          </w:p>
          <w:bookmarkEnd w:id="28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XIII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82"/>
          <w:p>
            <w:pPr>
              <w:spacing w:after="20"/>
              <w:ind w:left="20"/>
              <w:jc w:val="both"/>
            </w:pPr>
            <w:r>
              <w:rPr>
                <w:rFonts w:ascii="Times New Roman"/>
                <w:b w:val="false"/>
                <w:i w:val="false"/>
                <w:color w:val="000000"/>
                <w:sz w:val="20"/>
              </w:rPr>
              <w:t>
Шилі ауылынан солтүстік-шығысқа қарай 19,2 шақырым</w:t>
            </w:r>
            <w:r>
              <w:br/>
            </w:r>
            <w:r>
              <w:rPr>
                <w:rFonts w:ascii="Times New Roman"/>
                <w:b w:val="false"/>
                <w:i w:val="false"/>
                <w:color w:val="000000"/>
                <w:sz w:val="20"/>
              </w:rPr>
              <w:t>
</w:t>
            </w:r>
            <w:r>
              <w:rPr>
                <w:rFonts w:ascii="Times New Roman"/>
                <w:b w:val="false"/>
                <w:i w:val="false"/>
                <w:color w:val="000000"/>
                <w:sz w:val="20"/>
              </w:rPr>
              <w:t>50˚ 34′ 29,12″ N;</w:t>
            </w:r>
            <w:r>
              <w:br/>
            </w:r>
            <w:r>
              <w:rPr>
                <w:rFonts w:ascii="Times New Roman"/>
                <w:b w:val="false"/>
                <w:i w:val="false"/>
                <w:color w:val="000000"/>
                <w:sz w:val="20"/>
              </w:rPr>
              <w:t>
63˚ 00′ 22,14″ E</w:t>
            </w:r>
          </w:p>
          <w:bookmarkEnd w:id="28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XIV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83"/>
          <w:p>
            <w:pPr>
              <w:spacing w:after="20"/>
              <w:ind w:left="20"/>
              <w:jc w:val="both"/>
            </w:pPr>
            <w:r>
              <w:rPr>
                <w:rFonts w:ascii="Times New Roman"/>
                <w:b w:val="false"/>
                <w:i w:val="false"/>
                <w:color w:val="000000"/>
                <w:sz w:val="20"/>
              </w:rPr>
              <w:t>
Шилі ауылынан солтүстік-шығысқа қарай 17,9 шақырым</w:t>
            </w:r>
            <w:r>
              <w:br/>
            </w:r>
            <w:r>
              <w:rPr>
                <w:rFonts w:ascii="Times New Roman"/>
                <w:b w:val="false"/>
                <w:i w:val="false"/>
                <w:color w:val="000000"/>
                <w:sz w:val="20"/>
              </w:rPr>
              <w:t>
</w:t>
            </w:r>
            <w:r>
              <w:rPr>
                <w:rFonts w:ascii="Times New Roman"/>
                <w:b w:val="false"/>
                <w:i w:val="false"/>
                <w:color w:val="000000"/>
                <w:sz w:val="20"/>
              </w:rPr>
              <w:t>50˚ 33′ 43,75″ N;</w:t>
            </w:r>
            <w:r>
              <w:br/>
            </w:r>
            <w:r>
              <w:rPr>
                <w:rFonts w:ascii="Times New Roman"/>
                <w:b w:val="false"/>
                <w:i w:val="false"/>
                <w:color w:val="000000"/>
                <w:sz w:val="20"/>
              </w:rPr>
              <w:t>
62˚ 59′ 57,53″ E</w:t>
            </w:r>
          </w:p>
          <w:bookmarkEnd w:id="28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XV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84"/>
          <w:p>
            <w:pPr>
              <w:spacing w:after="20"/>
              <w:ind w:left="20"/>
              <w:jc w:val="both"/>
            </w:pPr>
            <w:r>
              <w:rPr>
                <w:rFonts w:ascii="Times New Roman"/>
                <w:b w:val="false"/>
                <w:i w:val="false"/>
                <w:color w:val="000000"/>
                <w:sz w:val="20"/>
              </w:rPr>
              <w:t>
Шилі ауылынан солтүстік-шығысқа қарай 18,7 шақырым</w:t>
            </w:r>
            <w:r>
              <w:br/>
            </w:r>
            <w:r>
              <w:rPr>
                <w:rFonts w:ascii="Times New Roman"/>
                <w:b w:val="false"/>
                <w:i w:val="false"/>
                <w:color w:val="000000"/>
                <w:sz w:val="20"/>
              </w:rPr>
              <w:t>
</w:t>
            </w:r>
            <w:r>
              <w:rPr>
                <w:rFonts w:ascii="Times New Roman"/>
                <w:b w:val="false"/>
                <w:i w:val="false"/>
                <w:color w:val="000000"/>
                <w:sz w:val="20"/>
              </w:rPr>
              <w:t>50˚ 34′ 07,69″ N;</w:t>
            </w:r>
            <w:r>
              <w:br/>
            </w:r>
            <w:r>
              <w:rPr>
                <w:rFonts w:ascii="Times New Roman"/>
                <w:b w:val="false"/>
                <w:i w:val="false"/>
                <w:color w:val="000000"/>
                <w:sz w:val="20"/>
              </w:rPr>
              <w:t>
62˚ 59′ 33,99″ E</w:t>
            </w:r>
          </w:p>
          <w:bookmarkEnd w:id="28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XVI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85"/>
          <w:p>
            <w:pPr>
              <w:spacing w:after="20"/>
              <w:ind w:left="20"/>
              <w:jc w:val="both"/>
            </w:pPr>
            <w:r>
              <w:rPr>
                <w:rFonts w:ascii="Times New Roman"/>
                <w:b w:val="false"/>
                <w:i w:val="false"/>
                <w:color w:val="000000"/>
                <w:sz w:val="20"/>
              </w:rPr>
              <w:t>
Шилі ауылынан солтүстік-шығысқа қарай 17,5 шақырым</w:t>
            </w:r>
            <w:r>
              <w:br/>
            </w:r>
            <w:r>
              <w:rPr>
                <w:rFonts w:ascii="Times New Roman"/>
                <w:b w:val="false"/>
                <w:i w:val="false"/>
                <w:color w:val="000000"/>
                <w:sz w:val="20"/>
              </w:rPr>
              <w:t>
</w:t>
            </w:r>
            <w:r>
              <w:rPr>
                <w:rFonts w:ascii="Times New Roman"/>
                <w:b w:val="false"/>
                <w:i w:val="false"/>
                <w:color w:val="000000"/>
                <w:sz w:val="20"/>
              </w:rPr>
              <w:t>50˚ 33′ 29, 49″ N;</w:t>
            </w:r>
            <w:r>
              <w:br/>
            </w:r>
            <w:r>
              <w:rPr>
                <w:rFonts w:ascii="Times New Roman"/>
                <w:b w:val="false"/>
                <w:i w:val="false"/>
                <w:color w:val="000000"/>
                <w:sz w:val="20"/>
              </w:rPr>
              <w:t>
62˚ 59′ 42, 67″ E</w:t>
            </w:r>
          </w:p>
          <w:bookmarkEnd w:id="28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XVII қорымы, ғұн-сармат дәуірі (ІІ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6"/>
          <w:p>
            <w:pPr>
              <w:spacing w:after="20"/>
              <w:ind w:left="20"/>
              <w:jc w:val="both"/>
            </w:pPr>
            <w:r>
              <w:rPr>
                <w:rFonts w:ascii="Times New Roman"/>
                <w:b w:val="false"/>
                <w:i w:val="false"/>
                <w:color w:val="000000"/>
                <w:sz w:val="20"/>
              </w:rPr>
              <w:t>
Шилі ауылынан солтүстік-шығысқа қарай 17,1 шақырым</w:t>
            </w:r>
            <w:r>
              <w:br/>
            </w:r>
            <w:r>
              <w:rPr>
                <w:rFonts w:ascii="Times New Roman"/>
                <w:b w:val="false"/>
                <w:i w:val="false"/>
                <w:color w:val="000000"/>
                <w:sz w:val="20"/>
              </w:rPr>
              <w:t>
</w:t>
            </w:r>
            <w:r>
              <w:rPr>
                <w:rFonts w:ascii="Times New Roman"/>
                <w:b w:val="false"/>
                <w:i w:val="false"/>
                <w:color w:val="000000"/>
                <w:sz w:val="20"/>
              </w:rPr>
              <w:t>50˚ 33′ 26,37″ N;</w:t>
            </w:r>
            <w:r>
              <w:br/>
            </w:r>
            <w:r>
              <w:rPr>
                <w:rFonts w:ascii="Times New Roman"/>
                <w:b w:val="false"/>
                <w:i w:val="false"/>
                <w:color w:val="000000"/>
                <w:sz w:val="20"/>
              </w:rPr>
              <w:t>
62˚ 59′ 28,28″ E</w:t>
            </w:r>
          </w:p>
          <w:bookmarkEnd w:id="28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87"/>
          <w:p>
            <w:pPr>
              <w:spacing w:after="20"/>
              <w:ind w:left="20"/>
              <w:jc w:val="both"/>
            </w:pPr>
            <w:r>
              <w:rPr>
                <w:rFonts w:ascii="Times New Roman"/>
                <w:b w:val="false"/>
                <w:i w:val="false"/>
                <w:color w:val="000000"/>
                <w:sz w:val="20"/>
              </w:rPr>
              <w:t>
Ахмет Байтұрсынұлы ауылынан батысқа қарай 13,3 шақырым</w:t>
            </w:r>
            <w:r>
              <w:br/>
            </w:r>
            <w:r>
              <w:rPr>
                <w:rFonts w:ascii="Times New Roman"/>
                <w:b w:val="false"/>
                <w:i w:val="false"/>
                <w:color w:val="000000"/>
                <w:sz w:val="20"/>
              </w:rPr>
              <w:t>
</w:t>
            </w:r>
            <w:r>
              <w:rPr>
                <w:rFonts w:ascii="Times New Roman"/>
                <w:b w:val="false"/>
                <w:i w:val="false"/>
                <w:color w:val="000000"/>
                <w:sz w:val="20"/>
              </w:rPr>
              <w:t>48˚ 51′ 49,54″ N;</w:t>
            </w:r>
            <w:r>
              <w:br/>
            </w:r>
            <w:r>
              <w:rPr>
                <w:rFonts w:ascii="Times New Roman"/>
                <w:b w:val="false"/>
                <w:i w:val="false"/>
                <w:color w:val="000000"/>
                <w:sz w:val="20"/>
              </w:rPr>
              <w:t>
63˚ 43′ 32,87″ E</w:t>
            </w:r>
          </w:p>
          <w:bookmarkEnd w:id="28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VI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88"/>
          <w:p>
            <w:pPr>
              <w:spacing w:after="20"/>
              <w:ind w:left="20"/>
              <w:jc w:val="both"/>
            </w:pPr>
            <w:r>
              <w:rPr>
                <w:rFonts w:ascii="Times New Roman"/>
                <w:b w:val="false"/>
                <w:i w:val="false"/>
                <w:color w:val="000000"/>
                <w:sz w:val="20"/>
              </w:rPr>
              <w:t>
Ахмет Байтұрсынұлы ауылынан оңтүстік-батысқа қарай 14 шақырым</w:t>
            </w:r>
            <w:r>
              <w:br/>
            </w:r>
            <w:r>
              <w:rPr>
                <w:rFonts w:ascii="Times New Roman"/>
                <w:b w:val="false"/>
                <w:i w:val="false"/>
                <w:color w:val="000000"/>
                <w:sz w:val="20"/>
              </w:rPr>
              <w:t>
</w:t>
            </w:r>
            <w:r>
              <w:rPr>
                <w:rFonts w:ascii="Times New Roman"/>
                <w:b w:val="false"/>
                <w:i w:val="false"/>
                <w:color w:val="000000"/>
                <w:sz w:val="20"/>
              </w:rPr>
              <w:t>48˚ 47′ 42,12″ N;</w:t>
            </w:r>
            <w:r>
              <w:br/>
            </w:r>
            <w:r>
              <w:rPr>
                <w:rFonts w:ascii="Times New Roman"/>
                <w:b w:val="false"/>
                <w:i w:val="false"/>
                <w:color w:val="000000"/>
                <w:sz w:val="20"/>
              </w:rPr>
              <w:t>
63˚ 43′ 58,01″ E</w:t>
            </w:r>
          </w:p>
          <w:bookmarkEnd w:id="28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VII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89"/>
          <w:p>
            <w:pPr>
              <w:spacing w:after="20"/>
              <w:ind w:left="20"/>
              <w:jc w:val="both"/>
            </w:pPr>
            <w:r>
              <w:rPr>
                <w:rFonts w:ascii="Times New Roman"/>
                <w:b w:val="false"/>
                <w:i w:val="false"/>
                <w:color w:val="000000"/>
                <w:sz w:val="20"/>
              </w:rPr>
              <w:t>
Ахмет Байтұрсынұлы ауылынан батысқа қарай 14,5 шақырым</w:t>
            </w:r>
            <w:r>
              <w:br/>
            </w:r>
            <w:r>
              <w:rPr>
                <w:rFonts w:ascii="Times New Roman"/>
                <w:b w:val="false"/>
                <w:i w:val="false"/>
                <w:color w:val="000000"/>
                <w:sz w:val="20"/>
              </w:rPr>
              <w:t>
</w:t>
            </w:r>
            <w:r>
              <w:rPr>
                <w:rFonts w:ascii="Times New Roman"/>
                <w:b w:val="false"/>
                <w:i w:val="false"/>
                <w:color w:val="000000"/>
                <w:sz w:val="20"/>
              </w:rPr>
              <w:t>48˚ 51′ 49,33″ N;</w:t>
            </w:r>
            <w:r>
              <w:br/>
            </w:r>
            <w:r>
              <w:rPr>
                <w:rFonts w:ascii="Times New Roman"/>
                <w:b w:val="false"/>
                <w:i w:val="false"/>
                <w:color w:val="000000"/>
                <w:sz w:val="20"/>
              </w:rPr>
              <w:t>
63˚ 42′ 25,99″ Е</w:t>
            </w:r>
          </w:p>
          <w:bookmarkEnd w:id="28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VIII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90"/>
          <w:p>
            <w:pPr>
              <w:spacing w:after="20"/>
              <w:ind w:left="20"/>
              <w:jc w:val="both"/>
            </w:pPr>
            <w:r>
              <w:rPr>
                <w:rFonts w:ascii="Times New Roman"/>
                <w:b w:val="false"/>
                <w:i w:val="false"/>
                <w:color w:val="000000"/>
                <w:sz w:val="20"/>
              </w:rPr>
              <w:t>
Ахмет Байтұрсынұлы ауылынан оңтүстік-батысқа қарай 13 шақырым</w:t>
            </w:r>
            <w:r>
              <w:br/>
            </w:r>
            <w:r>
              <w:rPr>
                <w:rFonts w:ascii="Times New Roman"/>
                <w:b w:val="false"/>
                <w:i w:val="false"/>
                <w:color w:val="000000"/>
                <w:sz w:val="20"/>
              </w:rPr>
              <w:t>
</w:t>
            </w:r>
            <w:r>
              <w:rPr>
                <w:rFonts w:ascii="Times New Roman"/>
                <w:b w:val="false"/>
                <w:i w:val="false"/>
                <w:color w:val="000000"/>
                <w:sz w:val="20"/>
              </w:rPr>
              <w:t>48˚ 47′ 01,26″ N;</w:t>
            </w:r>
            <w:r>
              <w:br/>
            </w:r>
            <w:r>
              <w:rPr>
                <w:rFonts w:ascii="Times New Roman"/>
                <w:b w:val="false"/>
                <w:i w:val="false"/>
                <w:color w:val="000000"/>
                <w:sz w:val="20"/>
              </w:rPr>
              <w:t>
63˚ 45′ 50,16″ Е</w:t>
            </w:r>
          </w:p>
          <w:bookmarkEnd w:id="29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IX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91"/>
          <w:p>
            <w:pPr>
              <w:spacing w:after="20"/>
              <w:ind w:left="20"/>
              <w:jc w:val="both"/>
            </w:pPr>
            <w:r>
              <w:rPr>
                <w:rFonts w:ascii="Times New Roman"/>
                <w:b w:val="false"/>
                <w:i w:val="false"/>
                <w:color w:val="000000"/>
                <w:sz w:val="20"/>
              </w:rPr>
              <w:t>
Ахмет Байтұрсынұлы ауылынан солтүстік-батысқа қарай 6,7 шақырым</w:t>
            </w:r>
            <w:r>
              <w:br/>
            </w:r>
            <w:r>
              <w:rPr>
                <w:rFonts w:ascii="Times New Roman"/>
                <w:b w:val="false"/>
                <w:i w:val="false"/>
                <w:color w:val="000000"/>
                <w:sz w:val="20"/>
              </w:rPr>
              <w:t>
</w:t>
            </w:r>
            <w:r>
              <w:rPr>
                <w:rFonts w:ascii="Times New Roman"/>
                <w:b w:val="false"/>
                <w:i w:val="false"/>
                <w:color w:val="000000"/>
                <w:sz w:val="20"/>
              </w:rPr>
              <w:t>48˚ 53′ 41,27″ N;</w:t>
            </w:r>
            <w:r>
              <w:br/>
            </w:r>
            <w:r>
              <w:rPr>
                <w:rFonts w:ascii="Times New Roman"/>
                <w:b w:val="false"/>
                <w:i w:val="false"/>
                <w:color w:val="000000"/>
                <w:sz w:val="20"/>
              </w:rPr>
              <w:t>
63˚ 50′ 23,39″ Е</w:t>
            </w:r>
          </w:p>
          <w:bookmarkEnd w:id="29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X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2"/>
          <w:p>
            <w:pPr>
              <w:spacing w:after="20"/>
              <w:ind w:left="20"/>
              <w:jc w:val="both"/>
            </w:pPr>
            <w:r>
              <w:rPr>
                <w:rFonts w:ascii="Times New Roman"/>
                <w:b w:val="false"/>
                <w:i w:val="false"/>
                <w:color w:val="000000"/>
                <w:sz w:val="20"/>
              </w:rPr>
              <w:t>
Ахмет Байтұрсынұлы ауылынан батысқа қарай 5,3 шақырым</w:t>
            </w:r>
            <w:r>
              <w:br/>
            </w:r>
            <w:r>
              <w:rPr>
                <w:rFonts w:ascii="Times New Roman"/>
                <w:b w:val="false"/>
                <w:i w:val="false"/>
                <w:color w:val="000000"/>
                <w:sz w:val="20"/>
              </w:rPr>
              <w:t>
</w:t>
            </w:r>
            <w:r>
              <w:rPr>
                <w:rFonts w:ascii="Times New Roman"/>
                <w:b w:val="false"/>
                <w:i w:val="false"/>
                <w:color w:val="000000"/>
                <w:sz w:val="20"/>
              </w:rPr>
              <w:t>48˚ 51′ 04,05″ N;</w:t>
            </w:r>
            <w:r>
              <w:br/>
            </w:r>
            <w:r>
              <w:rPr>
                <w:rFonts w:ascii="Times New Roman"/>
                <w:b w:val="false"/>
                <w:i w:val="false"/>
                <w:color w:val="000000"/>
                <w:sz w:val="20"/>
              </w:rPr>
              <w:t>
63˚ 50′ 07,61″ Е</w:t>
            </w:r>
          </w:p>
          <w:bookmarkEnd w:id="29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3"/>
          <w:p>
            <w:pPr>
              <w:spacing w:after="20"/>
              <w:ind w:left="20"/>
              <w:jc w:val="both"/>
            </w:pPr>
            <w:r>
              <w:rPr>
                <w:rFonts w:ascii="Times New Roman"/>
                <w:b w:val="false"/>
                <w:i w:val="false"/>
                <w:color w:val="000000"/>
                <w:sz w:val="20"/>
              </w:rPr>
              <w:t>
Ақшығанақ ауылынан батысқа қарай 7,5 шақырым</w:t>
            </w:r>
            <w:r>
              <w:br/>
            </w:r>
            <w:r>
              <w:rPr>
                <w:rFonts w:ascii="Times New Roman"/>
                <w:b w:val="false"/>
                <w:i w:val="false"/>
                <w:color w:val="000000"/>
                <w:sz w:val="20"/>
              </w:rPr>
              <w:t>
</w:t>
            </w:r>
            <w:r>
              <w:rPr>
                <w:rFonts w:ascii="Times New Roman"/>
                <w:b w:val="false"/>
                <w:i w:val="false"/>
                <w:color w:val="000000"/>
                <w:sz w:val="20"/>
              </w:rPr>
              <w:t>49˚ 17′ 36,27″ N;</w:t>
            </w:r>
            <w:r>
              <w:br/>
            </w:r>
            <w:r>
              <w:rPr>
                <w:rFonts w:ascii="Times New Roman"/>
                <w:b w:val="false"/>
                <w:i w:val="false"/>
                <w:color w:val="000000"/>
                <w:sz w:val="20"/>
              </w:rPr>
              <w:t>
62˚ 36′ 07,96″ Е</w:t>
            </w:r>
          </w:p>
          <w:bookmarkEnd w:id="29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кресті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94"/>
          <w:p>
            <w:pPr>
              <w:spacing w:after="20"/>
              <w:ind w:left="20"/>
              <w:jc w:val="both"/>
            </w:pPr>
            <w:r>
              <w:rPr>
                <w:rFonts w:ascii="Times New Roman"/>
                <w:b w:val="false"/>
                <w:i w:val="false"/>
                <w:color w:val="000000"/>
                <w:sz w:val="20"/>
              </w:rPr>
              <w:t>
Ақшығанақ ауылынан солтүстікке қарай 1 шақырым</w:t>
            </w:r>
            <w:r>
              <w:br/>
            </w:r>
            <w:r>
              <w:rPr>
                <w:rFonts w:ascii="Times New Roman"/>
                <w:b w:val="false"/>
                <w:i w:val="false"/>
                <w:color w:val="000000"/>
                <w:sz w:val="20"/>
              </w:rPr>
              <w:t>
</w:t>
            </w:r>
            <w:r>
              <w:rPr>
                <w:rFonts w:ascii="Times New Roman"/>
                <w:b w:val="false"/>
                <w:i w:val="false"/>
                <w:color w:val="000000"/>
                <w:sz w:val="20"/>
              </w:rPr>
              <w:t>49˚ 18′ 17,27″ N;</w:t>
            </w:r>
            <w:r>
              <w:br/>
            </w:r>
            <w:r>
              <w:rPr>
                <w:rFonts w:ascii="Times New Roman"/>
                <w:b w:val="false"/>
                <w:i w:val="false"/>
                <w:color w:val="000000"/>
                <w:sz w:val="20"/>
              </w:rPr>
              <w:t>
62˚ 42′ 21,88″ Е</w:t>
            </w:r>
          </w:p>
          <w:bookmarkEnd w:id="29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5"/>
          <w:p>
            <w:pPr>
              <w:spacing w:after="20"/>
              <w:ind w:left="20"/>
              <w:jc w:val="both"/>
            </w:pPr>
            <w:r>
              <w:rPr>
                <w:rFonts w:ascii="Times New Roman"/>
                <w:b w:val="false"/>
                <w:i w:val="false"/>
                <w:color w:val="000000"/>
                <w:sz w:val="20"/>
              </w:rPr>
              <w:t>
Ақшығанақ ауылынан батысқа қарай 8,5 шақырым</w:t>
            </w:r>
            <w:r>
              <w:br/>
            </w:r>
            <w:r>
              <w:rPr>
                <w:rFonts w:ascii="Times New Roman"/>
                <w:b w:val="false"/>
                <w:i w:val="false"/>
                <w:color w:val="000000"/>
                <w:sz w:val="20"/>
              </w:rPr>
              <w:t>
</w:t>
            </w:r>
            <w:r>
              <w:rPr>
                <w:rFonts w:ascii="Times New Roman"/>
                <w:b w:val="false"/>
                <w:i w:val="false"/>
                <w:color w:val="000000"/>
                <w:sz w:val="20"/>
              </w:rPr>
              <w:t>49˚ 17′ 25,72″ N;</w:t>
            </w:r>
            <w:r>
              <w:br/>
            </w:r>
            <w:r>
              <w:rPr>
                <w:rFonts w:ascii="Times New Roman"/>
                <w:b w:val="false"/>
                <w:i w:val="false"/>
                <w:color w:val="000000"/>
                <w:sz w:val="20"/>
              </w:rPr>
              <w:t>
62˚ 35′ 31,03″ Е</w:t>
            </w:r>
          </w:p>
          <w:bookmarkEnd w:id="29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Аласор I тұрағы,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6"/>
          <w:p>
            <w:pPr>
              <w:spacing w:after="20"/>
              <w:ind w:left="20"/>
              <w:jc w:val="both"/>
            </w:pPr>
            <w:r>
              <w:rPr>
                <w:rFonts w:ascii="Times New Roman"/>
                <w:b w:val="false"/>
                <w:i w:val="false"/>
                <w:color w:val="000000"/>
                <w:sz w:val="20"/>
              </w:rPr>
              <w:t>
Шилі ауылынан оңтүстікке қарай 25 шақырым</w:t>
            </w:r>
            <w:r>
              <w:br/>
            </w:r>
            <w:r>
              <w:rPr>
                <w:rFonts w:ascii="Times New Roman"/>
                <w:b w:val="false"/>
                <w:i w:val="false"/>
                <w:color w:val="000000"/>
                <w:sz w:val="20"/>
              </w:rPr>
              <w:t>
</w:t>
            </w:r>
            <w:r>
              <w:rPr>
                <w:rFonts w:ascii="Times New Roman"/>
                <w:b w:val="false"/>
                <w:i w:val="false"/>
                <w:color w:val="000000"/>
                <w:sz w:val="20"/>
              </w:rPr>
              <w:t>50˚ 14′ 04, 28″ N;</w:t>
            </w:r>
            <w:r>
              <w:br/>
            </w:r>
            <w:r>
              <w:rPr>
                <w:rFonts w:ascii="Times New Roman"/>
                <w:b w:val="false"/>
                <w:i w:val="false"/>
                <w:color w:val="000000"/>
                <w:sz w:val="20"/>
              </w:rPr>
              <w:t>
62˚ 43′ 41, 28″ Е</w:t>
            </w:r>
          </w:p>
          <w:bookmarkEnd w:id="29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Аласор II тұрағы, қола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97"/>
          <w:p>
            <w:pPr>
              <w:spacing w:after="20"/>
              <w:ind w:left="20"/>
              <w:jc w:val="both"/>
            </w:pPr>
            <w:r>
              <w:rPr>
                <w:rFonts w:ascii="Times New Roman"/>
                <w:b w:val="false"/>
                <w:i w:val="false"/>
                <w:color w:val="000000"/>
                <w:sz w:val="20"/>
              </w:rPr>
              <w:t>
Шилі ауылынан оңтүстікке қарай 28 шақырым</w:t>
            </w:r>
            <w:r>
              <w:br/>
            </w:r>
            <w:r>
              <w:rPr>
                <w:rFonts w:ascii="Times New Roman"/>
                <w:b w:val="false"/>
                <w:i w:val="false"/>
                <w:color w:val="000000"/>
                <w:sz w:val="20"/>
              </w:rPr>
              <w:t>
</w:t>
            </w:r>
            <w:r>
              <w:rPr>
                <w:rFonts w:ascii="Times New Roman"/>
                <w:b w:val="false"/>
                <w:i w:val="false"/>
                <w:color w:val="000000"/>
                <w:sz w:val="20"/>
              </w:rPr>
              <w:t>50˚ 12′ 10,60″ N;</w:t>
            </w:r>
            <w:r>
              <w:br/>
            </w:r>
            <w:r>
              <w:rPr>
                <w:rFonts w:ascii="Times New Roman"/>
                <w:b w:val="false"/>
                <w:i w:val="false"/>
                <w:color w:val="000000"/>
                <w:sz w:val="20"/>
              </w:rPr>
              <w:t>
62˚ 45′ 55,62″ Е</w:t>
            </w:r>
          </w:p>
          <w:bookmarkEnd w:id="29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Андағұл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8"/>
          <w:p>
            <w:pPr>
              <w:spacing w:after="20"/>
              <w:ind w:left="20"/>
              <w:jc w:val="both"/>
            </w:pPr>
            <w:r>
              <w:rPr>
                <w:rFonts w:ascii="Times New Roman"/>
                <w:b w:val="false"/>
                <w:i w:val="false"/>
                <w:color w:val="000000"/>
                <w:sz w:val="20"/>
              </w:rPr>
              <w:t>
Бидайық ауылынан оңтүстік-шығысқа қарай 11 шақырым</w:t>
            </w:r>
            <w:r>
              <w:br/>
            </w:r>
            <w:r>
              <w:rPr>
                <w:rFonts w:ascii="Times New Roman"/>
                <w:b w:val="false"/>
                <w:i w:val="false"/>
                <w:color w:val="000000"/>
                <w:sz w:val="20"/>
              </w:rPr>
              <w:t>
</w:t>
            </w:r>
            <w:r>
              <w:rPr>
                <w:rFonts w:ascii="Times New Roman"/>
                <w:b w:val="false"/>
                <w:i w:val="false"/>
                <w:color w:val="000000"/>
                <w:sz w:val="20"/>
              </w:rPr>
              <w:t>50˚ 31′ 18,11″ N;</w:t>
            </w:r>
            <w:r>
              <w:br/>
            </w:r>
            <w:r>
              <w:rPr>
                <w:rFonts w:ascii="Times New Roman"/>
                <w:b w:val="false"/>
                <w:i w:val="false"/>
                <w:color w:val="000000"/>
                <w:sz w:val="20"/>
              </w:rPr>
              <w:t>
63˚ 49′ 48,52″ Е</w:t>
            </w:r>
          </w:p>
          <w:bookmarkEnd w:id="29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Ащыбидай құдық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99"/>
          <w:p>
            <w:pPr>
              <w:spacing w:after="20"/>
              <w:ind w:left="20"/>
              <w:jc w:val="both"/>
            </w:pPr>
            <w:r>
              <w:rPr>
                <w:rFonts w:ascii="Times New Roman"/>
                <w:b w:val="false"/>
                <w:i w:val="false"/>
                <w:color w:val="000000"/>
                <w:sz w:val="20"/>
              </w:rPr>
              <w:t>
Бидайық ауылынан батысқа қарай 35,5 шақырым</w:t>
            </w:r>
            <w:r>
              <w:br/>
            </w:r>
            <w:r>
              <w:rPr>
                <w:rFonts w:ascii="Times New Roman"/>
                <w:b w:val="false"/>
                <w:i w:val="false"/>
                <w:color w:val="000000"/>
                <w:sz w:val="20"/>
              </w:rPr>
              <w:t>
</w:t>
            </w:r>
            <w:r>
              <w:rPr>
                <w:rFonts w:ascii="Times New Roman"/>
                <w:b w:val="false"/>
                <w:i w:val="false"/>
                <w:color w:val="000000"/>
                <w:sz w:val="20"/>
              </w:rPr>
              <w:t>50˚ 36′ 05,52″ N;</w:t>
            </w:r>
            <w:r>
              <w:br/>
            </w:r>
            <w:r>
              <w:rPr>
                <w:rFonts w:ascii="Times New Roman"/>
                <w:b w:val="false"/>
                <w:i w:val="false"/>
                <w:color w:val="000000"/>
                <w:sz w:val="20"/>
              </w:rPr>
              <w:t>
63˚ 14′ 27,50″ Е</w:t>
            </w:r>
          </w:p>
          <w:bookmarkEnd w:id="29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Ащыбидай құдық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0"/>
          <w:p>
            <w:pPr>
              <w:spacing w:after="20"/>
              <w:ind w:left="20"/>
              <w:jc w:val="both"/>
            </w:pPr>
            <w:r>
              <w:rPr>
                <w:rFonts w:ascii="Times New Roman"/>
                <w:b w:val="false"/>
                <w:i w:val="false"/>
                <w:color w:val="000000"/>
                <w:sz w:val="20"/>
              </w:rPr>
              <w:t>
Бидайық ауылынан батысқа қарай 35,7 шақырым</w:t>
            </w:r>
            <w:r>
              <w:br/>
            </w:r>
            <w:r>
              <w:rPr>
                <w:rFonts w:ascii="Times New Roman"/>
                <w:b w:val="false"/>
                <w:i w:val="false"/>
                <w:color w:val="000000"/>
                <w:sz w:val="20"/>
              </w:rPr>
              <w:t>
</w:t>
            </w:r>
            <w:r>
              <w:rPr>
                <w:rFonts w:ascii="Times New Roman"/>
                <w:b w:val="false"/>
                <w:i w:val="false"/>
                <w:color w:val="000000"/>
                <w:sz w:val="20"/>
              </w:rPr>
              <w:t>50˚ 37′ 38,82″ N;</w:t>
            </w:r>
            <w:r>
              <w:br/>
            </w:r>
            <w:r>
              <w:rPr>
                <w:rFonts w:ascii="Times New Roman"/>
                <w:b w:val="false"/>
                <w:i w:val="false"/>
                <w:color w:val="000000"/>
                <w:sz w:val="20"/>
              </w:rPr>
              <w:t>
63˚ 14′ 16,30″ Е</w:t>
            </w:r>
          </w:p>
          <w:bookmarkEnd w:id="30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01"/>
          <w:p>
            <w:pPr>
              <w:spacing w:after="20"/>
              <w:ind w:left="20"/>
              <w:jc w:val="both"/>
            </w:pPr>
            <w:r>
              <w:rPr>
                <w:rFonts w:ascii="Times New Roman"/>
                <w:b w:val="false"/>
                <w:i w:val="false"/>
                <w:color w:val="000000"/>
                <w:sz w:val="20"/>
              </w:rPr>
              <w:t>
Бидайық ауылынан солтүстік-батысқа қарай 47,8 шақырым</w:t>
            </w:r>
            <w:r>
              <w:br/>
            </w:r>
            <w:r>
              <w:rPr>
                <w:rFonts w:ascii="Times New Roman"/>
                <w:b w:val="false"/>
                <w:i w:val="false"/>
                <w:color w:val="000000"/>
                <w:sz w:val="20"/>
              </w:rPr>
              <w:t>
</w:t>
            </w:r>
            <w:r>
              <w:rPr>
                <w:rFonts w:ascii="Times New Roman"/>
                <w:b w:val="false"/>
                <w:i w:val="false"/>
                <w:color w:val="000000"/>
                <w:sz w:val="20"/>
              </w:rPr>
              <w:t>50˚ 49′ 44,60″ N;</w:t>
            </w:r>
            <w:r>
              <w:br/>
            </w:r>
            <w:r>
              <w:rPr>
                <w:rFonts w:ascii="Times New Roman"/>
                <w:b w:val="false"/>
                <w:i w:val="false"/>
                <w:color w:val="000000"/>
                <w:sz w:val="20"/>
              </w:rPr>
              <w:t>
63˚ 09′ 53,26″ Е</w:t>
            </w:r>
          </w:p>
          <w:bookmarkEnd w:id="30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02"/>
          <w:p>
            <w:pPr>
              <w:spacing w:after="20"/>
              <w:ind w:left="20"/>
              <w:jc w:val="both"/>
            </w:pPr>
            <w:r>
              <w:rPr>
                <w:rFonts w:ascii="Times New Roman"/>
                <w:b w:val="false"/>
                <w:i w:val="false"/>
                <w:color w:val="000000"/>
                <w:sz w:val="20"/>
              </w:rPr>
              <w:t>
Милысай ауылынан солтүстікке қарай 10,5 шақырым</w:t>
            </w:r>
            <w:r>
              <w:br/>
            </w:r>
            <w:r>
              <w:rPr>
                <w:rFonts w:ascii="Times New Roman"/>
                <w:b w:val="false"/>
                <w:i w:val="false"/>
                <w:color w:val="000000"/>
                <w:sz w:val="20"/>
              </w:rPr>
              <w:t>
</w:t>
            </w:r>
            <w:r>
              <w:rPr>
                <w:rFonts w:ascii="Times New Roman"/>
                <w:b w:val="false"/>
                <w:i w:val="false"/>
                <w:color w:val="000000"/>
                <w:sz w:val="20"/>
              </w:rPr>
              <w:t>50˚ 44′ 54,66″ N;</w:t>
            </w:r>
            <w:r>
              <w:br/>
            </w:r>
            <w:r>
              <w:rPr>
                <w:rFonts w:ascii="Times New Roman"/>
                <w:b w:val="false"/>
                <w:i w:val="false"/>
                <w:color w:val="000000"/>
                <w:sz w:val="20"/>
              </w:rPr>
              <w:t>
62˚ 39′ 38,09″ Е</w:t>
            </w:r>
          </w:p>
          <w:bookmarkEnd w:id="30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I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03"/>
          <w:p>
            <w:pPr>
              <w:spacing w:after="20"/>
              <w:ind w:left="20"/>
              <w:jc w:val="both"/>
            </w:pPr>
            <w:r>
              <w:rPr>
                <w:rFonts w:ascii="Times New Roman"/>
                <w:b w:val="false"/>
                <w:i w:val="false"/>
                <w:color w:val="000000"/>
                <w:sz w:val="20"/>
              </w:rPr>
              <w:t>
Милысай ауылынан солтүстікке қарай 10,5 шақырым</w:t>
            </w:r>
            <w:r>
              <w:br/>
            </w:r>
            <w:r>
              <w:rPr>
                <w:rFonts w:ascii="Times New Roman"/>
                <w:b w:val="false"/>
                <w:i w:val="false"/>
                <w:color w:val="000000"/>
                <w:sz w:val="20"/>
              </w:rPr>
              <w:t>
</w:t>
            </w:r>
            <w:r>
              <w:rPr>
                <w:rFonts w:ascii="Times New Roman"/>
                <w:b w:val="false"/>
                <w:i w:val="false"/>
                <w:color w:val="000000"/>
                <w:sz w:val="20"/>
              </w:rPr>
              <w:t>50˚ 44′ 52,12″ N;</w:t>
            </w:r>
            <w:r>
              <w:br/>
            </w:r>
            <w:r>
              <w:rPr>
                <w:rFonts w:ascii="Times New Roman"/>
                <w:b w:val="false"/>
                <w:i w:val="false"/>
                <w:color w:val="000000"/>
                <w:sz w:val="20"/>
              </w:rPr>
              <w:t>
62˚ 39′ 47,96″ Е</w:t>
            </w:r>
          </w:p>
          <w:bookmarkEnd w:id="30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Бабас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04"/>
          <w:p>
            <w:pPr>
              <w:spacing w:after="20"/>
              <w:ind w:left="20"/>
              <w:jc w:val="both"/>
            </w:pPr>
            <w:r>
              <w:rPr>
                <w:rFonts w:ascii="Times New Roman"/>
                <w:b w:val="false"/>
                <w:i w:val="false"/>
                <w:color w:val="000000"/>
                <w:sz w:val="20"/>
              </w:rPr>
              <w:t>
Бабас тауында, Торғай – Қарасу қара жолынан шығысқа қарай 3,8 шақырым</w:t>
            </w:r>
            <w:r>
              <w:br/>
            </w:r>
            <w:r>
              <w:rPr>
                <w:rFonts w:ascii="Times New Roman"/>
                <w:b w:val="false"/>
                <w:i w:val="false"/>
                <w:color w:val="000000"/>
                <w:sz w:val="20"/>
              </w:rPr>
              <w:t>
</w:t>
            </w:r>
            <w:r>
              <w:rPr>
                <w:rFonts w:ascii="Times New Roman"/>
                <w:b w:val="false"/>
                <w:i w:val="false"/>
                <w:color w:val="000000"/>
                <w:sz w:val="20"/>
              </w:rPr>
              <w:t>49˚ 33′ 00,94″ N;</w:t>
            </w:r>
            <w:r>
              <w:br/>
            </w:r>
            <w:r>
              <w:rPr>
                <w:rFonts w:ascii="Times New Roman"/>
                <w:b w:val="false"/>
                <w:i w:val="false"/>
                <w:color w:val="000000"/>
                <w:sz w:val="20"/>
              </w:rPr>
              <w:t>
63˚ 44′ 29,05″ Е</w:t>
            </w:r>
          </w:p>
          <w:bookmarkEnd w:id="30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Бабас II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5"/>
          <w:p>
            <w:pPr>
              <w:spacing w:after="20"/>
              <w:ind w:left="20"/>
              <w:jc w:val="both"/>
            </w:pPr>
            <w:r>
              <w:rPr>
                <w:rFonts w:ascii="Times New Roman"/>
                <w:b w:val="false"/>
                <w:i w:val="false"/>
                <w:color w:val="000000"/>
                <w:sz w:val="20"/>
              </w:rPr>
              <w:t>
Торғай ауылынан оңтүстік-шығысқа қарай 20 шақырым</w:t>
            </w:r>
            <w:r>
              <w:br/>
            </w:r>
            <w:r>
              <w:rPr>
                <w:rFonts w:ascii="Times New Roman"/>
                <w:b w:val="false"/>
                <w:i w:val="false"/>
                <w:color w:val="000000"/>
                <w:sz w:val="20"/>
              </w:rPr>
              <w:t>
</w:t>
            </w:r>
            <w:r>
              <w:rPr>
                <w:rFonts w:ascii="Times New Roman"/>
                <w:b w:val="false"/>
                <w:i w:val="false"/>
                <w:color w:val="000000"/>
                <w:sz w:val="20"/>
              </w:rPr>
              <w:t>49˚ 32′ 21,82″ N;</w:t>
            </w:r>
            <w:r>
              <w:br/>
            </w:r>
            <w:r>
              <w:rPr>
                <w:rFonts w:ascii="Times New Roman"/>
                <w:b w:val="false"/>
                <w:i w:val="false"/>
                <w:color w:val="000000"/>
                <w:sz w:val="20"/>
              </w:rPr>
              <w:t>
63˚ 42′ 39,48″ Е</w:t>
            </w:r>
          </w:p>
          <w:bookmarkEnd w:id="30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Бабас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06"/>
          <w:p>
            <w:pPr>
              <w:spacing w:after="20"/>
              <w:ind w:left="20"/>
              <w:jc w:val="both"/>
            </w:pPr>
            <w:r>
              <w:rPr>
                <w:rFonts w:ascii="Times New Roman"/>
                <w:b w:val="false"/>
                <w:i w:val="false"/>
                <w:color w:val="000000"/>
                <w:sz w:val="20"/>
              </w:rPr>
              <w:t>
Торғай ауылынан оңтүстік-шығысқа қарай 17 шақырым</w:t>
            </w:r>
            <w:r>
              <w:br/>
            </w:r>
            <w:r>
              <w:rPr>
                <w:rFonts w:ascii="Times New Roman"/>
                <w:b w:val="false"/>
                <w:i w:val="false"/>
                <w:color w:val="000000"/>
                <w:sz w:val="20"/>
              </w:rPr>
              <w:t>
</w:t>
            </w:r>
            <w:r>
              <w:rPr>
                <w:rFonts w:ascii="Times New Roman"/>
                <w:b w:val="false"/>
                <w:i w:val="false"/>
                <w:color w:val="000000"/>
                <w:sz w:val="20"/>
              </w:rPr>
              <w:t>49˚ 31′ 08,59″ N;</w:t>
            </w:r>
            <w:r>
              <w:br/>
            </w:r>
            <w:r>
              <w:rPr>
                <w:rFonts w:ascii="Times New Roman"/>
                <w:b w:val="false"/>
                <w:i w:val="false"/>
                <w:color w:val="000000"/>
                <w:sz w:val="20"/>
              </w:rPr>
              <w:t>
63˚ 39′ 13,47″ Е</w:t>
            </w:r>
          </w:p>
          <w:bookmarkEnd w:id="30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07"/>
          <w:p>
            <w:pPr>
              <w:spacing w:after="20"/>
              <w:ind w:left="20"/>
              <w:jc w:val="both"/>
            </w:pPr>
            <w:r>
              <w:rPr>
                <w:rFonts w:ascii="Times New Roman"/>
                <w:b w:val="false"/>
                <w:i w:val="false"/>
                <w:color w:val="000000"/>
                <w:sz w:val="20"/>
              </w:rPr>
              <w:t>
Милысай ауылынан солтүстік-батысқа қарай 18 шақырым</w:t>
            </w:r>
            <w:r>
              <w:br/>
            </w:r>
            <w:r>
              <w:rPr>
                <w:rFonts w:ascii="Times New Roman"/>
                <w:b w:val="false"/>
                <w:i w:val="false"/>
                <w:color w:val="000000"/>
                <w:sz w:val="20"/>
              </w:rPr>
              <w:t>
</w:t>
            </w:r>
            <w:r>
              <w:rPr>
                <w:rFonts w:ascii="Times New Roman"/>
                <w:b w:val="false"/>
                <w:i w:val="false"/>
                <w:color w:val="000000"/>
                <w:sz w:val="20"/>
              </w:rPr>
              <w:t>50˚ 42′ 58,74″ N;</w:t>
            </w:r>
            <w:r>
              <w:br/>
            </w:r>
            <w:r>
              <w:rPr>
                <w:rFonts w:ascii="Times New Roman"/>
                <w:b w:val="false"/>
                <w:i w:val="false"/>
                <w:color w:val="000000"/>
                <w:sz w:val="20"/>
              </w:rPr>
              <w:t>
62˚ 26′ 13,30″ Е</w:t>
            </w:r>
          </w:p>
          <w:bookmarkEnd w:id="30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 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8"/>
          <w:p>
            <w:pPr>
              <w:spacing w:after="20"/>
              <w:ind w:left="20"/>
              <w:jc w:val="both"/>
            </w:pPr>
            <w:r>
              <w:rPr>
                <w:rFonts w:ascii="Times New Roman"/>
                <w:b w:val="false"/>
                <w:i w:val="false"/>
                <w:color w:val="000000"/>
                <w:sz w:val="20"/>
              </w:rPr>
              <w:t>
Милысай ауылынан солтүстік-батысқа қарай 18 шақырым</w:t>
            </w:r>
            <w:r>
              <w:br/>
            </w:r>
            <w:r>
              <w:rPr>
                <w:rFonts w:ascii="Times New Roman"/>
                <w:b w:val="false"/>
                <w:i w:val="false"/>
                <w:color w:val="000000"/>
                <w:sz w:val="20"/>
              </w:rPr>
              <w:t>
</w:t>
            </w:r>
            <w:r>
              <w:rPr>
                <w:rFonts w:ascii="Times New Roman"/>
                <w:b w:val="false"/>
                <w:i w:val="false"/>
                <w:color w:val="000000"/>
                <w:sz w:val="20"/>
              </w:rPr>
              <w:t>50˚ 42′ 51,21″ N;</w:t>
            </w:r>
            <w:r>
              <w:br/>
            </w:r>
            <w:r>
              <w:rPr>
                <w:rFonts w:ascii="Times New Roman"/>
                <w:b w:val="false"/>
                <w:i w:val="false"/>
                <w:color w:val="000000"/>
                <w:sz w:val="20"/>
              </w:rPr>
              <w:t>
62˚ 26′ 27,47″ Е</w:t>
            </w:r>
          </w:p>
          <w:bookmarkEnd w:id="30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Батпақсор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09"/>
          <w:p>
            <w:pPr>
              <w:spacing w:after="20"/>
              <w:ind w:left="20"/>
              <w:jc w:val="both"/>
            </w:pPr>
            <w:r>
              <w:rPr>
                <w:rFonts w:ascii="Times New Roman"/>
                <w:b w:val="false"/>
                <w:i w:val="false"/>
                <w:color w:val="000000"/>
                <w:sz w:val="20"/>
              </w:rPr>
              <w:t>
Батпақсор сорынан солтүстік-шығысқа қарай 1,4 шақырым</w:t>
            </w:r>
            <w:r>
              <w:br/>
            </w:r>
            <w:r>
              <w:rPr>
                <w:rFonts w:ascii="Times New Roman"/>
                <w:b w:val="false"/>
                <w:i w:val="false"/>
                <w:color w:val="000000"/>
                <w:sz w:val="20"/>
              </w:rPr>
              <w:t>
</w:t>
            </w:r>
            <w:r>
              <w:rPr>
                <w:rFonts w:ascii="Times New Roman"/>
                <w:b w:val="false"/>
                <w:i w:val="false"/>
                <w:color w:val="000000"/>
                <w:sz w:val="20"/>
              </w:rPr>
              <w:t>49˚ 14′ 06,23″ N;</w:t>
            </w:r>
            <w:r>
              <w:br/>
            </w:r>
            <w:r>
              <w:rPr>
                <w:rFonts w:ascii="Times New Roman"/>
                <w:b w:val="false"/>
                <w:i w:val="false"/>
                <w:color w:val="000000"/>
                <w:sz w:val="20"/>
              </w:rPr>
              <w:t>
63˚ 54′ 56,35″ Е</w:t>
            </w:r>
          </w:p>
          <w:bookmarkEnd w:id="30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Батпақсор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10"/>
          <w:p>
            <w:pPr>
              <w:spacing w:after="20"/>
              <w:ind w:left="20"/>
              <w:jc w:val="both"/>
            </w:pPr>
            <w:r>
              <w:rPr>
                <w:rFonts w:ascii="Times New Roman"/>
                <w:b w:val="false"/>
                <w:i w:val="false"/>
                <w:color w:val="000000"/>
                <w:sz w:val="20"/>
              </w:rPr>
              <w:t>
Батпақсор сорынан солтүстік-батысқа қарай 2,2 шақырым</w:t>
            </w:r>
            <w:r>
              <w:br/>
            </w:r>
            <w:r>
              <w:rPr>
                <w:rFonts w:ascii="Times New Roman"/>
                <w:b w:val="false"/>
                <w:i w:val="false"/>
                <w:color w:val="000000"/>
                <w:sz w:val="20"/>
              </w:rPr>
              <w:t>
</w:t>
            </w:r>
            <w:r>
              <w:rPr>
                <w:rFonts w:ascii="Times New Roman"/>
                <w:b w:val="false"/>
                <w:i w:val="false"/>
                <w:color w:val="000000"/>
                <w:sz w:val="20"/>
              </w:rPr>
              <w:t>49˚ 13′ 47,24″ N;</w:t>
            </w:r>
            <w:r>
              <w:br/>
            </w:r>
            <w:r>
              <w:rPr>
                <w:rFonts w:ascii="Times New Roman"/>
                <w:b w:val="false"/>
                <w:i w:val="false"/>
                <w:color w:val="000000"/>
                <w:sz w:val="20"/>
              </w:rPr>
              <w:t>
63˚ 51′ 42,78″ Е</w:t>
            </w:r>
          </w:p>
          <w:bookmarkEnd w:id="31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Батпақсор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11"/>
          <w:p>
            <w:pPr>
              <w:spacing w:after="20"/>
              <w:ind w:left="20"/>
              <w:jc w:val="both"/>
            </w:pPr>
            <w:r>
              <w:rPr>
                <w:rFonts w:ascii="Times New Roman"/>
                <w:b w:val="false"/>
                <w:i w:val="false"/>
                <w:color w:val="000000"/>
                <w:sz w:val="20"/>
              </w:rPr>
              <w:t>
Батпақсор сорынан солтүстік-батысқа қарай 2,1 шақырым</w:t>
            </w:r>
            <w:r>
              <w:br/>
            </w:r>
            <w:r>
              <w:rPr>
                <w:rFonts w:ascii="Times New Roman"/>
                <w:b w:val="false"/>
                <w:i w:val="false"/>
                <w:color w:val="000000"/>
                <w:sz w:val="20"/>
              </w:rPr>
              <w:t>
</w:t>
            </w:r>
            <w:r>
              <w:rPr>
                <w:rFonts w:ascii="Times New Roman"/>
                <w:b w:val="false"/>
                <w:i w:val="false"/>
                <w:color w:val="000000"/>
                <w:sz w:val="20"/>
              </w:rPr>
              <w:t>49˚ 14′ 17,24″ N;</w:t>
            </w:r>
            <w:r>
              <w:br/>
            </w:r>
            <w:r>
              <w:rPr>
                <w:rFonts w:ascii="Times New Roman"/>
                <w:b w:val="false"/>
                <w:i w:val="false"/>
                <w:color w:val="000000"/>
                <w:sz w:val="20"/>
              </w:rPr>
              <w:t>
63˚ 52′ 05,26″ Е</w:t>
            </w:r>
          </w:p>
          <w:bookmarkEnd w:id="31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Батпақсор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12"/>
          <w:p>
            <w:pPr>
              <w:spacing w:after="20"/>
              <w:ind w:left="20"/>
              <w:jc w:val="both"/>
            </w:pPr>
            <w:r>
              <w:rPr>
                <w:rFonts w:ascii="Times New Roman"/>
                <w:b w:val="false"/>
                <w:i w:val="false"/>
                <w:color w:val="000000"/>
                <w:sz w:val="20"/>
              </w:rPr>
              <w:t>
Батпақсор сорынан батысқа қарай 5 шақырым</w:t>
            </w:r>
            <w:r>
              <w:br/>
            </w:r>
            <w:r>
              <w:rPr>
                <w:rFonts w:ascii="Times New Roman"/>
                <w:b w:val="false"/>
                <w:i w:val="false"/>
                <w:color w:val="000000"/>
                <w:sz w:val="20"/>
              </w:rPr>
              <w:t>
</w:t>
            </w:r>
            <w:r>
              <w:rPr>
                <w:rFonts w:ascii="Times New Roman"/>
                <w:b w:val="false"/>
                <w:i w:val="false"/>
                <w:color w:val="000000"/>
                <w:sz w:val="20"/>
              </w:rPr>
              <w:t>49˚ 12′ 42,10″ N;</w:t>
            </w:r>
            <w:r>
              <w:br/>
            </w:r>
            <w:r>
              <w:rPr>
                <w:rFonts w:ascii="Times New Roman"/>
                <w:b w:val="false"/>
                <w:i w:val="false"/>
                <w:color w:val="000000"/>
                <w:sz w:val="20"/>
              </w:rPr>
              <w:t>
63˚ 48′ 44,62″ Е</w:t>
            </w:r>
          </w:p>
          <w:bookmarkEnd w:id="31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13"/>
          <w:p>
            <w:pPr>
              <w:spacing w:after="20"/>
              <w:ind w:left="20"/>
              <w:jc w:val="both"/>
            </w:pPr>
            <w:r>
              <w:rPr>
                <w:rFonts w:ascii="Times New Roman"/>
                <w:b w:val="false"/>
                <w:i w:val="false"/>
                <w:color w:val="000000"/>
                <w:sz w:val="20"/>
              </w:rPr>
              <w:t>
Шилі ауылынан солтүстік-шығысқа қарай 14,6 шақырым</w:t>
            </w:r>
            <w:r>
              <w:br/>
            </w:r>
            <w:r>
              <w:rPr>
                <w:rFonts w:ascii="Times New Roman"/>
                <w:b w:val="false"/>
                <w:i w:val="false"/>
                <w:color w:val="000000"/>
                <w:sz w:val="20"/>
              </w:rPr>
              <w:t>
</w:t>
            </w:r>
            <w:r>
              <w:rPr>
                <w:rFonts w:ascii="Times New Roman"/>
                <w:b w:val="false"/>
                <w:i w:val="false"/>
                <w:color w:val="000000"/>
                <w:sz w:val="20"/>
              </w:rPr>
              <w:t>50˚ 30′ 37,24″ N;</w:t>
            </w:r>
            <w:r>
              <w:br/>
            </w:r>
            <w:r>
              <w:rPr>
                <w:rFonts w:ascii="Times New Roman"/>
                <w:b w:val="false"/>
                <w:i w:val="false"/>
                <w:color w:val="000000"/>
                <w:sz w:val="20"/>
              </w:rPr>
              <w:t>
62˚ 59′ 37,93″ Е</w:t>
            </w:r>
          </w:p>
          <w:bookmarkEnd w:id="31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14"/>
          <w:p>
            <w:pPr>
              <w:spacing w:after="20"/>
              <w:ind w:left="20"/>
              <w:jc w:val="both"/>
            </w:pPr>
            <w:r>
              <w:rPr>
                <w:rFonts w:ascii="Times New Roman"/>
                <w:b w:val="false"/>
                <w:i w:val="false"/>
                <w:color w:val="000000"/>
                <w:sz w:val="20"/>
              </w:rPr>
              <w:t>
Шилі ауылынан шығысқа қарай 17,4 шақырым</w:t>
            </w:r>
            <w:r>
              <w:br/>
            </w:r>
            <w:r>
              <w:rPr>
                <w:rFonts w:ascii="Times New Roman"/>
                <w:b w:val="false"/>
                <w:i w:val="false"/>
                <w:color w:val="000000"/>
                <w:sz w:val="20"/>
              </w:rPr>
              <w:t>
</w:t>
            </w:r>
            <w:r>
              <w:rPr>
                <w:rFonts w:ascii="Times New Roman"/>
                <w:b w:val="false"/>
                <w:i w:val="false"/>
                <w:color w:val="000000"/>
                <w:sz w:val="20"/>
              </w:rPr>
              <w:t>50˚ 28′ 49,14″ N;</w:t>
            </w:r>
            <w:r>
              <w:br/>
            </w:r>
            <w:r>
              <w:rPr>
                <w:rFonts w:ascii="Times New Roman"/>
                <w:b w:val="false"/>
                <w:i w:val="false"/>
                <w:color w:val="000000"/>
                <w:sz w:val="20"/>
              </w:rPr>
              <w:t>
63˚ 02′ 46,34″ Е</w:t>
            </w:r>
          </w:p>
          <w:bookmarkEnd w:id="31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15"/>
          <w:p>
            <w:pPr>
              <w:spacing w:after="20"/>
              <w:ind w:left="20"/>
              <w:jc w:val="both"/>
            </w:pPr>
            <w:r>
              <w:rPr>
                <w:rFonts w:ascii="Times New Roman"/>
                <w:b w:val="false"/>
                <w:i w:val="false"/>
                <w:color w:val="000000"/>
                <w:sz w:val="20"/>
              </w:rPr>
              <w:t>
Шилі ауылынан шығысқа қарай 17,2 шақырым</w:t>
            </w:r>
            <w:r>
              <w:br/>
            </w:r>
            <w:r>
              <w:rPr>
                <w:rFonts w:ascii="Times New Roman"/>
                <w:b w:val="false"/>
                <w:i w:val="false"/>
                <w:color w:val="000000"/>
                <w:sz w:val="20"/>
              </w:rPr>
              <w:t>
</w:t>
            </w:r>
            <w:r>
              <w:rPr>
                <w:rFonts w:ascii="Times New Roman"/>
                <w:b w:val="false"/>
                <w:i w:val="false"/>
                <w:color w:val="000000"/>
                <w:sz w:val="20"/>
              </w:rPr>
              <w:t>50˚ 27′ 41,87″ N;</w:t>
            </w:r>
            <w:r>
              <w:br/>
            </w:r>
            <w:r>
              <w:rPr>
                <w:rFonts w:ascii="Times New Roman"/>
                <w:b w:val="false"/>
                <w:i w:val="false"/>
                <w:color w:val="000000"/>
                <w:sz w:val="20"/>
              </w:rPr>
              <w:t>
63˚ 02′ 42,95″ Е</w:t>
            </w:r>
          </w:p>
          <w:bookmarkEnd w:id="31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IV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16"/>
          <w:p>
            <w:pPr>
              <w:spacing w:after="20"/>
              <w:ind w:left="20"/>
              <w:jc w:val="both"/>
            </w:pPr>
            <w:r>
              <w:rPr>
                <w:rFonts w:ascii="Times New Roman"/>
                <w:b w:val="false"/>
                <w:i w:val="false"/>
                <w:color w:val="000000"/>
                <w:sz w:val="20"/>
              </w:rPr>
              <w:t>
Шилі ауылынан шығысқа қарай 21,7 шақырым</w:t>
            </w:r>
            <w:r>
              <w:br/>
            </w:r>
            <w:r>
              <w:rPr>
                <w:rFonts w:ascii="Times New Roman"/>
                <w:b w:val="false"/>
                <w:i w:val="false"/>
                <w:color w:val="000000"/>
                <w:sz w:val="20"/>
              </w:rPr>
              <w:t>
</w:t>
            </w:r>
            <w:r>
              <w:rPr>
                <w:rFonts w:ascii="Times New Roman"/>
                <w:b w:val="false"/>
                <w:i w:val="false"/>
                <w:color w:val="000000"/>
                <w:sz w:val="20"/>
              </w:rPr>
              <w:t>50˚ 28′ 09,96″ N;</w:t>
            </w:r>
            <w:r>
              <w:br/>
            </w:r>
            <w:r>
              <w:rPr>
                <w:rFonts w:ascii="Times New Roman"/>
                <w:b w:val="false"/>
                <w:i w:val="false"/>
                <w:color w:val="000000"/>
                <w:sz w:val="20"/>
              </w:rPr>
              <w:t>
63˚ 06′ 32,23″ Е</w:t>
            </w:r>
          </w:p>
          <w:bookmarkEnd w:id="31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17"/>
          <w:p>
            <w:pPr>
              <w:spacing w:after="20"/>
              <w:ind w:left="20"/>
              <w:jc w:val="both"/>
            </w:pPr>
            <w:r>
              <w:rPr>
                <w:rFonts w:ascii="Times New Roman"/>
                <w:b w:val="false"/>
                <w:i w:val="false"/>
                <w:color w:val="000000"/>
                <w:sz w:val="20"/>
              </w:rPr>
              <w:t>
Шилі ауылынан шығысқа қарай 22,2 шақырым</w:t>
            </w:r>
            <w:r>
              <w:br/>
            </w:r>
            <w:r>
              <w:rPr>
                <w:rFonts w:ascii="Times New Roman"/>
                <w:b w:val="false"/>
                <w:i w:val="false"/>
                <w:color w:val="000000"/>
                <w:sz w:val="20"/>
              </w:rPr>
              <w:t>
</w:t>
            </w:r>
            <w:r>
              <w:rPr>
                <w:rFonts w:ascii="Times New Roman"/>
                <w:b w:val="false"/>
                <w:i w:val="false"/>
                <w:color w:val="000000"/>
                <w:sz w:val="20"/>
              </w:rPr>
              <w:t>50˚ 28′ 28,37″ N;</w:t>
            </w:r>
            <w:r>
              <w:br/>
            </w:r>
            <w:r>
              <w:rPr>
                <w:rFonts w:ascii="Times New Roman"/>
                <w:b w:val="false"/>
                <w:i w:val="false"/>
                <w:color w:val="000000"/>
                <w:sz w:val="20"/>
              </w:rPr>
              <w:t>
63˚ 06′ 54,67″ Е</w:t>
            </w:r>
          </w:p>
          <w:bookmarkEnd w:id="31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18"/>
          <w:p>
            <w:pPr>
              <w:spacing w:after="20"/>
              <w:ind w:left="20"/>
              <w:jc w:val="both"/>
            </w:pPr>
            <w:r>
              <w:rPr>
                <w:rFonts w:ascii="Times New Roman"/>
                <w:b w:val="false"/>
                <w:i w:val="false"/>
                <w:color w:val="000000"/>
                <w:sz w:val="20"/>
              </w:rPr>
              <w:t>
Шилі ауылынан шығысқа қарай 20,6 шақырым</w:t>
            </w:r>
            <w:r>
              <w:br/>
            </w:r>
            <w:r>
              <w:rPr>
                <w:rFonts w:ascii="Times New Roman"/>
                <w:b w:val="false"/>
                <w:i w:val="false"/>
                <w:color w:val="000000"/>
                <w:sz w:val="20"/>
              </w:rPr>
              <w:t>
</w:t>
            </w:r>
            <w:r>
              <w:rPr>
                <w:rFonts w:ascii="Times New Roman"/>
                <w:b w:val="false"/>
                <w:i w:val="false"/>
                <w:color w:val="000000"/>
                <w:sz w:val="20"/>
              </w:rPr>
              <w:t>50˚ 26′ 49,43″ N;</w:t>
            </w:r>
            <w:r>
              <w:br/>
            </w:r>
            <w:r>
              <w:rPr>
                <w:rFonts w:ascii="Times New Roman"/>
                <w:b w:val="false"/>
                <w:i w:val="false"/>
                <w:color w:val="000000"/>
                <w:sz w:val="20"/>
              </w:rPr>
              <w:t>
63˚ 05′ 33,82″ Е</w:t>
            </w:r>
          </w:p>
          <w:bookmarkEnd w:id="31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VII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19"/>
          <w:p>
            <w:pPr>
              <w:spacing w:after="20"/>
              <w:ind w:left="20"/>
              <w:jc w:val="both"/>
            </w:pPr>
            <w:r>
              <w:rPr>
                <w:rFonts w:ascii="Times New Roman"/>
                <w:b w:val="false"/>
                <w:i w:val="false"/>
                <w:color w:val="000000"/>
                <w:sz w:val="20"/>
              </w:rPr>
              <w:t>
Шилі ауылынан шығысқа қарай 25 шақырым</w:t>
            </w:r>
            <w:r>
              <w:br/>
            </w:r>
            <w:r>
              <w:rPr>
                <w:rFonts w:ascii="Times New Roman"/>
                <w:b w:val="false"/>
                <w:i w:val="false"/>
                <w:color w:val="000000"/>
                <w:sz w:val="20"/>
              </w:rPr>
              <w:t>
</w:t>
            </w:r>
            <w:r>
              <w:rPr>
                <w:rFonts w:ascii="Times New Roman"/>
                <w:b w:val="false"/>
                <w:i w:val="false"/>
                <w:color w:val="000000"/>
                <w:sz w:val="20"/>
              </w:rPr>
              <w:t>50˚ 27′ 26,25″ N;</w:t>
            </w:r>
            <w:r>
              <w:br/>
            </w:r>
            <w:r>
              <w:rPr>
                <w:rFonts w:ascii="Times New Roman"/>
                <w:b w:val="false"/>
                <w:i w:val="false"/>
                <w:color w:val="000000"/>
                <w:sz w:val="20"/>
              </w:rPr>
              <w:t>
63˚ 09′ 22,26″ Е</w:t>
            </w:r>
          </w:p>
          <w:bookmarkEnd w:id="31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VIII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20"/>
          <w:p>
            <w:pPr>
              <w:spacing w:after="20"/>
              <w:ind w:left="20"/>
              <w:jc w:val="both"/>
            </w:pPr>
            <w:r>
              <w:rPr>
                <w:rFonts w:ascii="Times New Roman"/>
                <w:b w:val="false"/>
                <w:i w:val="false"/>
                <w:color w:val="000000"/>
                <w:sz w:val="20"/>
              </w:rPr>
              <w:t>
Шилі ауылынан шығысқа қарай 25,4 шақырым</w:t>
            </w:r>
            <w:r>
              <w:br/>
            </w:r>
            <w:r>
              <w:rPr>
                <w:rFonts w:ascii="Times New Roman"/>
                <w:b w:val="false"/>
                <w:i w:val="false"/>
                <w:color w:val="000000"/>
                <w:sz w:val="20"/>
              </w:rPr>
              <w:t>
</w:t>
            </w:r>
            <w:r>
              <w:rPr>
                <w:rFonts w:ascii="Times New Roman"/>
                <w:b w:val="false"/>
                <w:i w:val="false"/>
                <w:color w:val="000000"/>
                <w:sz w:val="20"/>
              </w:rPr>
              <w:t>50˚ 27′ 29,94″ N;</w:t>
            </w:r>
            <w:r>
              <w:br/>
            </w:r>
            <w:r>
              <w:rPr>
                <w:rFonts w:ascii="Times New Roman"/>
                <w:b w:val="false"/>
                <w:i w:val="false"/>
                <w:color w:val="000000"/>
                <w:sz w:val="20"/>
              </w:rPr>
              <w:t>
63˚ 09′ 39,51″ Е</w:t>
            </w:r>
          </w:p>
          <w:bookmarkEnd w:id="32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IX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21"/>
          <w:p>
            <w:pPr>
              <w:spacing w:after="20"/>
              <w:ind w:left="20"/>
              <w:jc w:val="both"/>
            </w:pPr>
            <w:r>
              <w:rPr>
                <w:rFonts w:ascii="Times New Roman"/>
                <w:b w:val="false"/>
                <w:i w:val="false"/>
                <w:color w:val="000000"/>
                <w:sz w:val="20"/>
              </w:rPr>
              <w:t>
Шилі ауылынан шығысқа қарай 26 шақырым</w:t>
            </w:r>
            <w:r>
              <w:br/>
            </w:r>
            <w:r>
              <w:rPr>
                <w:rFonts w:ascii="Times New Roman"/>
                <w:b w:val="false"/>
                <w:i w:val="false"/>
                <w:color w:val="000000"/>
                <w:sz w:val="20"/>
              </w:rPr>
              <w:t>
</w:t>
            </w:r>
            <w:r>
              <w:rPr>
                <w:rFonts w:ascii="Times New Roman"/>
                <w:b w:val="false"/>
                <w:i w:val="false"/>
                <w:color w:val="000000"/>
                <w:sz w:val="20"/>
              </w:rPr>
              <w:t>50˚ 26′ 57,22″ N;</w:t>
            </w:r>
            <w:r>
              <w:br/>
            </w:r>
            <w:r>
              <w:rPr>
                <w:rFonts w:ascii="Times New Roman"/>
                <w:b w:val="false"/>
                <w:i w:val="false"/>
                <w:color w:val="000000"/>
                <w:sz w:val="20"/>
              </w:rPr>
              <w:t>
63˚ 10′ 08,80″ Е</w:t>
            </w:r>
          </w:p>
          <w:bookmarkEnd w:id="32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X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22"/>
          <w:p>
            <w:pPr>
              <w:spacing w:after="20"/>
              <w:ind w:left="20"/>
              <w:jc w:val="both"/>
            </w:pPr>
            <w:r>
              <w:rPr>
                <w:rFonts w:ascii="Times New Roman"/>
                <w:b w:val="false"/>
                <w:i w:val="false"/>
                <w:color w:val="000000"/>
                <w:sz w:val="20"/>
              </w:rPr>
              <w:t>
Шилі ауылынан шығысқа қарай 26 шақырым</w:t>
            </w:r>
            <w:r>
              <w:br/>
            </w:r>
            <w:r>
              <w:rPr>
                <w:rFonts w:ascii="Times New Roman"/>
                <w:b w:val="false"/>
                <w:i w:val="false"/>
                <w:color w:val="000000"/>
                <w:sz w:val="20"/>
              </w:rPr>
              <w:t>
</w:t>
            </w:r>
            <w:r>
              <w:rPr>
                <w:rFonts w:ascii="Times New Roman"/>
                <w:b w:val="false"/>
                <w:i w:val="false"/>
                <w:color w:val="000000"/>
                <w:sz w:val="20"/>
              </w:rPr>
              <w:t>50˚ 26′ 53,96″ N;</w:t>
            </w:r>
            <w:r>
              <w:br/>
            </w:r>
            <w:r>
              <w:rPr>
                <w:rFonts w:ascii="Times New Roman"/>
                <w:b w:val="false"/>
                <w:i w:val="false"/>
                <w:color w:val="000000"/>
                <w:sz w:val="20"/>
              </w:rPr>
              <w:t>
63˚ 09′ 58,94″ Е</w:t>
            </w:r>
          </w:p>
          <w:bookmarkEnd w:id="32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XI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23"/>
          <w:p>
            <w:pPr>
              <w:spacing w:after="20"/>
              <w:ind w:left="20"/>
              <w:jc w:val="both"/>
            </w:pPr>
            <w:r>
              <w:rPr>
                <w:rFonts w:ascii="Times New Roman"/>
                <w:b w:val="false"/>
                <w:i w:val="false"/>
                <w:color w:val="000000"/>
                <w:sz w:val="20"/>
              </w:rPr>
              <w:t>
Шилі ауылынан шығысқа қарай 25,6 шақырым</w:t>
            </w:r>
            <w:r>
              <w:br/>
            </w:r>
            <w:r>
              <w:rPr>
                <w:rFonts w:ascii="Times New Roman"/>
                <w:b w:val="false"/>
                <w:i w:val="false"/>
                <w:color w:val="000000"/>
                <w:sz w:val="20"/>
              </w:rPr>
              <w:t>
</w:t>
            </w:r>
            <w:r>
              <w:rPr>
                <w:rFonts w:ascii="Times New Roman"/>
                <w:b w:val="false"/>
                <w:i w:val="false"/>
                <w:color w:val="000000"/>
                <w:sz w:val="20"/>
              </w:rPr>
              <w:t>50˚ 26′ 52,29″ N;</w:t>
            </w:r>
            <w:r>
              <w:br/>
            </w:r>
            <w:r>
              <w:rPr>
                <w:rFonts w:ascii="Times New Roman"/>
                <w:b w:val="false"/>
                <w:i w:val="false"/>
                <w:color w:val="000000"/>
                <w:sz w:val="20"/>
              </w:rPr>
              <w:t>
63˚ 09′ 47,83″ Е</w:t>
            </w:r>
          </w:p>
          <w:bookmarkEnd w:id="32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4"/>
          <w:p>
            <w:pPr>
              <w:spacing w:after="20"/>
              <w:ind w:left="20"/>
              <w:jc w:val="both"/>
            </w:pPr>
            <w:r>
              <w:rPr>
                <w:rFonts w:ascii="Times New Roman"/>
                <w:b w:val="false"/>
                <w:i w:val="false"/>
                <w:color w:val="000000"/>
                <w:sz w:val="20"/>
              </w:rPr>
              <w:t>
Шилі ауылынан солтүстік-шығысқа қарай 16,5 шақырым</w:t>
            </w:r>
            <w:r>
              <w:br/>
            </w:r>
            <w:r>
              <w:rPr>
                <w:rFonts w:ascii="Times New Roman"/>
                <w:b w:val="false"/>
                <w:i w:val="false"/>
                <w:color w:val="000000"/>
                <w:sz w:val="20"/>
              </w:rPr>
              <w:t>
</w:t>
            </w:r>
            <w:r>
              <w:rPr>
                <w:rFonts w:ascii="Times New Roman"/>
                <w:b w:val="false"/>
                <w:i w:val="false"/>
                <w:color w:val="000000"/>
                <w:sz w:val="20"/>
              </w:rPr>
              <w:t>50˚ 31′ 27,98″ N;</w:t>
            </w:r>
            <w:r>
              <w:br/>
            </w:r>
            <w:r>
              <w:rPr>
                <w:rFonts w:ascii="Times New Roman"/>
                <w:b w:val="false"/>
                <w:i w:val="false"/>
                <w:color w:val="000000"/>
                <w:sz w:val="20"/>
              </w:rPr>
              <w:t>
63˚ 00′ 44,24″ Е</w:t>
            </w:r>
          </w:p>
          <w:bookmarkEnd w:id="32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Егінкөл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25"/>
          <w:p>
            <w:pPr>
              <w:spacing w:after="20"/>
              <w:ind w:left="20"/>
              <w:jc w:val="both"/>
            </w:pPr>
            <w:r>
              <w:rPr>
                <w:rFonts w:ascii="Times New Roman"/>
                <w:b w:val="false"/>
                <w:i w:val="false"/>
                <w:color w:val="000000"/>
                <w:sz w:val="20"/>
              </w:rPr>
              <w:t>
Ақшығанақ ауылынан солтүстікке қарай 29,5 шақырым</w:t>
            </w:r>
            <w:r>
              <w:br/>
            </w:r>
            <w:r>
              <w:rPr>
                <w:rFonts w:ascii="Times New Roman"/>
                <w:b w:val="false"/>
                <w:i w:val="false"/>
                <w:color w:val="000000"/>
                <w:sz w:val="20"/>
              </w:rPr>
              <w:t>
</w:t>
            </w:r>
            <w:r>
              <w:rPr>
                <w:rFonts w:ascii="Times New Roman"/>
                <w:b w:val="false"/>
                <w:i w:val="false"/>
                <w:color w:val="000000"/>
                <w:sz w:val="20"/>
              </w:rPr>
              <w:t>49˚ 33′ 08,03″ N;</w:t>
            </w:r>
            <w:r>
              <w:br/>
            </w:r>
            <w:r>
              <w:rPr>
                <w:rFonts w:ascii="Times New Roman"/>
                <w:b w:val="false"/>
                <w:i w:val="false"/>
                <w:color w:val="000000"/>
                <w:sz w:val="20"/>
              </w:rPr>
              <w:t>
62˚ 46′ 40,60″ Е</w:t>
            </w:r>
          </w:p>
          <w:bookmarkEnd w:id="32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Елжансор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26"/>
          <w:p>
            <w:pPr>
              <w:spacing w:after="20"/>
              <w:ind w:left="20"/>
              <w:jc w:val="both"/>
            </w:pPr>
            <w:r>
              <w:rPr>
                <w:rFonts w:ascii="Times New Roman"/>
                <w:b w:val="false"/>
                <w:i w:val="false"/>
                <w:color w:val="000000"/>
                <w:sz w:val="20"/>
              </w:rPr>
              <w:t>
Ақкөл ауылынан шығысқа қарай 17 шақырым</w:t>
            </w:r>
            <w:r>
              <w:br/>
            </w:r>
            <w:r>
              <w:rPr>
                <w:rFonts w:ascii="Times New Roman"/>
                <w:b w:val="false"/>
                <w:i w:val="false"/>
                <w:color w:val="000000"/>
                <w:sz w:val="20"/>
              </w:rPr>
              <w:t>
</w:t>
            </w:r>
            <w:r>
              <w:rPr>
                <w:rFonts w:ascii="Times New Roman"/>
                <w:b w:val="false"/>
                <w:i w:val="false"/>
                <w:color w:val="000000"/>
                <w:sz w:val="20"/>
              </w:rPr>
              <w:t>48˚ 57′ 14,02″ N;</w:t>
            </w:r>
            <w:r>
              <w:br/>
            </w:r>
            <w:r>
              <w:rPr>
                <w:rFonts w:ascii="Times New Roman"/>
                <w:b w:val="false"/>
                <w:i w:val="false"/>
                <w:color w:val="000000"/>
                <w:sz w:val="20"/>
              </w:rPr>
              <w:t>
64˚ 07′ 43,36″ Е</w:t>
            </w:r>
          </w:p>
          <w:bookmarkEnd w:id="32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Елжансор 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27"/>
          <w:p>
            <w:pPr>
              <w:spacing w:after="20"/>
              <w:ind w:left="20"/>
              <w:jc w:val="both"/>
            </w:pPr>
            <w:r>
              <w:rPr>
                <w:rFonts w:ascii="Times New Roman"/>
                <w:b w:val="false"/>
                <w:i w:val="false"/>
                <w:color w:val="000000"/>
                <w:sz w:val="20"/>
              </w:rPr>
              <w:t>
Ақкөл ауылынан шығысқа қарай 17 шақырым</w:t>
            </w:r>
            <w:r>
              <w:br/>
            </w:r>
            <w:r>
              <w:rPr>
                <w:rFonts w:ascii="Times New Roman"/>
                <w:b w:val="false"/>
                <w:i w:val="false"/>
                <w:color w:val="000000"/>
                <w:sz w:val="20"/>
              </w:rPr>
              <w:t>
</w:t>
            </w:r>
            <w:r>
              <w:rPr>
                <w:rFonts w:ascii="Times New Roman"/>
                <w:b w:val="false"/>
                <w:i w:val="false"/>
                <w:color w:val="000000"/>
                <w:sz w:val="20"/>
              </w:rPr>
              <w:t>48˚ 57′ 09,28″ N;</w:t>
            </w:r>
            <w:r>
              <w:br/>
            </w:r>
            <w:r>
              <w:rPr>
                <w:rFonts w:ascii="Times New Roman"/>
                <w:b w:val="false"/>
                <w:i w:val="false"/>
                <w:color w:val="000000"/>
                <w:sz w:val="20"/>
              </w:rPr>
              <w:t>
64˚ 07′ 54,24″ Е</w:t>
            </w:r>
          </w:p>
          <w:bookmarkEnd w:id="32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Елжансор III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28"/>
          <w:p>
            <w:pPr>
              <w:spacing w:after="20"/>
              <w:ind w:left="20"/>
              <w:jc w:val="both"/>
            </w:pPr>
            <w:r>
              <w:rPr>
                <w:rFonts w:ascii="Times New Roman"/>
                <w:b w:val="false"/>
                <w:i w:val="false"/>
                <w:color w:val="000000"/>
                <w:sz w:val="20"/>
              </w:rPr>
              <w:t>
Ақкөл ауылынан шығысқа қарай 16 шақырым</w:t>
            </w:r>
            <w:r>
              <w:br/>
            </w:r>
            <w:r>
              <w:rPr>
                <w:rFonts w:ascii="Times New Roman"/>
                <w:b w:val="false"/>
                <w:i w:val="false"/>
                <w:color w:val="000000"/>
                <w:sz w:val="20"/>
              </w:rPr>
              <w:t>
</w:t>
            </w:r>
            <w:r>
              <w:rPr>
                <w:rFonts w:ascii="Times New Roman"/>
                <w:b w:val="false"/>
                <w:i w:val="false"/>
                <w:color w:val="000000"/>
                <w:sz w:val="20"/>
              </w:rPr>
              <w:t>48˚ 56′ 54,15″ N;</w:t>
            </w:r>
            <w:r>
              <w:br/>
            </w:r>
            <w:r>
              <w:rPr>
                <w:rFonts w:ascii="Times New Roman"/>
                <w:b w:val="false"/>
                <w:i w:val="false"/>
                <w:color w:val="000000"/>
                <w:sz w:val="20"/>
              </w:rPr>
              <w:t>
64˚ 07′ 38,50″ Е</w:t>
            </w:r>
          </w:p>
          <w:bookmarkEnd w:id="32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Елжансор IV қорымы, ғұн-сармат дәуірі (ІІ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29"/>
          <w:p>
            <w:pPr>
              <w:spacing w:after="20"/>
              <w:ind w:left="20"/>
              <w:jc w:val="both"/>
            </w:pPr>
            <w:r>
              <w:rPr>
                <w:rFonts w:ascii="Times New Roman"/>
                <w:b w:val="false"/>
                <w:i w:val="false"/>
                <w:color w:val="000000"/>
                <w:sz w:val="20"/>
              </w:rPr>
              <w:t>
Ақкөл ауылынан шығысқа қарай 15,7 шақырым</w:t>
            </w:r>
            <w:r>
              <w:br/>
            </w:r>
            <w:r>
              <w:rPr>
                <w:rFonts w:ascii="Times New Roman"/>
                <w:b w:val="false"/>
                <w:i w:val="false"/>
                <w:color w:val="000000"/>
                <w:sz w:val="20"/>
              </w:rPr>
              <w:t>
</w:t>
            </w:r>
            <w:r>
              <w:rPr>
                <w:rFonts w:ascii="Times New Roman"/>
                <w:b w:val="false"/>
                <w:i w:val="false"/>
                <w:color w:val="000000"/>
                <w:sz w:val="20"/>
              </w:rPr>
              <w:t>48˚ 56′ 48,26″ N;</w:t>
            </w:r>
            <w:r>
              <w:br/>
            </w:r>
            <w:r>
              <w:rPr>
                <w:rFonts w:ascii="Times New Roman"/>
                <w:b w:val="false"/>
                <w:i w:val="false"/>
                <w:color w:val="000000"/>
                <w:sz w:val="20"/>
              </w:rPr>
              <w:t>
64˚ 06′ 59,10″ Е</w:t>
            </w:r>
          </w:p>
          <w:bookmarkEnd w:id="32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Елжансор V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30"/>
          <w:p>
            <w:pPr>
              <w:spacing w:after="20"/>
              <w:ind w:left="20"/>
              <w:jc w:val="both"/>
            </w:pPr>
            <w:r>
              <w:rPr>
                <w:rFonts w:ascii="Times New Roman"/>
                <w:b w:val="false"/>
                <w:i w:val="false"/>
                <w:color w:val="000000"/>
                <w:sz w:val="20"/>
              </w:rPr>
              <w:t>
Ақкөл ауылынан шығысқа қарай 12,7 шақырым</w:t>
            </w:r>
            <w:r>
              <w:br/>
            </w:r>
            <w:r>
              <w:rPr>
                <w:rFonts w:ascii="Times New Roman"/>
                <w:b w:val="false"/>
                <w:i w:val="false"/>
                <w:color w:val="000000"/>
                <w:sz w:val="20"/>
              </w:rPr>
              <w:t>
</w:t>
            </w:r>
            <w:r>
              <w:rPr>
                <w:rFonts w:ascii="Times New Roman"/>
                <w:b w:val="false"/>
                <w:i w:val="false"/>
                <w:color w:val="000000"/>
                <w:sz w:val="20"/>
              </w:rPr>
              <w:t>48˚ 55′ 29,13″ N;</w:t>
            </w:r>
            <w:r>
              <w:br/>
            </w:r>
            <w:r>
              <w:rPr>
                <w:rFonts w:ascii="Times New Roman"/>
                <w:b w:val="false"/>
                <w:i w:val="false"/>
                <w:color w:val="000000"/>
                <w:sz w:val="20"/>
              </w:rPr>
              <w:t>
64˚ 05′ 03,43″ Е</w:t>
            </w:r>
          </w:p>
          <w:bookmarkEnd w:id="33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Елжансор VI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31"/>
          <w:p>
            <w:pPr>
              <w:spacing w:after="20"/>
              <w:ind w:left="20"/>
              <w:jc w:val="both"/>
            </w:pPr>
            <w:r>
              <w:rPr>
                <w:rFonts w:ascii="Times New Roman"/>
                <w:b w:val="false"/>
                <w:i w:val="false"/>
                <w:color w:val="000000"/>
                <w:sz w:val="20"/>
              </w:rPr>
              <w:t>
Ақкөл ауылынан шығысқа қарай 12,3 шақырым</w:t>
            </w:r>
            <w:r>
              <w:br/>
            </w:r>
            <w:r>
              <w:rPr>
                <w:rFonts w:ascii="Times New Roman"/>
                <w:b w:val="false"/>
                <w:i w:val="false"/>
                <w:color w:val="000000"/>
                <w:sz w:val="20"/>
              </w:rPr>
              <w:t>
</w:t>
            </w:r>
            <w:r>
              <w:rPr>
                <w:rFonts w:ascii="Times New Roman"/>
                <w:b w:val="false"/>
                <w:i w:val="false"/>
                <w:color w:val="000000"/>
                <w:sz w:val="20"/>
              </w:rPr>
              <w:t>48˚ 55′ 01,80″ N;</w:t>
            </w:r>
            <w:r>
              <w:br/>
            </w:r>
            <w:r>
              <w:rPr>
                <w:rFonts w:ascii="Times New Roman"/>
                <w:b w:val="false"/>
                <w:i w:val="false"/>
                <w:color w:val="000000"/>
                <w:sz w:val="20"/>
              </w:rPr>
              <w:t>
64˚ 04′ 46,80″ Е</w:t>
            </w:r>
          </w:p>
          <w:bookmarkEnd w:id="33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Елжансор VII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32"/>
          <w:p>
            <w:pPr>
              <w:spacing w:after="20"/>
              <w:ind w:left="20"/>
              <w:jc w:val="both"/>
            </w:pPr>
            <w:r>
              <w:rPr>
                <w:rFonts w:ascii="Times New Roman"/>
                <w:b w:val="false"/>
                <w:i w:val="false"/>
                <w:color w:val="000000"/>
                <w:sz w:val="20"/>
              </w:rPr>
              <w:t>
Ақкөл ауылынан шығысқа қарай 18,7 шақырым</w:t>
            </w:r>
            <w:r>
              <w:br/>
            </w:r>
            <w:r>
              <w:rPr>
                <w:rFonts w:ascii="Times New Roman"/>
                <w:b w:val="false"/>
                <w:i w:val="false"/>
                <w:color w:val="000000"/>
                <w:sz w:val="20"/>
              </w:rPr>
              <w:t>
</w:t>
            </w:r>
            <w:r>
              <w:rPr>
                <w:rFonts w:ascii="Times New Roman"/>
                <w:b w:val="false"/>
                <w:i w:val="false"/>
                <w:color w:val="000000"/>
                <w:sz w:val="20"/>
              </w:rPr>
              <w:t>48˚ 54′ 53,50″ N;</w:t>
            </w:r>
            <w:r>
              <w:br/>
            </w:r>
            <w:r>
              <w:rPr>
                <w:rFonts w:ascii="Times New Roman"/>
                <w:b w:val="false"/>
                <w:i w:val="false"/>
                <w:color w:val="000000"/>
                <w:sz w:val="20"/>
              </w:rPr>
              <w:t>
64˚ 09′ 44,63″ Е</w:t>
            </w:r>
          </w:p>
          <w:bookmarkEnd w:id="33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Елжансор VIII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33"/>
          <w:p>
            <w:pPr>
              <w:spacing w:after="20"/>
              <w:ind w:left="20"/>
              <w:jc w:val="both"/>
            </w:pPr>
            <w:r>
              <w:rPr>
                <w:rFonts w:ascii="Times New Roman"/>
                <w:b w:val="false"/>
                <w:i w:val="false"/>
                <w:color w:val="000000"/>
                <w:sz w:val="20"/>
              </w:rPr>
              <w:t>
Ақкөл ауылынан шығысқа қарай 14,5 шақырым</w:t>
            </w:r>
            <w:r>
              <w:br/>
            </w:r>
            <w:r>
              <w:rPr>
                <w:rFonts w:ascii="Times New Roman"/>
                <w:b w:val="false"/>
                <w:i w:val="false"/>
                <w:color w:val="000000"/>
                <w:sz w:val="20"/>
              </w:rPr>
              <w:t>
</w:t>
            </w:r>
            <w:r>
              <w:rPr>
                <w:rFonts w:ascii="Times New Roman"/>
                <w:b w:val="false"/>
                <w:i w:val="false"/>
                <w:color w:val="000000"/>
                <w:sz w:val="20"/>
              </w:rPr>
              <w:t>48˚ 56′ 57,21″ N;</w:t>
            </w:r>
            <w:r>
              <w:br/>
            </w:r>
            <w:r>
              <w:rPr>
                <w:rFonts w:ascii="Times New Roman"/>
                <w:b w:val="false"/>
                <w:i w:val="false"/>
                <w:color w:val="000000"/>
                <w:sz w:val="20"/>
              </w:rPr>
              <w:t>
64˚ 06′ 23, 41″ Е</w:t>
            </w:r>
          </w:p>
          <w:bookmarkEnd w:id="33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Жалтытөбе желісі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34"/>
          <w:p>
            <w:pPr>
              <w:spacing w:after="20"/>
              <w:ind w:left="20"/>
              <w:jc w:val="both"/>
            </w:pPr>
            <w:r>
              <w:rPr>
                <w:rFonts w:ascii="Times New Roman"/>
                <w:b w:val="false"/>
                <w:i w:val="false"/>
                <w:color w:val="000000"/>
                <w:sz w:val="20"/>
              </w:rPr>
              <w:t>
Ақшығанақ ауылынан солтүстікке қарай 16 шақырым</w:t>
            </w:r>
            <w:r>
              <w:br/>
            </w:r>
            <w:r>
              <w:rPr>
                <w:rFonts w:ascii="Times New Roman"/>
                <w:b w:val="false"/>
                <w:i w:val="false"/>
                <w:color w:val="000000"/>
                <w:sz w:val="20"/>
              </w:rPr>
              <w:t>
</w:t>
            </w:r>
            <w:r>
              <w:rPr>
                <w:rFonts w:ascii="Times New Roman"/>
                <w:b w:val="false"/>
                <w:i w:val="false"/>
                <w:color w:val="000000"/>
                <w:sz w:val="20"/>
              </w:rPr>
              <w:t>49˚ 25′ 59,69″ N;</w:t>
            </w:r>
            <w:r>
              <w:br/>
            </w:r>
            <w:r>
              <w:rPr>
                <w:rFonts w:ascii="Times New Roman"/>
                <w:b w:val="false"/>
                <w:i w:val="false"/>
                <w:color w:val="000000"/>
                <w:sz w:val="20"/>
              </w:rPr>
              <w:t>
62˚ 42′ 13, 64″ Е</w:t>
            </w:r>
          </w:p>
          <w:bookmarkEnd w:id="33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I қорғандар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35"/>
          <w:p>
            <w:pPr>
              <w:spacing w:after="20"/>
              <w:ind w:left="20"/>
              <w:jc w:val="both"/>
            </w:pPr>
            <w:r>
              <w:rPr>
                <w:rFonts w:ascii="Times New Roman"/>
                <w:b w:val="false"/>
                <w:i w:val="false"/>
                <w:color w:val="000000"/>
                <w:sz w:val="20"/>
              </w:rPr>
              <w:t>
Тоқанай ауылынан солтүстік-батысқа қарай 8,5 шақырым</w:t>
            </w:r>
            <w:r>
              <w:br/>
            </w:r>
            <w:r>
              <w:rPr>
                <w:rFonts w:ascii="Times New Roman"/>
                <w:b w:val="false"/>
                <w:i w:val="false"/>
                <w:color w:val="000000"/>
                <w:sz w:val="20"/>
              </w:rPr>
              <w:t>
</w:t>
            </w:r>
            <w:r>
              <w:rPr>
                <w:rFonts w:ascii="Times New Roman"/>
                <w:b w:val="false"/>
                <w:i w:val="false"/>
                <w:color w:val="000000"/>
                <w:sz w:val="20"/>
              </w:rPr>
              <w:t>50˚ 07′ 20,23″ N;</w:t>
            </w:r>
            <w:r>
              <w:br/>
            </w:r>
            <w:r>
              <w:rPr>
                <w:rFonts w:ascii="Times New Roman"/>
                <w:b w:val="false"/>
                <w:i w:val="false"/>
                <w:color w:val="000000"/>
                <w:sz w:val="20"/>
              </w:rPr>
              <w:t>
64˚ 23′ 01,67″ Е</w:t>
            </w:r>
          </w:p>
          <w:bookmarkEnd w:id="33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36"/>
          <w:p>
            <w:pPr>
              <w:spacing w:after="20"/>
              <w:ind w:left="20"/>
              <w:jc w:val="both"/>
            </w:pPr>
            <w:r>
              <w:rPr>
                <w:rFonts w:ascii="Times New Roman"/>
                <w:b w:val="false"/>
                <w:i w:val="false"/>
                <w:color w:val="000000"/>
                <w:sz w:val="20"/>
              </w:rPr>
              <w:t>
Тоқанай ауылынан батысқа қарай 9 шақырым</w:t>
            </w:r>
            <w:r>
              <w:br/>
            </w:r>
            <w:r>
              <w:rPr>
                <w:rFonts w:ascii="Times New Roman"/>
                <w:b w:val="false"/>
                <w:i w:val="false"/>
                <w:color w:val="000000"/>
                <w:sz w:val="20"/>
              </w:rPr>
              <w:t>
</w:t>
            </w:r>
            <w:r>
              <w:rPr>
                <w:rFonts w:ascii="Times New Roman"/>
                <w:b w:val="false"/>
                <w:i w:val="false"/>
                <w:color w:val="000000"/>
                <w:sz w:val="20"/>
              </w:rPr>
              <w:t>50˚ 03′ 39,02″ N;</w:t>
            </w:r>
            <w:r>
              <w:br/>
            </w:r>
            <w:r>
              <w:rPr>
                <w:rFonts w:ascii="Times New Roman"/>
                <w:b w:val="false"/>
                <w:i w:val="false"/>
                <w:color w:val="000000"/>
                <w:sz w:val="20"/>
              </w:rPr>
              <w:t>
64˚ 20′ 49,45″ Е</w:t>
            </w:r>
          </w:p>
          <w:bookmarkEnd w:id="33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37"/>
          <w:p>
            <w:pPr>
              <w:spacing w:after="20"/>
              <w:ind w:left="20"/>
              <w:jc w:val="both"/>
            </w:pPr>
            <w:r>
              <w:rPr>
                <w:rFonts w:ascii="Times New Roman"/>
                <w:b w:val="false"/>
                <w:i w:val="false"/>
                <w:color w:val="000000"/>
                <w:sz w:val="20"/>
              </w:rPr>
              <w:t>
Арқалық – Торғай тас жолынан солтүстікке қарай 3,8 шақырым</w:t>
            </w:r>
            <w:r>
              <w:br/>
            </w:r>
            <w:r>
              <w:rPr>
                <w:rFonts w:ascii="Times New Roman"/>
                <w:b w:val="false"/>
                <w:i w:val="false"/>
                <w:color w:val="000000"/>
                <w:sz w:val="20"/>
              </w:rPr>
              <w:t>
</w:t>
            </w:r>
            <w:r>
              <w:rPr>
                <w:rFonts w:ascii="Times New Roman"/>
                <w:b w:val="false"/>
                <w:i w:val="false"/>
                <w:color w:val="000000"/>
                <w:sz w:val="20"/>
              </w:rPr>
              <w:t>50˚ 04′ 01,07″ N;</w:t>
            </w:r>
            <w:r>
              <w:br/>
            </w:r>
            <w:r>
              <w:rPr>
                <w:rFonts w:ascii="Times New Roman"/>
                <w:b w:val="false"/>
                <w:i w:val="false"/>
                <w:color w:val="000000"/>
                <w:sz w:val="20"/>
              </w:rPr>
              <w:t>
64˚ 14′ 08,41″ Е</w:t>
            </w:r>
          </w:p>
          <w:bookmarkEnd w:id="33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38"/>
          <w:p>
            <w:pPr>
              <w:spacing w:after="20"/>
              <w:ind w:left="20"/>
              <w:jc w:val="both"/>
            </w:pPr>
            <w:r>
              <w:rPr>
                <w:rFonts w:ascii="Times New Roman"/>
                <w:b w:val="false"/>
                <w:i w:val="false"/>
                <w:color w:val="000000"/>
                <w:sz w:val="20"/>
              </w:rPr>
              <w:t>
Тоқанай ауылынан солтүстік-батысқа қарай 12 шақырым</w:t>
            </w:r>
            <w:r>
              <w:br/>
            </w:r>
            <w:r>
              <w:rPr>
                <w:rFonts w:ascii="Times New Roman"/>
                <w:b w:val="false"/>
                <w:i w:val="false"/>
                <w:color w:val="000000"/>
                <w:sz w:val="20"/>
              </w:rPr>
              <w:t>
</w:t>
            </w:r>
            <w:r>
              <w:rPr>
                <w:rFonts w:ascii="Times New Roman"/>
                <w:b w:val="false"/>
                <w:i w:val="false"/>
                <w:color w:val="000000"/>
                <w:sz w:val="20"/>
              </w:rPr>
              <w:t>50˚ 09′ 54,02″ N;</w:t>
            </w:r>
            <w:r>
              <w:br/>
            </w:r>
            <w:r>
              <w:rPr>
                <w:rFonts w:ascii="Times New Roman"/>
                <w:b w:val="false"/>
                <w:i w:val="false"/>
                <w:color w:val="000000"/>
                <w:sz w:val="20"/>
              </w:rPr>
              <w:t>
64˚ 23′ 23,41″ Е</w:t>
            </w:r>
          </w:p>
          <w:bookmarkEnd w:id="33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Жекесай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39"/>
          <w:p>
            <w:pPr>
              <w:spacing w:after="20"/>
              <w:ind w:left="20"/>
              <w:jc w:val="both"/>
            </w:pPr>
            <w:r>
              <w:rPr>
                <w:rFonts w:ascii="Times New Roman"/>
                <w:b w:val="false"/>
                <w:i w:val="false"/>
                <w:color w:val="000000"/>
                <w:sz w:val="20"/>
              </w:rPr>
              <w:t>
Милысай ауылынан солтүстік-батысқа қарай 13 шақырым</w:t>
            </w:r>
            <w:r>
              <w:br/>
            </w:r>
            <w:r>
              <w:rPr>
                <w:rFonts w:ascii="Times New Roman"/>
                <w:b w:val="false"/>
                <w:i w:val="false"/>
                <w:color w:val="000000"/>
                <w:sz w:val="20"/>
              </w:rPr>
              <w:t>
</w:t>
            </w:r>
            <w:r>
              <w:rPr>
                <w:rFonts w:ascii="Times New Roman"/>
                <w:b w:val="false"/>
                <w:i w:val="false"/>
                <w:color w:val="000000"/>
                <w:sz w:val="20"/>
              </w:rPr>
              <w:t>50˚ 45′ 45,10″ N;</w:t>
            </w:r>
            <w:r>
              <w:br/>
            </w:r>
            <w:r>
              <w:rPr>
                <w:rFonts w:ascii="Times New Roman"/>
                <w:b w:val="false"/>
                <w:i w:val="false"/>
                <w:color w:val="000000"/>
                <w:sz w:val="20"/>
              </w:rPr>
              <w:t>
62˚ 36′ 20,25″ Е</w:t>
            </w:r>
          </w:p>
          <w:bookmarkEnd w:id="33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Збан 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40"/>
          <w:p>
            <w:pPr>
              <w:spacing w:after="20"/>
              <w:ind w:left="20"/>
              <w:jc w:val="both"/>
            </w:pPr>
            <w:r>
              <w:rPr>
                <w:rFonts w:ascii="Times New Roman"/>
                <w:b w:val="false"/>
                <w:i w:val="false"/>
                <w:color w:val="000000"/>
                <w:sz w:val="20"/>
              </w:rPr>
              <w:t>
Ақкөл ауылынан шығысқа қарай 18 шақырым</w:t>
            </w:r>
            <w:r>
              <w:br/>
            </w:r>
            <w:r>
              <w:rPr>
                <w:rFonts w:ascii="Times New Roman"/>
                <w:b w:val="false"/>
                <w:i w:val="false"/>
                <w:color w:val="000000"/>
                <w:sz w:val="20"/>
              </w:rPr>
              <w:t>
</w:t>
            </w:r>
            <w:r>
              <w:rPr>
                <w:rFonts w:ascii="Times New Roman"/>
                <w:b w:val="false"/>
                <w:i w:val="false"/>
                <w:color w:val="000000"/>
                <w:sz w:val="20"/>
              </w:rPr>
              <w:t>48˚ 54′ 15,61″ N;</w:t>
            </w:r>
            <w:r>
              <w:br/>
            </w:r>
            <w:r>
              <w:rPr>
                <w:rFonts w:ascii="Times New Roman"/>
                <w:b w:val="false"/>
                <w:i w:val="false"/>
                <w:color w:val="000000"/>
                <w:sz w:val="20"/>
              </w:rPr>
              <w:t>
64˚ 09′ 21,30″ E</w:t>
            </w:r>
          </w:p>
          <w:bookmarkEnd w:id="34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Збан 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41"/>
          <w:p>
            <w:pPr>
              <w:spacing w:after="20"/>
              <w:ind w:left="20"/>
              <w:jc w:val="both"/>
            </w:pPr>
            <w:r>
              <w:rPr>
                <w:rFonts w:ascii="Times New Roman"/>
                <w:b w:val="false"/>
                <w:i w:val="false"/>
                <w:color w:val="000000"/>
                <w:sz w:val="20"/>
              </w:rPr>
              <w:t>
Ақкөл ауылынан шығысқа қарай 17,3 шақырым</w:t>
            </w:r>
            <w:r>
              <w:br/>
            </w:r>
            <w:r>
              <w:rPr>
                <w:rFonts w:ascii="Times New Roman"/>
                <w:b w:val="false"/>
                <w:i w:val="false"/>
                <w:color w:val="000000"/>
                <w:sz w:val="20"/>
              </w:rPr>
              <w:t>
</w:t>
            </w:r>
            <w:r>
              <w:rPr>
                <w:rFonts w:ascii="Times New Roman"/>
                <w:b w:val="false"/>
                <w:i w:val="false"/>
                <w:color w:val="000000"/>
                <w:sz w:val="20"/>
              </w:rPr>
              <w:t>48˚ 55′ 28,44″ N;</w:t>
            </w:r>
            <w:r>
              <w:br/>
            </w:r>
            <w:r>
              <w:rPr>
                <w:rFonts w:ascii="Times New Roman"/>
                <w:b w:val="false"/>
                <w:i w:val="false"/>
                <w:color w:val="000000"/>
                <w:sz w:val="20"/>
              </w:rPr>
              <w:t>
64˚ 08′ 49,56″ E</w:t>
            </w:r>
          </w:p>
          <w:bookmarkEnd w:id="34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Қарадонқұс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42"/>
          <w:p>
            <w:pPr>
              <w:spacing w:after="20"/>
              <w:ind w:left="20"/>
              <w:jc w:val="both"/>
            </w:pPr>
            <w:r>
              <w:rPr>
                <w:rFonts w:ascii="Times New Roman"/>
                <w:b w:val="false"/>
                <w:i w:val="false"/>
                <w:color w:val="000000"/>
                <w:sz w:val="20"/>
              </w:rPr>
              <w:t>
Ахмет Байтұрсынұлы ауылынан оңтүстік-шығысқа қарай 17,5 шақырым</w:t>
            </w:r>
            <w:r>
              <w:br/>
            </w:r>
            <w:r>
              <w:rPr>
                <w:rFonts w:ascii="Times New Roman"/>
                <w:b w:val="false"/>
                <w:i w:val="false"/>
                <w:color w:val="000000"/>
                <w:sz w:val="20"/>
              </w:rPr>
              <w:t>
</w:t>
            </w:r>
            <w:r>
              <w:rPr>
                <w:rFonts w:ascii="Times New Roman"/>
                <w:b w:val="false"/>
                <w:i w:val="false"/>
                <w:color w:val="000000"/>
                <w:sz w:val="20"/>
              </w:rPr>
              <w:t>48˚ 48′ 36,83″ N;</w:t>
            </w:r>
            <w:r>
              <w:br/>
            </w:r>
            <w:r>
              <w:rPr>
                <w:rFonts w:ascii="Times New Roman"/>
                <w:b w:val="false"/>
                <w:i w:val="false"/>
                <w:color w:val="000000"/>
                <w:sz w:val="20"/>
              </w:rPr>
              <w:t>
64˚ 08′ 09,46″ Е</w:t>
            </w:r>
          </w:p>
          <w:bookmarkEnd w:id="34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Қарадонқұс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43"/>
          <w:p>
            <w:pPr>
              <w:spacing w:after="20"/>
              <w:ind w:left="20"/>
              <w:jc w:val="both"/>
            </w:pPr>
            <w:r>
              <w:rPr>
                <w:rFonts w:ascii="Times New Roman"/>
                <w:b w:val="false"/>
                <w:i w:val="false"/>
                <w:color w:val="000000"/>
                <w:sz w:val="20"/>
              </w:rPr>
              <w:t>
Ахмет Байтұрсынұлы ауылынан оңтүстік-шығысқа қарай 17,5 шақырым</w:t>
            </w:r>
            <w:r>
              <w:br/>
            </w:r>
            <w:r>
              <w:rPr>
                <w:rFonts w:ascii="Times New Roman"/>
                <w:b w:val="false"/>
                <w:i w:val="false"/>
                <w:color w:val="000000"/>
                <w:sz w:val="20"/>
              </w:rPr>
              <w:t>
</w:t>
            </w:r>
            <w:r>
              <w:rPr>
                <w:rFonts w:ascii="Times New Roman"/>
                <w:b w:val="false"/>
                <w:i w:val="false"/>
                <w:color w:val="000000"/>
                <w:sz w:val="20"/>
              </w:rPr>
              <w:t>48˚ 48′ 30,21″ N;</w:t>
            </w:r>
            <w:r>
              <w:br/>
            </w:r>
            <w:r>
              <w:rPr>
                <w:rFonts w:ascii="Times New Roman"/>
                <w:b w:val="false"/>
                <w:i w:val="false"/>
                <w:color w:val="000000"/>
                <w:sz w:val="20"/>
              </w:rPr>
              <w:t>
64˚ 08′ 15,78″ Е</w:t>
            </w:r>
          </w:p>
          <w:bookmarkEnd w:id="34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Қарадонқұс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44"/>
          <w:p>
            <w:pPr>
              <w:spacing w:after="20"/>
              <w:ind w:left="20"/>
              <w:jc w:val="both"/>
            </w:pPr>
            <w:r>
              <w:rPr>
                <w:rFonts w:ascii="Times New Roman"/>
                <w:b w:val="false"/>
                <w:i w:val="false"/>
                <w:color w:val="000000"/>
                <w:sz w:val="20"/>
              </w:rPr>
              <w:t>
Ахмет Байтұрсынұлы ауылынан оңтүстік-шығысқа қарай 17,7 шақырым</w:t>
            </w:r>
            <w:r>
              <w:br/>
            </w:r>
            <w:r>
              <w:rPr>
                <w:rFonts w:ascii="Times New Roman"/>
                <w:b w:val="false"/>
                <w:i w:val="false"/>
                <w:color w:val="000000"/>
                <w:sz w:val="20"/>
              </w:rPr>
              <w:t>
</w:t>
            </w:r>
            <w:r>
              <w:rPr>
                <w:rFonts w:ascii="Times New Roman"/>
                <w:b w:val="false"/>
                <w:i w:val="false"/>
                <w:color w:val="000000"/>
                <w:sz w:val="20"/>
              </w:rPr>
              <w:t>48˚ 47′ 57,07″ N;</w:t>
            </w:r>
            <w:r>
              <w:br/>
            </w:r>
            <w:r>
              <w:rPr>
                <w:rFonts w:ascii="Times New Roman"/>
                <w:b w:val="false"/>
                <w:i w:val="false"/>
                <w:color w:val="000000"/>
                <w:sz w:val="20"/>
              </w:rPr>
              <w:t>
64˚ 08′ 02,91″ Е</w:t>
            </w:r>
          </w:p>
          <w:bookmarkEnd w:id="34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45"/>
          <w:p>
            <w:pPr>
              <w:spacing w:after="20"/>
              <w:ind w:left="20"/>
              <w:jc w:val="both"/>
            </w:pPr>
            <w:r>
              <w:rPr>
                <w:rFonts w:ascii="Times New Roman"/>
                <w:b w:val="false"/>
                <w:i w:val="false"/>
                <w:color w:val="000000"/>
                <w:sz w:val="20"/>
              </w:rPr>
              <w:t>
Көкалат ауылынан оңтүстік-батысқа қарай 1,5 шақырым</w:t>
            </w:r>
            <w:r>
              <w:br/>
            </w:r>
            <w:r>
              <w:rPr>
                <w:rFonts w:ascii="Times New Roman"/>
                <w:b w:val="false"/>
                <w:i w:val="false"/>
                <w:color w:val="000000"/>
                <w:sz w:val="20"/>
              </w:rPr>
              <w:t>
</w:t>
            </w:r>
            <w:r>
              <w:rPr>
                <w:rFonts w:ascii="Times New Roman"/>
                <w:b w:val="false"/>
                <w:i w:val="false"/>
                <w:color w:val="000000"/>
                <w:sz w:val="20"/>
              </w:rPr>
              <w:t>49˚ 46′ 53,39″ N;</w:t>
            </w:r>
            <w:r>
              <w:br/>
            </w:r>
            <w:r>
              <w:rPr>
                <w:rFonts w:ascii="Times New Roman"/>
                <w:b w:val="false"/>
                <w:i w:val="false"/>
                <w:color w:val="000000"/>
                <w:sz w:val="20"/>
              </w:rPr>
              <w:t>
64˚ 06′ 45,99″ Е</w:t>
            </w:r>
          </w:p>
          <w:bookmarkEnd w:id="34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46"/>
          <w:p>
            <w:pPr>
              <w:spacing w:after="20"/>
              <w:ind w:left="20"/>
              <w:jc w:val="both"/>
            </w:pPr>
            <w:r>
              <w:rPr>
                <w:rFonts w:ascii="Times New Roman"/>
                <w:b w:val="false"/>
                <w:i w:val="false"/>
                <w:color w:val="000000"/>
                <w:sz w:val="20"/>
              </w:rPr>
              <w:t>
Көкалат ауылынан оңтүстік-батысқа қарай 2 шақырым</w:t>
            </w:r>
            <w:r>
              <w:br/>
            </w:r>
            <w:r>
              <w:rPr>
                <w:rFonts w:ascii="Times New Roman"/>
                <w:b w:val="false"/>
                <w:i w:val="false"/>
                <w:color w:val="000000"/>
                <w:sz w:val="20"/>
              </w:rPr>
              <w:t>
</w:t>
            </w:r>
            <w:r>
              <w:rPr>
                <w:rFonts w:ascii="Times New Roman"/>
                <w:b w:val="false"/>
                <w:i w:val="false"/>
                <w:color w:val="000000"/>
                <w:sz w:val="20"/>
              </w:rPr>
              <w:t>49˚ 46′ 34,09″ N;</w:t>
            </w:r>
            <w:r>
              <w:br/>
            </w:r>
            <w:r>
              <w:rPr>
                <w:rFonts w:ascii="Times New Roman"/>
                <w:b w:val="false"/>
                <w:i w:val="false"/>
                <w:color w:val="000000"/>
                <w:sz w:val="20"/>
              </w:rPr>
              <w:t>
64˚ 06′ 33,51″ Е</w:t>
            </w:r>
          </w:p>
          <w:bookmarkEnd w:id="34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47"/>
          <w:p>
            <w:pPr>
              <w:spacing w:after="20"/>
              <w:ind w:left="20"/>
              <w:jc w:val="both"/>
            </w:pPr>
            <w:r>
              <w:rPr>
                <w:rFonts w:ascii="Times New Roman"/>
                <w:b w:val="false"/>
                <w:i w:val="false"/>
                <w:color w:val="000000"/>
                <w:sz w:val="20"/>
              </w:rPr>
              <w:t>
Көкалат ауылынан оңтүстік-батысқа қарай 3,5 шақырым</w:t>
            </w:r>
            <w:r>
              <w:br/>
            </w:r>
            <w:r>
              <w:rPr>
                <w:rFonts w:ascii="Times New Roman"/>
                <w:b w:val="false"/>
                <w:i w:val="false"/>
                <w:color w:val="000000"/>
                <w:sz w:val="20"/>
              </w:rPr>
              <w:t>
</w:t>
            </w:r>
            <w:r>
              <w:rPr>
                <w:rFonts w:ascii="Times New Roman"/>
                <w:b w:val="false"/>
                <w:i w:val="false"/>
                <w:color w:val="000000"/>
                <w:sz w:val="20"/>
              </w:rPr>
              <w:t>49˚ 45′ 54,67″ N;</w:t>
            </w:r>
            <w:r>
              <w:br/>
            </w:r>
            <w:r>
              <w:rPr>
                <w:rFonts w:ascii="Times New Roman"/>
                <w:b w:val="false"/>
                <w:i w:val="false"/>
                <w:color w:val="000000"/>
                <w:sz w:val="20"/>
              </w:rPr>
              <w:t>
64˚ 05′ 44,28″ Е</w:t>
            </w:r>
          </w:p>
          <w:bookmarkEnd w:id="34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48"/>
          <w:p>
            <w:pPr>
              <w:spacing w:after="20"/>
              <w:ind w:left="20"/>
              <w:jc w:val="both"/>
            </w:pPr>
            <w:r>
              <w:rPr>
                <w:rFonts w:ascii="Times New Roman"/>
                <w:b w:val="false"/>
                <w:i w:val="false"/>
                <w:color w:val="000000"/>
                <w:sz w:val="20"/>
              </w:rPr>
              <w:t>
Көкалат ауылынан оңтүстік-батысқа қарай 6,7 шақырым</w:t>
            </w:r>
            <w:r>
              <w:br/>
            </w:r>
            <w:r>
              <w:rPr>
                <w:rFonts w:ascii="Times New Roman"/>
                <w:b w:val="false"/>
                <w:i w:val="false"/>
                <w:color w:val="000000"/>
                <w:sz w:val="20"/>
              </w:rPr>
              <w:t>
</w:t>
            </w:r>
            <w:r>
              <w:rPr>
                <w:rFonts w:ascii="Times New Roman"/>
                <w:b w:val="false"/>
                <w:i w:val="false"/>
                <w:color w:val="000000"/>
                <w:sz w:val="20"/>
              </w:rPr>
              <w:t>49˚ 44′ 38,28″ N;</w:t>
            </w:r>
            <w:r>
              <w:br/>
            </w:r>
            <w:r>
              <w:rPr>
                <w:rFonts w:ascii="Times New Roman"/>
                <w:b w:val="false"/>
                <w:i w:val="false"/>
                <w:color w:val="000000"/>
                <w:sz w:val="20"/>
              </w:rPr>
              <w:t>
64˚ 04′ 51,56″ Е</w:t>
            </w:r>
          </w:p>
          <w:bookmarkEnd w:id="34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қорымы, ғұн-сармат дәуірі (ІІ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49"/>
          <w:p>
            <w:pPr>
              <w:spacing w:after="20"/>
              <w:ind w:left="20"/>
              <w:jc w:val="both"/>
            </w:pPr>
            <w:r>
              <w:rPr>
                <w:rFonts w:ascii="Times New Roman"/>
                <w:b w:val="false"/>
                <w:i w:val="false"/>
                <w:color w:val="000000"/>
                <w:sz w:val="20"/>
              </w:rPr>
              <w:t>
Шилі ауылынан батысқа қарай 3,8 шақырым</w:t>
            </w:r>
            <w:r>
              <w:br/>
            </w:r>
            <w:r>
              <w:rPr>
                <w:rFonts w:ascii="Times New Roman"/>
                <w:b w:val="false"/>
                <w:i w:val="false"/>
                <w:color w:val="000000"/>
                <w:sz w:val="20"/>
              </w:rPr>
              <w:t>
</w:t>
            </w:r>
            <w:r>
              <w:rPr>
                <w:rFonts w:ascii="Times New Roman"/>
                <w:b w:val="false"/>
                <w:i w:val="false"/>
                <w:color w:val="000000"/>
                <w:sz w:val="20"/>
              </w:rPr>
              <w:t>50˚ 27′ 27,66″ N;</w:t>
            </w:r>
            <w:r>
              <w:br/>
            </w:r>
            <w:r>
              <w:rPr>
                <w:rFonts w:ascii="Times New Roman"/>
                <w:b w:val="false"/>
                <w:i w:val="false"/>
                <w:color w:val="000000"/>
                <w:sz w:val="20"/>
              </w:rPr>
              <w:t>
62˚ 44′ 41,20″ Е</w:t>
            </w:r>
          </w:p>
          <w:bookmarkEnd w:id="34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Көктас желісі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50"/>
          <w:p>
            <w:pPr>
              <w:spacing w:after="20"/>
              <w:ind w:left="20"/>
              <w:jc w:val="both"/>
            </w:pPr>
            <w:r>
              <w:rPr>
                <w:rFonts w:ascii="Times New Roman"/>
                <w:b w:val="false"/>
                <w:i w:val="false"/>
                <w:color w:val="000000"/>
                <w:sz w:val="20"/>
              </w:rPr>
              <w:t>
Шилі ауылынан батысқа қарай 3,8 шақырым</w:t>
            </w:r>
            <w:r>
              <w:br/>
            </w:r>
            <w:r>
              <w:rPr>
                <w:rFonts w:ascii="Times New Roman"/>
                <w:b w:val="false"/>
                <w:i w:val="false"/>
                <w:color w:val="000000"/>
                <w:sz w:val="20"/>
              </w:rPr>
              <w:t>
</w:t>
            </w:r>
            <w:r>
              <w:rPr>
                <w:rFonts w:ascii="Times New Roman"/>
                <w:b w:val="false"/>
                <w:i w:val="false"/>
                <w:color w:val="000000"/>
                <w:sz w:val="20"/>
              </w:rPr>
              <w:t>50˚ 27′ 27,66″ N;</w:t>
            </w:r>
            <w:r>
              <w:br/>
            </w:r>
            <w:r>
              <w:rPr>
                <w:rFonts w:ascii="Times New Roman"/>
                <w:b w:val="false"/>
                <w:i w:val="false"/>
                <w:color w:val="000000"/>
                <w:sz w:val="20"/>
              </w:rPr>
              <w:t>
62˚ 44′ 41,20″ Е</w:t>
            </w:r>
          </w:p>
          <w:bookmarkEnd w:id="35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Көпкеткен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51"/>
          <w:p>
            <w:pPr>
              <w:spacing w:after="20"/>
              <w:ind w:left="20"/>
              <w:jc w:val="both"/>
            </w:pPr>
            <w:r>
              <w:rPr>
                <w:rFonts w:ascii="Times New Roman"/>
                <w:b w:val="false"/>
                <w:i w:val="false"/>
                <w:color w:val="000000"/>
                <w:sz w:val="20"/>
              </w:rPr>
              <w:t>
Торғай ауылынан солтүстiк-батысқа қарай 49,5 шақырым</w:t>
            </w:r>
            <w:r>
              <w:br/>
            </w:r>
            <w:r>
              <w:rPr>
                <w:rFonts w:ascii="Times New Roman"/>
                <w:b w:val="false"/>
                <w:i w:val="false"/>
                <w:color w:val="000000"/>
                <w:sz w:val="20"/>
              </w:rPr>
              <w:t>
</w:t>
            </w:r>
            <w:r>
              <w:rPr>
                <w:rFonts w:ascii="Times New Roman"/>
                <w:b w:val="false"/>
                <w:i w:val="false"/>
                <w:color w:val="000000"/>
                <w:sz w:val="20"/>
              </w:rPr>
              <w:t>49˚ 57′ 49,20″ N;</w:t>
            </w:r>
            <w:r>
              <w:br/>
            </w:r>
            <w:r>
              <w:rPr>
                <w:rFonts w:ascii="Times New Roman"/>
                <w:b w:val="false"/>
                <w:i w:val="false"/>
                <w:color w:val="000000"/>
                <w:sz w:val="20"/>
              </w:rPr>
              <w:t>
63˚ 01′ 43,25″ E</w:t>
            </w:r>
          </w:p>
          <w:bookmarkEnd w:id="35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Көпкеткен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52"/>
          <w:p>
            <w:pPr>
              <w:spacing w:after="20"/>
              <w:ind w:left="20"/>
              <w:jc w:val="both"/>
            </w:pPr>
            <w:r>
              <w:rPr>
                <w:rFonts w:ascii="Times New Roman"/>
                <w:b w:val="false"/>
                <w:i w:val="false"/>
                <w:color w:val="000000"/>
                <w:sz w:val="20"/>
              </w:rPr>
              <w:t>
Торғай ауылынан солтүстік-батысқа қарай 38,5 шақырым</w:t>
            </w:r>
            <w:r>
              <w:br/>
            </w:r>
            <w:r>
              <w:rPr>
                <w:rFonts w:ascii="Times New Roman"/>
                <w:b w:val="false"/>
                <w:i w:val="false"/>
                <w:color w:val="000000"/>
                <w:sz w:val="20"/>
              </w:rPr>
              <w:t>
</w:t>
            </w:r>
            <w:r>
              <w:rPr>
                <w:rFonts w:ascii="Times New Roman"/>
                <w:b w:val="false"/>
                <w:i w:val="false"/>
                <w:color w:val="000000"/>
                <w:sz w:val="20"/>
              </w:rPr>
              <w:t>49˚ 53′ 41,58″ N;</w:t>
            </w:r>
            <w:r>
              <w:br/>
            </w:r>
            <w:r>
              <w:rPr>
                <w:rFonts w:ascii="Times New Roman"/>
                <w:b w:val="false"/>
                <w:i w:val="false"/>
                <w:color w:val="000000"/>
                <w:sz w:val="20"/>
              </w:rPr>
              <w:t>
63˚ 08′ 13,43″ Е</w:t>
            </w:r>
          </w:p>
          <w:bookmarkEnd w:id="35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Көпкеткен III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53"/>
          <w:p>
            <w:pPr>
              <w:spacing w:after="20"/>
              <w:ind w:left="20"/>
              <w:jc w:val="both"/>
            </w:pPr>
            <w:r>
              <w:rPr>
                <w:rFonts w:ascii="Times New Roman"/>
                <w:b w:val="false"/>
                <w:i w:val="false"/>
                <w:color w:val="000000"/>
                <w:sz w:val="20"/>
              </w:rPr>
              <w:t>
Торғай ауылынан солтүстік-батысқа қарай 53 шақырым</w:t>
            </w:r>
            <w:r>
              <w:br/>
            </w:r>
            <w:r>
              <w:rPr>
                <w:rFonts w:ascii="Times New Roman"/>
                <w:b w:val="false"/>
                <w:i w:val="false"/>
                <w:color w:val="000000"/>
                <w:sz w:val="20"/>
              </w:rPr>
              <w:t>
</w:t>
            </w:r>
            <w:r>
              <w:rPr>
                <w:rFonts w:ascii="Times New Roman"/>
                <w:b w:val="false"/>
                <w:i w:val="false"/>
                <w:color w:val="000000"/>
                <w:sz w:val="20"/>
              </w:rPr>
              <w:t>49˚ 59′ 17,54″ N;</w:t>
            </w:r>
            <w:r>
              <w:br/>
            </w:r>
            <w:r>
              <w:rPr>
                <w:rFonts w:ascii="Times New Roman"/>
                <w:b w:val="false"/>
                <w:i w:val="false"/>
                <w:color w:val="000000"/>
                <w:sz w:val="20"/>
              </w:rPr>
              <w:t>
62˚ 59′ 54,94″ Е</w:t>
            </w:r>
          </w:p>
          <w:bookmarkEnd w:id="35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54"/>
          <w:p>
            <w:pPr>
              <w:spacing w:after="20"/>
              <w:ind w:left="20"/>
              <w:jc w:val="both"/>
            </w:pPr>
            <w:r>
              <w:rPr>
                <w:rFonts w:ascii="Times New Roman"/>
                <w:b w:val="false"/>
                <w:i w:val="false"/>
                <w:color w:val="000000"/>
                <w:sz w:val="20"/>
              </w:rPr>
              <w:t>
Аралбай ауылынан оңтүстікке қарай 5,7 шақырым</w:t>
            </w:r>
            <w:r>
              <w:br/>
            </w:r>
            <w:r>
              <w:rPr>
                <w:rFonts w:ascii="Times New Roman"/>
                <w:b w:val="false"/>
                <w:i w:val="false"/>
                <w:color w:val="000000"/>
                <w:sz w:val="20"/>
              </w:rPr>
              <w:t>
</w:t>
            </w:r>
            <w:r>
              <w:rPr>
                <w:rFonts w:ascii="Times New Roman"/>
                <w:b w:val="false"/>
                <w:i w:val="false"/>
                <w:color w:val="000000"/>
                <w:sz w:val="20"/>
              </w:rPr>
              <w:t>49˚ 43′ 10,93″N;</w:t>
            </w:r>
            <w:r>
              <w:br/>
            </w:r>
            <w:r>
              <w:rPr>
                <w:rFonts w:ascii="Times New Roman"/>
                <w:b w:val="false"/>
                <w:i w:val="false"/>
                <w:color w:val="000000"/>
                <w:sz w:val="20"/>
              </w:rPr>
              <w:t>
64˚ 00′ 48,28″ Е</w:t>
            </w:r>
          </w:p>
          <w:bookmarkEnd w:id="35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Қызылкемер I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55"/>
          <w:p>
            <w:pPr>
              <w:spacing w:after="20"/>
              <w:ind w:left="20"/>
              <w:jc w:val="both"/>
            </w:pPr>
            <w:r>
              <w:rPr>
                <w:rFonts w:ascii="Times New Roman"/>
                <w:b w:val="false"/>
                <w:i w:val="false"/>
                <w:color w:val="000000"/>
                <w:sz w:val="20"/>
              </w:rPr>
              <w:t>
Аралкөл – Торғай автожолынан батысқа қарай 1,9 шақырым</w:t>
            </w:r>
            <w:r>
              <w:br/>
            </w:r>
            <w:r>
              <w:rPr>
                <w:rFonts w:ascii="Times New Roman"/>
                <w:b w:val="false"/>
                <w:i w:val="false"/>
                <w:color w:val="000000"/>
                <w:sz w:val="20"/>
              </w:rPr>
              <w:t>
</w:t>
            </w:r>
            <w:r>
              <w:rPr>
                <w:rFonts w:ascii="Times New Roman"/>
                <w:b w:val="false"/>
                <w:i w:val="false"/>
                <w:color w:val="000000"/>
                <w:sz w:val="20"/>
              </w:rPr>
              <w:t>50˚ 01′ 57,17″ N;</w:t>
            </w:r>
            <w:r>
              <w:br/>
            </w:r>
            <w:r>
              <w:rPr>
                <w:rFonts w:ascii="Times New Roman"/>
                <w:b w:val="false"/>
                <w:i w:val="false"/>
                <w:color w:val="000000"/>
                <w:sz w:val="20"/>
              </w:rPr>
              <w:t>
62˚ 57′ 57,44″ Е</w:t>
            </w:r>
          </w:p>
          <w:bookmarkEnd w:id="35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56"/>
          <w:p>
            <w:pPr>
              <w:spacing w:after="20"/>
              <w:ind w:left="20"/>
              <w:jc w:val="both"/>
            </w:pPr>
            <w:r>
              <w:rPr>
                <w:rFonts w:ascii="Times New Roman"/>
                <w:b w:val="false"/>
                <w:i w:val="false"/>
                <w:color w:val="000000"/>
                <w:sz w:val="20"/>
              </w:rPr>
              <w:t>
Ақкөл ауылынан солтүстік-шығысқа қарай 15,2 шақырым</w:t>
            </w:r>
            <w:r>
              <w:br/>
            </w:r>
            <w:r>
              <w:rPr>
                <w:rFonts w:ascii="Times New Roman"/>
                <w:b w:val="false"/>
                <w:i w:val="false"/>
                <w:color w:val="000000"/>
                <w:sz w:val="20"/>
              </w:rPr>
              <w:t>
</w:t>
            </w:r>
            <w:r>
              <w:rPr>
                <w:rFonts w:ascii="Times New Roman"/>
                <w:b w:val="false"/>
                <w:i w:val="false"/>
                <w:color w:val="000000"/>
                <w:sz w:val="20"/>
              </w:rPr>
              <w:t>49˚ 01′ 15,24″ N;</w:t>
            </w:r>
            <w:r>
              <w:br/>
            </w:r>
            <w:r>
              <w:rPr>
                <w:rFonts w:ascii="Times New Roman"/>
                <w:b w:val="false"/>
                <w:i w:val="false"/>
                <w:color w:val="000000"/>
                <w:sz w:val="20"/>
              </w:rPr>
              <w:t>
64˚ 04′ 01,13″ Е</w:t>
            </w:r>
          </w:p>
          <w:bookmarkEnd w:id="35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Қызылоба II қорғандар тобы,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57"/>
          <w:p>
            <w:pPr>
              <w:spacing w:after="20"/>
              <w:ind w:left="20"/>
              <w:jc w:val="both"/>
            </w:pPr>
            <w:r>
              <w:rPr>
                <w:rFonts w:ascii="Times New Roman"/>
                <w:b w:val="false"/>
                <w:i w:val="false"/>
                <w:color w:val="000000"/>
                <w:sz w:val="20"/>
              </w:rPr>
              <w:t>
Ақкөл ауылынан солтүстік-шығысқа қарай 15,2 шақырым</w:t>
            </w:r>
            <w:r>
              <w:br/>
            </w:r>
            <w:r>
              <w:rPr>
                <w:rFonts w:ascii="Times New Roman"/>
                <w:b w:val="false"/>
                <w:i w:val="false"/>
                <w:color w:val="000000"/>
                <w:sz w:val="20"/>
              </w:rPr>
              <w:t>
</w:t>
            </w:r>
            <w:r>
              <w:rPr>
                <w:rFonts w:ascii="Times New Roman"/>
                <w:b w:val="false"/>
                <w:i w:val="false"/>
                <w:color w:val="000000"/>
                <w:sz w:val="20"/>
              </w:rPr>
              <w:t>49˚ 01′ 07,39″ N;</w:t>
            </w:r>
            <w:r>
              <w:br/>
            </w:r>
            <w:r>
              <w:rPr>
                <w:rFonts w:ascii="Times New Roman"/>
                <w:b w:val="false"/>
                <w:i w:val="false"/>
                <w:color w:val="000000"/>
                <w:sz w:val="20"/>
              </w:rPr>
              <w:t>
64˚ 04′ 01,32″ Е</w:t>
            </w:r>
          </w:p>
          <w:bookmarkEnd w:id="35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Қызылоба желісі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58"/>
          <w:p>
            <w:pPr>
              <w:spacing w:after="20"/>
              <w:ind w:left="20"/>
              <w:jc w:val="both"/>
            </w:pPr>
            <w:r>
              <w:rPr>
                <w:rFonts w:ascii="Times New Roman"/>
                <w:b w:val="false"/>
                <w:i w:val="false"/>
                <w:color w:val="000000"/>
                <w:sz w:val="20"/>
              </w:rPr>
              <w:t>
Ақкөл ауылынан солтүстік-шығысқа қарай 15,2 шақырым</w:t>
            </w:r>
            <w:r>
              <w:br/>
            </w:r>
            <w:r>
              <w:rPr>
                <w:rFonts w:ascii="Times New Roman"/>
                <w:b w:val="false"/>
                <w:i w:val="false"/>
                <w:color w:val="000000"/>
                <w:sz w:val="20"/>
              </w:rPr>
              <w:t>
</w:t>
            </w:r>
            <w:r>
              <w:rPr>
                <w:rFonts w:ascii="Times New Roman"/>
                <w:b w:val="false"/>
                <w:i w:val="false"/>
                <w:color w:val="000000"/>
                <w:sz w:val="20"/>
              </w:rPr>
              <w:t>49˚ 01′ 20,20″ N;</w:t>
            </w:r>
            <w:r>
              <w:br/>
            </w:r>
            <w:r>
              <w:rPr>
                <w:rFonts w:ascii="Times New Roman"/>
                <w:b w:val="false"/>
                <w:i w:val="false"/>
                <w:color w:val="000000"/>
                <w:sz w:val="20"/>
              </w:rPr>
              <w:t>
64˚ 04′ 15,60″ Е</w:t>
            </w:r>
          </w:p>
          <w:bookmarkEnd w:id="35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59"/>
          <w:p>
            <w:pPr>
              <w:spacing w:after="20"/>
              <w:ind w:left="20"/>
              <w:jc w:val="both"/>
            </w:pPr>
            <w:r>
              <w:rPr>
                <w:rFonts w:ascii="Times New Roman"/>
                <w:b w:val="false"/>
                <w:i w:val="false"/>
                <w:color w:val="000000"/>
                <w:sz w:val="20"/>
              </w:rPr>
              <w:t>
Ақкөл ауылынан батысқа қарай 5,2 шақырым</w:t>
            </w:r>
            <w:r>
              <w:br/>
            </w:r>
            <w:r>
              <w:rPr>
                <w:rFonts w:ascii="Times New Roman"/>
                <w:b w:val="false"/>
                <w:i w:val="false"/>
                <w:color w:val="000000"/>
                <w:sz w:val="20"/>
              </w:rPr>
              <w:t>
</w:t>
            </w:r>
            <w:r>
              <w:rPr>
                <w:rFonts w:ascii="Times New Roman"/>
                <w:b w:val="false"/>
                <w:i w:val="false"/>
                <w:color w:val="000000"/>
                <w:sz w:val="20"/>
              </w:rPr>
              <w:t>48˚ 56′ 17,88″ N;</w:t>
            </w:r>
            <w:r>
              <w:br/>
            </w:r>
            <w:r>
              <w:rPr>
                <w:rFonts w:ascii="Times New Roman"/>
                <w:b w:val="false"/>
                <w:i w:val="false"/>
                <w:color w:val="000000"/>
                <w:sz w:val="20"/>
              </w:rPr>
              <w:t>
63˚ 50′ 23,71″ Е</w:t>
            </w:r>
          </w:p>
          <w:bookmarkEnd w:id="35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Молкөл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60"/>
          <w:p>
            <w:pPr>
              <w:spacing w:after="20"/>
              <w:ind w:left="20"/>
              <w:jc w:val="both"/>
            </w:pPr>
            <w:r>
              <w:rPr>
                <w:rFonts w:ascii="Times New Roman"/>
                <w:b w:val="false"/>
                <w:i w:val="false"/>
                <w:color w:val="000000"/>
                <w:sz w:val="20"/>
              </w:rPr>
              <w:t>
Бидайық ауылынан батысқа қарай 33,6 шақырым</w:t>
            </w:r>
            <w:r>
              <w:br/>
            </w:r>
            <w:r>
              <w:rPr>
                <w:rFonts w:ascii="Times New Roman"/>
                <w:b w:val="false"/>
                <w:i w:val="false"/>
                <w:color w:val="000000"/>
                <w:sz w:val="20"/>
              </w:rPr>
              <w:t>
</w:t>
            </w:r>
            <w:r>
              <w:rPr>
                <w:rFonts w:ascii="Times New Roman"/>
                <w:b w:val="false"/>
                <w:i w:val="false"/>
                <w:color w:val="000000"/>
                <w:sz w:val="20"/>
              </w:rPr>
              <w:t>50˚ 31′ 16,63″ N;</w:t>
            </w:r>
            <w:r>
              <w:br/>
            </w:r>
            <w:r>
              <w:rPr>
                <w:rFonts w:ascii="Times New Roman"/>
                <w:b w:val="false"/>
                <w:i w:val="false"/>
                <w:color w:val="000000"/>
                <w:sz w:val="20"/>
              </w:rPr>
              <w:t>
63˚ 16′ 58,26″ Е</w:t>
            </w:r>
          </w:p>
          <w:bookmarkEnd w:id="36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Молкөл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61"/>
          <w:p>
            <w:pPr>
              <w:spacing w:after="20"/>
              <w:ind w:left="20"/>
              <w:jc w:val="both"/>
            </w:pPr>
            <w:r>
              <w:rPr>
                <w:rFonts w:ascii="Times New Roman"/>
                <w:b w:val="false"/>
                <w:i w:val="false"/>
                <w:color w:val="000000"/>
                <w:sz w:val="20"/>
              </w:rPr>
              <w:t>
Бидайық ауылынан батысқа қарай 34,3 шақырым</w:t>
            </w:r>
            <w:r>
              <w:br/>
            </w:r>
            <w:r>
              <w:rPr>
                <w:rFonts w:ascii="Times New Roman"/>
                <w:b w:val="false"/>
                <w:i w:val="false"/>
                <w:color w:val="000000"/>
                <w:sz w:val="20"/>
              </w:rPr>
              <w:t>
</w:t>
            </w:r>
            <w:r>
              <w:rPr>
                <w:rFonts w:ascii="Times New Roman"/>
                <w:b w:val="false"/>
                <w:i w:val="false"/>
                <w:color w:val="000000"/>
                <w:sz w:val="20"/>
              </w:rPr>
              <w:t>50˚ 31′ 40,16″ N;</w:t>
            </w:r>
            <w:r>
              <w:br/>
            </w:r>
            <w:r>
              <w:rPr>
                <w:rFonts w:ascii="Times New Roman"/>
                <w:b w:val="false"/>
                <w:i w:val="false"/>
                <w:color w:val="000000"/>
                <w:sz w:val="20"/>
              </w:rPr>
              <w:t>
63˚ 16′ 13, 99″ Е</w:t>
            </w:r>
          </w:p>
          <w:bookmarkEnd w:id="36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Молкөл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62"/>
          <w:p>
            <w:pPr>
              <w:spacing w:after="20"/>
              <w:ind w:left="20"/>
              <w:jc w:val="both"/>
            </w:pPr>
            <w:r>
              <w:rPr>
                <w:rFonts w:ascii="Times New Roman"/>
                <w:b w:val="false"/>
                <w:i w:val="false"/>
                <w:color w:val="000000"/>
                <w:sz w:val="20"/>
              </w:rPr>
              <w:t>
Бидайық ауылынан батысқа қарай 33 шақырым</w:t>
            </w:r>
            <w:r>
              <w:br/>
            </w:r>
            <w:r>
              <w:rPr>
                <w:rFonts w:ascii="Times New Roman"/>
                <w:b w:val="false"/>
                <w:i w:val="false"/>
                <w:color w:val="000000"/>
                <w:sz w:val="20"/>
              </w:rPr>
              <w:t>
</w:t>
            </w:r>
            <w:r>
              <w:rPr>
                <w:rFonts w:ascii="Times New Roman"/>
                <w:b w:val="false"/>
                <w:i w:val="false"/>
                <w:color w:val="000000"/>
                <w:sz w:val="20"/>
              </w:rPr>
              <w:t>50˚ 32′ 15,21″ N;</w:t>
            </w:r>
            <w:r>
              <w:br/>
            </w:r>
            <w:r>
              <w:rPr>
                <w:rFonts w:ascii="Times New Roman"/>
                <w:b w:val="false"/>
                <w:i w:val="false"/>
                <w:color w:val="000000"/>
                <w:sz w:val="20"/>
              </w:rPr>
              <w:t>
63˚ 17′ 14,04″ Е</w:t>
            </w:r>
          </w:p>
          <w:bookmarkEnd w:id="36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Молкөл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63"/>
          <w:p>
            <w:pPr>
              <w:spacing w:after="20"/>
              <w:ind w:left="20"/>
              <w:jc w:val="both"/>
            </w:pPr>
            <w:r>
              <w:rPr>
                <w:rFonts w:ascii="Times New Roman"/>
                <w:b w:val="false"/>
                <w:i w:val="false"/>
                <w:color w:val="000000"/>
                <w:sz w:val="20"/>
              </w:rPr>
              <w:t>
Бидайық ауылынан батысқа қарай 33,5 шақырым</w:t>
            </w:r>
            <w:r>
              <w:br/>
            </w:r>
            <w:r>
              <w:rPr>
                <w:rFonts w:ascii="Times New Roman"/>
                <w:b w:val="false"/>
                <w:i w:val="false"/>
                <w:color w:val="000000"/>
                <w:sz w:val="20"/>
              </w:rPr>
              <w:t>
</w:t>
            </w:r>
            <w:r>
              <w:rPr>
                <w:rFonts w:ascii="Times New Roman"/>
                <w:b w:val="false"/>
                <w:i w:val="false"/>
                <w:color w:val="000000"/>
                <w:sz w:val="20"/>
              </w:rPr>
              <w:t>50˚ 33′ 36,01″ N;</w:t>
            </w:r>
            <w:r>
              <w:br/>
            </w:r>
            <w:r>
              <w:rPr>
                <w:rFonts w:ascii="Times New Roman"/>
                <w:b w:val="false"/>
                <w:i w:val="false"/>
                <w:color w:val="000000"/>
                <w:sz w:val="20"/>
              </w:rPr>
              <w:t>
63˚ 16′ 13,85″ Е</w:t>
            </w:r>
          </w:p>
          <w:bookmarkEnd w:id="36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Молкөл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64"/>
          <w:p>
            <w:pPr>
              <w:spacing w:after="20"/>
              <w:ind w:left="20"/>
              <w:jc w:val="both"/>
            </w:pPr>
            <w:r>
              <w:rPr>
                <w:rFonts w:ascii="Times New Roman"/>
                <w:b w:val="false"/>
                <w:i w:val="false"/>
                <w:color w:val="000000"/>
                <w:sz w:val="20"/>
              </w:rPr>
              <w:t>
Бидайық ауылынан батысқа қарай 36,5 шақырым</w:t>
            </w:r>
            <w:r>
              <w:br/>
            </w:r>
            <w:r>
              <w:rPr>
                <w:rFonts w:ascii="Times New Roman"/>
                <w:b w:val="false"/>
                <w:i w:val="false"/>
                <w:color w:val="000000"/>
                <w:sz w:val="20"/>
              </w:rPr>
              <w:t>
</w:t>
            </w:r>
            <w:r>
              <w:rPr>
                <w:rFonts w:ascii="Times New Roman"/>
                <w:b w:val="false"/>
                <w:i w:val="false"/>
                <w:color w:val="000000"/>
                <w:sz w:val="20"/>
              </w:rPr>
              <w:t>50˚ 32′ 05,63″ N;</w:t>
            </w:r>
            <w:r>
              <w:br/>
            </w:r>
            <w:r>
              <w:rPr>
                <w:rFonts w:ascii="Times New Roman"/>
                <w:b w:val="false"/>
                <w:i w:val="false"/>
                <w:color w:val="000000"/>
                <w:sz w:val="20"/>
              </w:rPr>
              <w:t>
63˚ 14′ 11,72″Е</w:t>
            </w:r>
          </w:p>
          <w:bookmarkEnd w:id="36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Молкөл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65"/>
          <w:p>
            <w:pPr>
              <w:spacing w:after="20"/>
              <w:ind w:left="20"/>
              <w:jc w:val="both"/>
            </w:pPr>
            <w:r>
              <w:rPr>
                <w:rFonts w:ascii="Times New Roman"/>
                <w:b w:val="false"/>
                <w:i w:val="false"/>
                <w:color w:val="000000"/>
                <w:sz w:val="20"/>
              </w:rPr>
              <w:t>
Бидайық ауылынан батысқа қарай 33,4 шақырым</w:t>
            </w:r>
            <w:r>
              <w:br/>
            </w:r>
            <w:r>
              <w:rPr>
                <w:rFonts w:ascii="Times New Roman"/>
                <w:b w:val="false"/>
                <w:i w:val="false"/>
                <w:color w:val="000000"/>
                <w:sz w:val="20"/>
              </w:rPr>
              <w:t>
</w:t>
            </w:r>
            <w:r>
              <w:rPr>
                <w:rFonts w:ascii="Times New Roman"/>
                <w:b w:val="false"/>
                <w:i w:val="false"/>
                <w:color w:val="000000"/>
                <w:sz w:val="20"/>
              </w:rPr>
              <w:t>50˚ 34′ 43,04″ N;</w:t>
            </w:r>
            <w:r>
              <w:br/>
            </w:r>
            <w:r>
              <w:rPr>
                <w:rFonts w:ascii="Times New Roman"/>
                <w:b w:val="false"/>
                <w:i w:val="false"/>
                <w:color w:val="000000"/>
                <w:sz w:val="20"/>
              </w:rPr>
              <w:t>
63˚ 16′ 15,44″ Е</w:t>
            </w:r>
          </w:p>
          <w:bookmarkEnd w:id="36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Науша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66"/>
          <w:p>
            <w:pPr>
              <w:spacing w:after="20"/>
              <w:ind w:left="20"/>
              <w:jc w:val="both"/>
            </w:pPr>
            <w:r>
              <w:rPr>
                <w:rFonts w:ascii="Times New Roman"/>
                <w:b w:val="false"/>
                <w:i w:val="false"/>
                <w:color w:val="000000"/>
                <w:sz w:val="20"/>
              </w:rPr>
              <w:t>
Ахмет Байтұрсынұлы ауылынан оңтүстік-шығысқа қарай 17 шақырым</w:t>
            </w:r>
            <w:r>
              <w:br/>
            </w:r>
            <w:r>
              <w:rPr>
                <w:rFonts w:ascii="Times New Roman"/>
                <w:b w:val="false"/>
                <w:i w:val="false"/>
                <w:color w:val="000000"/>
                <w:sz w:val="20"/>
              </w:rPr>
              <w:t>
</w:t>
            </w:r>
            <w:r>
              <w:rPr>
                <w:rFonts w:ascii="Times New Roman"/>
                <w:b w:val="false"/>
                <w:i w:val="false"/>
                <w:color w:val="000000"/>
                <w:sz w:val="20"/>
              </w:rPr>
              <w:t>48˚ 49′ 07,05″ N;</w:t>
            </w:r>
            <w:r>
              <w:br/>
            </w:r>
            <w:r>
              <w:rPr>
                <w:rFonts w:ascii="Times New Roman"/>
                <w:b w:val="false"/>
                <w:i w:val="false"/>
                <w:color w:val="000000"/>
                <w:sz w:val="20"/>
              </w:rPr>
              <w:t>
64˚ 08′ 07,70″ Е</w:t>
            </w:r>
          </w:p>
          <w:bookmarkEnd w:id="36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Отызбайсай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67"/>
          <w:p>
            <w:pPr>
              <w:spacing w:after="20"/>
              <w:ind w:left="20"/>
              <w:jc w:val="both"/>
            </w:pPr>
            <w:r>
              <w:rPr>
                <w:rFonts w:ascii="Times New Roman"/>
                <w:b w:val="false"/>
                <w:i w:val="false"/>
                <w:color w:val="000000"/>
                <w:sz w:val="20"/>
              </w:rPr>
              <w:t>
Милысай ауылынан солтүстік-батысқа қарай 17 шақырым</w:t>
            </w:r>
            <w:r>
              <w:br/>
            </w:r>
            <w:r>
              <w:rPr>
                <w:rFonts w:ascii="Times New Roman"/>
                <w:b w:val="false"/>
                <w:i w:val="false"/>
                <w:color w:val="000000"/>
                <w:sz w:val="20"/>
              </w:rPr>
              <w:t>
</w:t>
            </w:r>
            <w:r>
              <w:rPr>
                <w:rFonts w:ascii="Times New Roman"/>
                <w:b w:val="false"/>
                <w:i w:val="false"/>
                <w:color w:val="000000"/>
                <w:sz w:val="20"/>
              </w:rPr>
              <w:t>50˚ 47′ 07,71″ N;</w:t>
            </w:r>
            <w:r>
              <w:br/>
            </w:r>
            <w:r>
              <w:rPr>
                <w:rFonts w:ascii="Times New Roman"/>
                <w:b w:val="false"/>
                <w:i w:val="false"/>
                <w:color w:val="000000"/>
                <w:sz w:val="20"/>
              </w:rPr>
              <w:t>
62˚ 34′ 23,69″ Е</w:t>
            </w:r>
          </w:p>
          <w:bookmarkEnd w:id="36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Сайқұдық желісі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68"/>
          <w:p>
            <w:pPr>
              <w:spacing w:after="20"/>
              <w:ind w:left="20"/>
              <w:jc w:val="both"/>
            </w:pPr>
            <w:r>
              <w:rPr>
                <w:rFonts w:ascii="Times New Roman"/>
                <w:b w:val="false"/>
                <w:i w:val="false"/>
                <w:color w:val="000000"/>
                <w:sz w:val="20"/>
              </w:rPr>
              <w:t>
Шилі ауылынан солтүстік - шығысқа қарай 13,5 шақырым</w:t>
            </w:r>
            <w:r>
              <w:br/>
            </w:r>
            <w:r>
              <w:rPr>
                <w:rFonts w:ascii="Times New Roman"/>
                <w:b w:val="false"/>
                <w:i w:val="false"/>
                <w:color w:val="000000"/>
                <w:sz w:val="20"/>
              </w:rPr>
              <w:t>
</w:t>
            </w:r>
            <w:r>
              <w:rPr>
                <w:rFonts w:ascii="Times New Roman"/>
                <w:b w:val="false"/>
                <w:i w:val="false"/>
                <w:color w:val="000000"/>
                <w:sz w:val="20"/>
              </w:rPr>
              <w:t>50˚ 30′ 02,49″ N;</w:t>
            </w:r>
            <w:r>
              <w:br/>
            </w:r>
            <w:r>
              <w:rPr>
                <w:rFonts w:ascii="Times New Roman"/>
                <w:b w:val="false"/>
                <w:i w:val="false"/>
                <w:color w:val="000000"/>
                <w:sz w:val="20"/>
              </w:rPr>
              <w:t>
62˚ 58′ 56,87″ Е</w:t>
            </w:r>
          </w:p>
          <w:bookmarkEnd w:id="36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Сарыбидайық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69"/>
          <w:p>
            <w:pPr>
              <w:spacing w:after="20"/>
              <w:ind w:left="20"/>
              <w:jc w:val="both"/>
            </w:pPr>
            <w:r>
              <w:rPr>
                <w:rFonts w:ascii="Times New Roman"/>
                <w:b w:val="false"/>
                <w:i w:val="false"/>
                <w:color w:val="000000"/>
                <w:sz w:val="20"/>
              </w:rPr>
              <w:t>
Ақкөл ауылынан солтүстікке қарай 10,3 шақырым</w:t>
            </w:r>
            <w:r>
              <w:br/>
            </w:r>
            <w:r>
              <w:rPr>
                <w:rFonts w:ascii="Times New Roman"/>
                <w:b w:val="false"/>
                <w:i w:val="false"/>
                <w:color w:val="000000"/>
                <w:sz w:val="20"/>
              </w:rPr>
              <w:t>
</w:t>
            </w:r>
            <w:r>
              <w:rPr>
                <w:rFonts w:ascii="Times New Roman"/>
                <w:b w:val="false"/>
                <w:i w:val="false"/>
                <w:color w:val="000000"/>
                <w:sz w:val="20"/>
              </w:rPr>
              <w:t>49˚ 01′ 37,21″ N;</w:t>
            </w:r>
            <w:r>
              <w:br/>
            </w:r>
            <w:r>
              <w:rPr>
                <w:rFonts w:ascii="Times New Roman"/>
                <w:b w:val="false"/>
                <w:i w:val="false"/>
                <w:color w:val="000000"/>
                <w:sz w:val="20"/>
              </w:rPr>
              <w:t>
63˚ 55′ 55,06″ Е</w:t>
            </w:r>
          </w:p>
          <w:bookmarkEnd w:id="36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Сатырлау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70"/>
          <w:p>
            <w:pPr>
              <w:spacing w:after="20"/>
              <w:ind w:left="20"/>
              <w:jc w:val="both"/>
            </w:pPr>
            <w:r>
              <w:rPr>
                <w:rFonts w:ascii="Times New Roman"/>
                <w:b w:val="false"/>
                <w:i w:val="false"/>
                <w:color w:val="000000"/>
                <w:sz w:val="20"/>
              </w:rPr>
              <w:t>
Ақкөл ауылынан оңтүстік-шығысқа қарай 10,7 шақырым</w:t>
            </w:r>
            <w:r>
              <w:br/>
            </w:r>
            <w:r>
              <w:rPr>
                <w:rFonts w:ascii="Times New Roman"/>
                <w:b w:val="false"/>
                <w:i w:val="false"/>
                <w:color w:val="000000"/>
                <w:sz w:val="20"/>
              </w:rPr>
              <w:t>
</w:t>
            </w:r>
            <w:r>
              <w:rPr>
                <w:rFonts w:ascii="Times New Roman"/>
                <w:b w:val="false"/>
                <w:i w:val="false"/>
                <w:color w:val="000000"/>
                <w:sz w:val="20"/>
              </w:rPr>
              <w:t>48˚ 51′ 05,10″ N;</w:t>
            </w:r>
            <w:r>
              <w:br/>
            </w:r>
            <w:r>
              <w:rPr>
                <w:rFonts w:ascii="Times New Roman"/>
                <w:b w:val="false"/>
                <w:i w:val="false"/>
                <w:color w:val="000000"/>
                <w:sz w:val="20"/>
              </w:rPr>
              <w:t>
63˚ 59′ 12,04″ Е</w:t>
            </w:r>
          </w:p>
          <w:bookmarkEnd w:id="37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71"/>
          <w:p>
            <w:pPr>
              <w:spacing w:after="20"/>
              <w:ind w:left="20"/>
              <w:jc w:val="both"/>
            </w:pPr>
            <w:r>
              <w:rPr>
                <w:rFonts w:ascii="Times New Roman"/>
                <w:b w:val="false"/>
                <w:i w:val="false"/>
                <w:color w:val="000000"/>
                <w:sz w:val="20"/>
              </w:rPr>
              <w:t>
Шилі ауылынан батысқа қарай 17 шақырым</w:t>
            </w:r>
            <w:r>
              <w:br/>
            </w:r>
            <w:r>
              <w:rPr>
                <w:rFonts w:ascii="Times New Roman"/>
                <w:b w:val="false"/>
                <w:i w:val="false"/>
                <w:color w:val="000000"/>
                <w:sz w:val="20"/>
              </w:rPr>
              <w:t>
</w:t>
            </w:r>
            <w:r>
              <w:rPr>
                <w:rFonts w:ascii="Times New Roman"/>
                <w:b w:val="false"/>
                <w:i w:val="false"/>
                <w:color w:val="000000"/>
                <w:sz w:val="20"/>
              </w:rPr>
              <w:t>50˚ 26′ 44,29″N;</w:t>
            </w:r>
            <w:r>
              <w:br/>
            </w:r>
            <w:r>
              <w:rPr>
                <w:rFonts w:ascii="Times New Roman"/>
                <w:b w:val="false"/>
                <w:i w:val="false"/>
                <w:color w:val="000000"/>
                <w:sz w:val="20"/>
              </w:rPr>
              <w:t>
62˚ 33′ 31,72″Е</w:t>
            </w:r>
          </w:p>
          <w:bookmarkEnd w:id="37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Тәжен желісі геоглифі,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72"/>
          <w:p>
            <w:pPr>
              <w:spacing w:after="20"/>
              <w:ind w:left="20"/>
              <w:jc w:val="both"/>
            </w:pPr>
            <w:r>
              <w:rPr>
                <w:rFonts w:ascii="Times New Roman"/>
                <w:b w:val="false"/>
                <w:i w:val="false"/>
                <w:color w:val="000000"/>
                <w:sz w:val="20"/>
              </w:rPr>
              <w:t>
Шилі ауылынан шығысқа қарай 18,8 шақырым</w:t>
            </w:r>
            <w:r>
              <w:br/>
            </w:r>
            <w:r>
              <w:rPr>
                <w:rFonts w:ascii="Times New Roman"/>
                <w:b w:val="false"/>
                <w:i w:val="false"/>
                <w:color w:val="000000"/>
                <w:sz w:val="20"/>
              </w:rPr>
              <w:t>
</w:t>
            </w:r>
            <w:r>
              <w:rPr>
                <w:rFonts w:ascii="Times New Roman"/>
                <w:b w:val="false"/>
                <w:i w:val="false"/>
                <w:color w:val="000000"/>
                <w:sz w:val="20"/>
              </w:rPr>
              <w:t>50˚ 26′ 24,17″ N;</w:t>
            </w:r>
            <w:r>
              <w:br/>
            </w:r>
            <w:r>
              <w:rPr>
                <w:rFonts w:ascii="Times New Roman"/>
                <w:b w:val="false"/>
                <w:i w:val="false"/>
                <w:color w:val="000000"/>
                <w:sz w:val="20"/>
              </w:rPr>
              <w:t>
63˚ 03′ 55,98″ Е</w:t>
            </w:r>
          </w:p>
          <w:bookmarkEnd w:id="37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I тұрағы,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73"/>
          <w:p>
            <w:pPr>
              <w:spacing w:after="20"/>
              <w:ind w:left="20"/>
              <w:jc w:val="both"/>
            </w:pPr>
            <w:r>
              <w:rPr>
                <w:rFonts w:ascii="Times New Roman"/>
                <w:b w:val="false"/>
                <w:i w:val="false"/>
                <w:color w:val="000000"/>
                <w:sz w:val="20"/>
              </w:rPr>
              <w:t>
Шилі ауылынан оңтүстікке қарай 37 шақырым</w:t>
            </w:r>
            <w:r>
              <w:br/>
            </w:r>
            <w:r>
              <w:rPr>
                <w:rFonts w:ascii="Times New Roman"/>
                <w:b w:val="false"/>
                <w:i w:val="false"/>
                <w:color w:val="000000"/>
                <w:sz w:val="20"/>
              </w:rPr>
              <w:t>
</w:t>
            </w:r>
            <w:r>
              <w:rPr>
                <w:rFonts w:ascii="Times New Roman"/>
                <w:b w:val="false"/>
                <w:i w:val="false"/>
                <w:color w:val="000000"/>
                <w:sz w:val="20"/>
              </w:rPr>
              <w:t>50˚ 08′ 01,65″ N;</w:t>
            </w:r>
            <w:r>
              <w:br/>
            </w:r>
            <w:r>
              <w:rPr>
                <w:rFonts w:ascii="Times New Roman"/>
                <w:b w:val="false"/>
                <w:i w:val="false"/>
                <w:color w:val="000000"/>
                <w:sz w:val="20"/>
              </w:rPr>
              <w:t>
62˚ 50′ 34,65″ Е</w:t>
            </w:r>
          </w:p>
          <w:bookmarkEnd w:id="37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II тұрағы, энеолит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74"/>
          <w:p>
            <w:pPr>
              <w:spacing w:after="20"/>
              <w:ind w:left="20"/>
              <w:jc w:val="both"/>
            </w:pPr>
            <w:r>
              <w:rPr>
                <w:rFonts w:ascii="Times New Roman"/>
                <w:b w:val="false"/>
                <w:i w:val="false"/>
                <w:color w:val="000000"/>
                <w:sz w:val="20"/>
              </w:rPr>
              <w:t>
Шилі ауылынан оңтүстікке қарай 39 шақырым</w:t>
            </w:r>
            <w:r>
              <w:br/>
            </w:r>
            <w:r>
              <w:rPr>
                <w:rFonts w:ascii="Times New Roman"/>
                <w:b w:val="false"/>
                <w:i w:val="false"/>
                <w:color w:val="000000"/>
                <w:sz w:val="20"/>
              </w:rPr>
              <w:t>
</w:t>
            </w:r>
            <w:r>
              <w:rPr>
                <w:rFonts w:ascii="Times New Roman"/>
                <w:b w:val="false"/>
                <w:i w:val="false"/>
                <w:color w:val="000000"/>
                <w:sz w:val="20"/>
              </w:rPr>
              <w:t>50˚ 06′ 40,84″ N;</w:t>
            </w:r>
            <w:r>
              <w:br/>
            </w:r>
            <w:r>
              <w:rPr>
                <w:rFonts w:ascii="Times New Roman"/>
                <w:b w:val="false"/>
                <w:i w:val="false"/>
                <w:color w:val="000000"/>
                <w:sz w:val="20"/>
              </w:rPr>
              <w:t>
62˚ 51′ 24,02″ Е</w:t>
            </w:r>
          </w:p>
          <w:bookmarkEnd w:id="37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III тұрағы,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75"/>
          <w:p>
            <w:pPr>
              <w:spacing w:after="20"/>
              <w:ind w:left="20"/>
              <w:jc w:val="both"/>
            </w:pPr>
            <w:r>
              <w:rPr>
                <w:rFonts w:ascii="Times New Roman"/>
                <w:b w:val="false"/>
                <w:i w:val="false"/>
                <w:color w:val="000000"/>
                <w:sz w:val="20"/>
              </w:rPr>
              <w:t>
Шилі ауылынан оңтүстікке қарай 40 шақырым</w:t>
            </w:r>
            <w:r>
              <w:br/>
            </w:r>
            <w:r>
              <w:rPr>
                <w:rFonts w:ascii="Times New Roman"/>
                <w:b w:val="false"/>
                <w:i w:val="false"/>
                <w:color w:val="000000"/>
                <w:sz w:val="20"/>
              </w:rPr>
              <w:t>
</w:t>
            </w:r>
            <w:r>
              <w:rPr>
                <w:rFonts w:ascii="Times New Roman"/>
                <w:b w:val="false"/>
                <w:i w:val="false"/>
                <w:color w:val="000000"/>
                <w:sz w:val="20"/>
              </w:rPr>
              <w:t>50˚ 06′ 18,36″ N;</w:t>
            </w:r>
            <w:r>
              <w:br/>
            </w:r>
            <w:r>
              <w:rPr>
                <w:rFonts w:ascii="Times New Roman"/>
                <w:b w:val="false"/>
                <w:i w:val="false"/>
                <w:color w:val="000000"/>
                <w:sz w:val="20"/>
              </w:rPr>
              <w:t>
62˚ 51′ 37,81″ Е</w:t>
            </w:r>
          </w:p>
          <w:bookmarkEnd w:id="37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IV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76"/>
          <w:p>
            <w:pPr>
              <w:spacing w:after="20"/>
              <w:ind w:left="20"/>
              <w:jc w:val="both"/>
            </w:pPr>
            <w:r>
              <w:rPr>
                <w:rFonts w:ascii="Times New Roman"/>
                <w:b w:val="false"/>
                <w:i w:val="false"/>
                <w:color w:val="000000"/>
                <w:sz w:val="20"/>
              </w:rPr>
              <w:t>
Шилі ауылынан оңтүстікке қарай 40 шақырым</w:t>
            </w:r>
            <w:r>
              <w:br/>
            </w:r>
            <w:r>
              <w:rPr>
                <w:rFonts w:ascii="Times New Roman"/>
                <w:b w:val="false"/>
                <w:i w:val="false"/>
                <w:color w:val="000000"/>
                <w:sz w:val="20"/>
              </w:rPr>
              <w:t>
</w:t>
            </w:r>
            <w:r>
              <w:rPr>
                <w:rFonts w:ascii="Times New Roman"/>
                <w:b w:val="false"/>
                <w:i w:val="false"/>
                <w:color w:val="000000"/>
                <w:sz w:val="20"/>
              </w:rPr>
              <w:t>50˚ 06′ 18,05″ N;</w:t>
            </w:r>
            <w:r>
              <w:br/>
            </w:r>
            <w:r>
              <w:rPr>
                <w:rFonts w:ascii="Times New Roman"/>
                <w:b w:val="false"/>
                <w:i w:val="false"/>
                <w:color w:val="000000"/>
                <w:sz w:val="20"/>
              </w:rPr>
              <w:t>
62˚ 51′ 45,42″ Е</w:t>
            </w:r>
          </w:p>
          <w:bookmarkEnd w:id="37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V тұрағы,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77"/>
          <w:p>
            <w:pPr>
              <w:spacing w:after="20"/>
              <w:ind w:left="20"/>
              <w:jc w:val="both"/>
            </w:pPr>
            <w:r>
              <w:rPr>
                <w:rFonts w:ascii="Times New Roman"/>
                <w:b w:val="false"/>
                <w:i w:val="false"/>
                <w:color w:val="000000"/>
                <w:sz w:val="20"/>
              </w:rPr>
              <w:t>
Шилі ауылынан оңтүстікке қарай 40 шақырым</w:t>
            </w:r>
            <w:r>
              <w:br/>
            </w:r>
            <w:r>
              <w:rPr>
                <w:rFonts w:ascii="Times New Roman"/>
                <w:b w:val="false"/>
                <w:i w:val="false"/>
                <w:color w:val="000000"/>
                <w:sz w:val="20"/>
              </w:rPr>
              <w:t>
</w:t>
            </w:r>
            <w:r>
              <w:rPr>
                <w:rFonts w:ascii="Times New Roman"/>
                <w:b w:val="false"/>
                <w:i w:val="false"/>
                <w:color w:val="000000"/>
                <w:sz w:val="20"/>
              </w:rPr>
              <w:t>50˚ 06′ 08,74″ N;</w:t>
            </w:r>
            <w:r>
              <w:br/>
            </w:r>
            <w:r>
              <w:rPr>
                <w:rFonts w:ascii="Times New Roman"/>
                <w:b w:val="false"/>
                <w:i w:val="false"/>
                <w:color w:val="000000"/>
                <w:sz w:val="20"/>
              </w:rPr>
              <w:t>
62˚ 52′ 18,59″ Е</w:t>
            </w:r>
          </w:p>
          <w:bookmarkEnd w:id="37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Тауман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78"/>
          <w:p>
            <w:pPr>
              <w:spacing w:after="20"/>
              <w:ind w:left="20"/>
              <w:jc w:val="both"/>
            </w:pPr>
            <w:r>
              <w:rPr>
                <w:rFonts w:ascii="Times New Roman"/>
                <w:b w:val="false"/>
                <w:i w:val="false"/>
                <w:color w:val="000000"/>
                <w:sz w:val="20"/>
              </w:rPr>
              <w:t>
Шилі ауылынан солтүстік-батысқа қарай 20 шақырым</w:t>
            </w:r>
            <w:r>
              <w:br/>
            </w:r>
            <w:r>
              <w:rPr>
                <w:rFonts w:ascii="Times New Roman"/>
                <w:b w:val="false"/>
                <w:i w:val="false"/>
                <w:color w:val="000000"/>
                <w:sz w:val="20"/>
              </w:rPr>
              <w:t>
</w:t>
            </w:r>
            <w:r>
              <w:rPr>
                <w:rFonts w:ascii="Times New Roman"/>
                <w:b w:val="false"/>
                <w:i w:val="false"/>
                <w:color w:val="000000"/>
                <w:sz w:val="20"/>
              </w:rPr>
              <w:t>50˚ 34′ 24,07″ N;</w:t>
            </w:r>
            <w:r>
              <w:br/>
            </w:r>
            <w:r>
              <w:rPr>
                <w:rFonts w:ascii="Times New Roman"/>
                <w:b w:val="false"/>
                <w:i w:val="false"/>
                <w:color w:val="000000"/>
                <w:sz w:val="20"/>
              </w:rPr>
              <w:t>
62˚ 34′ 01,69″ Е</w:t>
            </w:r>
          </w:p>
          <w:bookmarkEnd w:id="37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79"/>
          <w:p>
            <w:pPr>
              <w:spacing w:after="20"/>
              <w:ind w:left="20"/>
              <w:jc w:val="both"/>
            </w:pPr>
            <w:r>
              <w:rPr>
                <w:rFonts w:ascii="Times New Roman"/>
                <w:b w:val="false"/>
                <w:i w:val="false"/>
                <w:color w:val="000000"/>
                <w:sz w:val="20"/>
              </w:rPr>
              <w:t>
Тентексай ауылынан солтүстiк-шығысқа қарай 6,8 шақырым</w:t>
            </w:r>
            <w:r>
              <w:br/>
            </w:r>
            <w:r>
              <w:rPr>
                <w:rFonts w:ascii="Times New Roman"/>
                <w:b w:val="false"/>
                <w:i w:val="false"/>
                <w:color w:val="000000"/>
                <w:sz w:val="20"/>
              </w:rPr>
              <w:t>
</w:t>
            </w:r>
            <w:r>
              <w:rPr>
                <w:rFonts w:ascii="Times New Roman"/>
                <w:b w:val="false"/>
                <w:i w:val="false"/>
                <w:color w:val="000000"/>
                <w:sz w:val="20"/>
              </w:rPr>
              <w:t>50˚ 01′ 22,05″ N;</w:t>
            </w:r>
            <w:r>
              <w:br/>
            </w:r>
            <w:r>
              <w:rPr>
                <w:rFonts w:ascii="Times New Roman"/>
                <w:b w:val="false"/>
                <w:i w:val="false"/>
                <w:color w:val="000000"/>
                <w:sz w:val="20"/>
              </w:rPr>
              <w:t>
64˚ 12′ 51,93″ E</w:t>
            </w:r>
          </w:p>
          <w:bookmarkEnd w:id="37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80"/>
          <w:p>
            <w:pPr>
              <w:spacing w:after="20"/>
              <w:ind w:left="20"/>
              <w:jc w:val="both"/>
            </w:pPr>
            <w:r>
              <w:rPr>
                <w:rFonts w:ascii="Times New Roman"/>
                <w:b w:val="false"/>
                <w:i w:val="false"/>
                <w:color w:val="000000"/>
                <w:sz w:val="20"/>
              </w:rPr>
              <w:t>
Тентексай ауылынан солтүстiк-шығысқа қарай 3,3 шақырым</w:t>
            </w:r>
            <w:r>
              <w:br/>
            </w:r>
            <w:r>
              <w:rPr>
                <w:rFonts w:ascii="Times New Roman"/>
                <w:b w:val="false"/>
                <w:i w:val="false"/>
                <w:color w:val="000000"/>
                <w:sz w:val="20"/>
              </w:rPr>
              <w:t>
</w:t>
            </w:r>
            <w:r>
              <w:rPr>
                <w:rFonts w:ascii="Times New Roman"/>
                <w:b w:val="false"/>
                <w:i w:val="false"/>
                <w:color w:val="000000"/>
                <w:sz w:val="20"/>
              </w:rPr>
              <w:t>50˚ 00′ 02,71″ N;</w:t>
            </w:r>
            <w:r>
              <w:br/>
            </w:r>
            <w:r>
              <w:rPr>
                <w:rFonts w:ascii="Times New Roman"/>
                <w:b w:val="false"/>
                <w:i w:val="false"/>
                <w:color w:val="000000"/>
                <w:sz w:val="20"/>
              </w:rPr>
              <w:t>
64˚ 10′ 55,91″ E</w:t>
            </w:r>
          </w:p>
          <w:bookmarkEnd w:id="38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81"/>
          <w:p>
            <w:pPr>
              <w:spacing w:after="20"/>
              <w:ind w:left="20"/>
              <w:jc w:val="both"/>
            </w:pPr>
            <w:r>
              <w:rPr>
                <w:rFonts w:ascii="Times New Roman"/>
                <w:b w:val="false"/>
                <w:i w:val="false"/>
                <w:color w:val="000000"/>
                <w:sz w:val="20"/>
              </w:rPr>
              <w:t>
Тентексай ауылынан солтүстік-шығысқа қарай 4,5 шақырым</w:t>
            </w:r>
            <w:r>
              <w:br/>
            </w:r>
            <w:r>
              <w:rPr>
                <w:rFonts w:ascii="Times New Roman"/>
                <w:b w:val="false"/>
                <w:i w:val="false"/>
                <w:color w:val="000000"/>
                <w:sz w:val="20"/>
              </w:rPr>
              <w:t>
</w:t>
            </w:r>
            <w:r>
              <w:rPr>
                <w:rFonts w:ascii="Times New Roman"/>
                <w:b w:val="false"/>
                <w:i w:val="false"/>
                <w:color w:val="000000"/>
                <w:sz w:val="20"/>
              </w:rPr>
              <w:t>50˚ 00′ 22,90″ N;</w:t>
            </w:r>
            <w:r>
              <w:br/>
            </w:r>
            <w:r>
              <w:rPr>
                <w:rFonts w:ascii="Times New Roman"/>
                <w:b w:val="false"/>
                <w:i w:val="false"/>
                <w:color w:val="000000"/>
                <w:sz w:val="20"/>
              </w:rPr>
              <w:t>
64˚ 11′ 49,90″ Е</w:t>
            </w:r>
          </w:p>
          <w:bookmarkEnd w:id="38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82"/>
          <w:p>
            <w:pPr>
              <w:spacing w:after="20"/>
              <w:ind w:left="20"/>
              <w:jc w:val="both"/>
            </w:pPr>
            <w:r>
              <w:rPr>
                <w:rFonts w:ascii="Times New Roman"/>
                <w:b w:val="false"/>
                <w:i w:val="false"/>
                <w:color w:val="000000"/>
                <w:sz w:val="20"/>
              </w:rPr>
              <w:t>
Тентексай ауылынан солтүстік-шығысқа қарай 3,8 шақырым</w:t>
            </w:r>
            <w:r>
              <w:br/>
            </w:r>
            <w:r>
              <w:rPr>
                <w:rFonts w:ascii="Times New Roman"/>
                <w:b w:val="false"/>
                <w:i w:val="false"/>
                <w:color w:val="000000"/>
                <w:sz w:val="20"/>
              </w:rPr>
              <w:t>
</w:t>
            </w:r>
            <w:r>
              <w:rPr>
                <w:rFonts w:ascii="Times New Roman"/>
                <w:b w:val="false"/>
                <w:i w:val="false"/>
                <w:color w:val="000000"/>
                <w:sz w:val="20"/>
              </w:rPr>
              <w:t>50˚ 00′ 12,12″ N;</w:t>
            </w:r>
            <w:r>
              <w:br/>
            </w:r>
            <w:r>
              <w:rPr>
                <w:rFonts w:ascii="Times New Roman"/>
                <w:b w:val="false"/>
                <w:i w:val="false"/>
                <w:color w:val="000000"/>
                <w:sz w:val="20"/>
              </w:rPr>
              <w:t>
64˚ 11′ 09,19″ Е</w:t>
            </w:r>
          </w:p>
          <w:bookmarkEnd w:id="38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I тұрағы, мезолит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83"/>
          <w:p>
            <w:pPr>
              <w:spacing w:after="20"/>
              <w:ind w:left="20"/>
              <w:jc w:val="both"/>
            </w:pPr>
            <w:r>
              <w:rPr>
                <w:rFonts w:ascii="Times New Roman"/>
                <w:b w:val="false"/>
                <w:i w:val="false"/>
                <w:color w:val="000000"/>
                <w:sz w:val="20"/>
              </w:rPr>
              <w:t>
Сужарған ауылынан солтүстiк-батысқа қарай 51 шақырым</w:t>
            </w:r>
            <w:r>
              <w:br/>
            </w:r>
            <w:r>
              <w:rPr>
                <w:rFonts w:ascii="Times New Roman"/>
                <w:b w:val="false"/>
                <w:i w:val="false"/>
                <w:color w:val="000000"/>
                <w:sz w:val="20"/>
              </w:rPr>
              <w:t>
</w:t>
            </w:r>
            <w:r>
              <w:rPr>
                <w:rFonts w:ascii="Times New Roman"/>
                <w:b w:val="false"/>
                <w:i w:val="false"/>
                <w:color w:val="000000"/>
                <w:sz w:val="20"/>
              </w:rPr>
              <w:t>50˚ 09′ 01,72″ N;</w:t>
            </w:r>
            <w:r>
              <w:br/>
            </w:r>
            <w:r>
              <w:rPr>
                <w:rFonts w:ascii="Times New Roman"/>
                <w:b w:val="false"/>
                <w:i w:val="false"/>
                <w:color w:val="000000"/>
                <w:sz w:val="20"/>
              </w:rPr>
              <w:t>
63˚ 07′ 13,74″ Е</w:t>
            </w:r>
          </w:p>
          <w:bookmarkEnd w:id="38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84"/>
          <w:p>
            <w:pPr>
              <w:spacing w:after="20"/>
              <w:ind w:left="20"/>
              <w:jc w:val="both"/>
            </w:pPr>
            <w:r>
              <w:rPr>
                <w:rFonts w:ascii="Times New Roman"/>
                <w:b w:val="false"/>
                <w:i w:val="false"/>
                <w:color w:val="000000"/>
                <w:sz w:val="20"/>
              </w:rPr>
              <w:t>
Сужарған ауылынан солтүстiк-батысқа қарай 50,3 шақырым</w:t>
            </w:r>
            <w:r>
              <w:br/>
            </w:r>
            <w:r>
              <w:rPr>
                <w:rFonts w:ascii="Times New Roman"/>
                <w:b w:val="false"/>
                <w:i w:val="false"/>
                <w:color w:val="000000"/>
                <w:sz w:val="20"/>
              </w:rPr>
              <w:t>
</w:t>
            </w:r>
            <w:r>
              <w:rPr>
                <w:rFonts w:ascii="Times New Roman"/>
                <w:b w:val="false"/>
                <w:i w:val="false"/>
                <w:color w:val="000000"/>
                <w:sz w:val="20"/>
              </w:rPr>
              <w:t>50˚ 08′ 35,50″ N;</w:t>
            </w:r>
            <w:r>
              <w:br/>
            </w:r>
            <w:r>
              <w:rPr>
                <w:rFonts w:ascii="Times New Roman"/>
                <w:b w:val="false"/>
                <w:i w:val="false"/>
                <w:color w:val="000000"/>
                <w:sz w:val="20"/>
              </w:rPr>
              <w:t>
63˚ 07′ 48,18″ E</w:t>
            </w:r>
          </w:p>
          <w:bookmarkEnd w:id="38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Шентаноба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85"/>
          <w:p>
            <w:pPr>
              <w:spacing w:after="20"/>
              <w:ind w:left="20"/>
              <w:jc w:val="both"/>
            </w:pPr>
            <w:r>
              <w:rPr>
                <w:rFonts w:ascii="Times New Roman"/>
                <w:b w:val="false"/>
                <w:i w:val="false"/>
                <w:color w:val="000000"/>
                <w:sz w:val="20"/>
              </w:rPr>
              <w:t>
Шилі ауылынан солтүстік-шығысқа қарай 19,3 шақырым</w:t>
            </w:r>
            <w:r>
              <w:br/>
            </w:r>
            <w:r>
              <w:rPr>
                <w:rFonts w:ascii="Times New Roman"/>
                <w:b w:val="false"/>
                <w:i w:val="false"/>
                <w:color w:val="000000"/>
                <w:sz w:val="20"/>
              </w:rPr>
              <w:t>
</w:t>
            </w:r>
            <w:r>
              <w:rPr>
                <w:rFonts w:ascii="Times New Roman"/>
                <w:b w:val="false"/>
                <w:i w:val="false"/>
                <w:color w:val="000000"/>
                <w:sz w:val="20"/>
              </w:rPr>
              <w:t>50˚ 34′ 45,30″ N;</w:t>
            </w:r>
            <w:r>
              <w:br/>
            </w:r>
            <w:r>
              <w:rPr>
                <w:rFonts w:ascii="Times New Roman"/>
                <w:b w:val="false"/>
                <w:i w:val="false"/>
                <w:color w:val="000000"/>
                <w:sz w:val="20"/>
              </w:rPr>
              <w:t>
63˚ 00′ 19,41″ Е</w:t>
            </w:r>
          </w:p>
          <w:bookmarkEnd w:id="38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Шилісор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86"/>
          <w:p>
            <w:pPr>
              <w:spacing w:after="20"/>
              <w:ind w:left="20"/>
              <w:jc w:val="both"/>
            </w:pPr>
            <w:r>
              <w:rPr>
                <w:rFonts w:ascii="Times New Roman"/>
                <w:b w:val="false"/>
                <w:i w:val="false"/>
                <w:color w:val="000000"/>
                <w:sz w:val="20"/>
              </w:rPr>
              <w:t>
Шилі ауылынан оңтүстікке қарай 20 шақырым</w:t>
            </w:r>
            <w:r>
              <w:br/>
            </w:r>
            <w:r>
              <w:rPr>
                <w:rFonts w:ascii="Times New Roman"/>
                <w:b w:val="false"/>
                <w:i w:val="false"/>
                <w:color w:val="000000"/>
                <w:sz w:val="20"/>
              </w:rPr>
              <w:t>
</w:t>
            </w:r>
            <w:r>
              <w:rPr>
                <w:rFonts w:ascii="Times New Roman"/>
                <w:b w:val="false"/>
                <w:i w:val="false"/>
                <w:color w:val="000000"/>
                <w:sz w:val="20"/>
              </w:rPr>
              <w:t>50˚ 16′ 45,08″ N;</w:t>
            </w:r>
            <w:r>
              <w:br/>
            </w:r>
            <w:r>
              <w:rPr>
                <w:rFonts w:ascii="Times New Roman"/>
                <w:b w:val="false"/>
                <w:i w:val="false"/>
                <w:color w:val="000000"/>
                <w:sz w:val="20"/>
              </w:rPr>
              <w:t>
62˚ 43′ 13,62″ Е</w:t>
            </w:r>
          </w:p>
          <w:bookmarkEnd w:id="38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Шилісор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87"/>
          <w:p>
            <w:pPr>
              <w:spacing w:after="20"/>
              <w:ind w:left="20"/>
              <w:jc w:val="both"/>
            </w:pPr>
            <w:r>
              <w:rPr>
                <w:rFonts w:ascii="Times New Roman"/>
                <w:b w:val="false"/>
                <w:i w:val="false"/>
                <w:color w:val="000000"/>
                <w:sz w:val="20"/>
              </w:rPr>
              <w:t>
Шилі ауылынан оңтүстікке қарай 16,5 шақырым</w:t>
            </w:r>
            <w:r>
              <w:br/>
            </w:r>
            <w:r>
              <w:rPr>
                <w:rFonts w:ascii="Times New Roman"/>
                <w:b w:val="false"/>
                <w:i w:val="false"/>
                <w:color w:val="000000"/>
                <w:sz w:val="20"/>
              </w:rPr>
              <w:t>
</w:t>
            </w:r>
            <w:r>
              <w:rPr>
                <w:rFonts w:ascii="Times New Roman"/>
                <w:b w:val="false"/>
                <w:i w:val="false"/>
                <w:color w:val="000000"/>
                <w:sz w:val="20"/>
              </w:rPr>
              <w:t>50˚ 19′ 04,60″ N;</w:t>
            </w:r>
            <w:r>
              <w:br/>
            </w:r>
            <w:r>
              <w:rPr>
                <w:rFonts w:ascii="Times New Roman"/>
                <w:b w:val="false"/>
                <w:i w:val="false"/>
                <w:color w:val="000000"/>
                <w:sz w:val="20"/>
              </w:rPr>
              <w:t>
62˚ 44′ 15,87″ Е</w:t>
            </w:r>
          </w:p>
          <w:bookmarkEnd w:id="38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Шилісор III қонысы,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88"/>
          <w:p>
            <w:pPr>
              <w:spacing w:after="20"/>
              <w:ind w:left="20"/>
              <w:jc w:val="both"/>
            </w:pPr>
            <w:r>
              <w:rPr>
                <w:rFonts w:ascii="Times New Roman"/>
                <w:b w:val="false"/>
                <w:i w:val="false"/>
                <w:color w:val="000000"/>
                <w:sz w:val="20"/>
              </w:rPr>
              <w:t>
Шилі ауылынан оңтүстік-батысқа қарай 20,5 шақырым</w:t>
            </w:r>
            <w:r>
              <w:br/>
            </w:r>
            <w:r>
              <w:rPr>
                <w:rFonts w:ascii="Times New Roman"/>
                <w:b w:val="false"/>
                <w:i w:val="false"/>
                <w:color w:val="000000"/>
                <w:sz w:val="20"/>
              </w:rPr>
              <w:t>
</w:t>
            </w:r>
            <w:r>
              <w:rPr>
                <w:rFonts w:ascii="Times New Roman"/>
                <w:b w:val="false"/>
                <w:i w:val="false"/>
                <w:color w:val="000000"/>
                <w:sz w:val="20"/>
              </w:rPr>
              <w:t>50˚ 17′ 14,50″ N;</w:t>
            </w:r>
            <w:r>
              <w:br/>
            </w:r>
            <w:r>
              <w:rPr>
                <w:rFonts w:ascii="Times New Roman"/>
                <w:b w:val="false"/>
                <w:i w:val="false"/>
                <w:color w:val="000000"/>
                <w:sz w:val="20"/>
              </w:rPr>
              <w:t>
62˚ 42′ 39,81″ Е</w:t>
            </w:r>
          </w:p>
          <w:bookmarkEnd w:id="38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Шуақбай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89"/>
          <w:p>
            <w:pPr>
              <w:spacing w:after="20"/>
              <w:ind w:left="20"/>
              <w:jc w:val="both"/>
            </w:pPr>
            <w:r>
              <w:rPr>
                <w:rFonts w:ascii="Times New Roman"/>
                <w:b w:val="false"/>
                <w:i w:val="false"/>
                <w:color w:val="000000"/>
                <w:sz w:val="20"/>
              </w:rPr>
              <w:t>
Қаламқарасу ауылынан оңтүстік-шығысқа қарай 19 шақырым</w:t>
            </w:r>
            <w:r>
              <w:br/>
            </w:r>
            <w:r>
              <w:rPr>
                <w:rFonts w:ascii="Times New Roman"/>
                <w:b w:val="false"/>
                <w:i w:val="false"/>
                <w:color w:val="000000"/>
                <w:sz w:val="20"/>
              </w:rPr>
              <w:t>
</w:t>
            </w:r>
            <w:r>
              <w:rPr>
                <w:rFonts w:ascii="Times New Roman"/>
                <w:b w:val="false"/>
                <w:i w:val="false"/>
                <w:color w:val="000000"/>
                <w:sz w:val="20"/>
              </w:rPr>
              <w:t>49˚ 39′ 52,39″ N;</w:t>
            </w:r>
            <w:r>
              <w:br/>
            </w:r>
            <w:r>
              <w:rPr>
                <w:rFonts w:ascii="Times New Roman"/>
                <w:b w:val="false"/>
                <w:i w:val="false"/>
                <w:color w:val="000000"/>
                <w:sz w:val="20"/>
              </w:rPr>
              <w:t>
63˚ 53′ 46,25″ Е</w:t>
            </w:r>
          </w:p>
          <w:bookmarkEnd w:id="38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Шуақбай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90"/>
          <w:p>
            <w:pPr>
              <w:spacing w:after="20"/>
              <w:ind w:left="20"/>
              <w:jc w:val="both"/>
            </w:pPr>
            <w:r>
              <w:rPr>
                <w:rFonts w:ascii="Times New Roman"/>
                <w:b w:val="false"/>
                <w:i w:val="false"/>
                <w:color w:val="000000"/>
                <w:sz w:val="20"/>
              </w:rPr>
              <w:t>
Қаламқарасу ауылынан оңтүстік-шығысқа қарай 4,5 шақырым</w:t>
            </w:r>
            <w:r>
              <w:br/>
            </w:r>
            <w:r>
              <w:rPr>
                <w:rFonts w:ascii="Times New Roman"/>
                <w:b w:val="false"/>
                <w:i w:val="false"/>
                <w:color w:val="000000"/>
                <w:sz w:val="20"/>
              </w:rPr>
              <w:t>
</w:t>
            </w:r>
            <w:r>
              <w:rPr>
                <w:rFonts w:ascii="Times New Roman"/>
                <w:b w:val="false"/>
                <w:i w:val="false"/>
                <w:color w:val="000000"/>
                <w:sz w:val="20"/>
              </w:rPr>
              <w:t>49˚ 39′ 34,19″ N;</w:t>
            </w:r>
            <w:r>
              <w:br/>
            </w:r>
            <w:r>
              <w:rPr>
                <w:rFonts w:ascii="Times New Roman"/>
                <w:b w:val="false"/>
                <w:i w:val="false"/>
                <w:color w:val="000000"/>
                <w:sz w:val="20"/>
              </w:rPr>
              <w:t>
63˚ 49′ 32,76″ Е</w:t>
            </w:r>
          </w:p>
          <w:bookmarkEnd w:id="39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Шуақбай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91"/>
          <w:p>
            <w:pPr>
              <w:spacing w:after="20"/>
              <w:ind w:left="20"/>
              <w:jc w:val="both"/>
            </w:pPr>
            <w:r>
              <w:rPr>
                <w:rFonts w:ascii="Times New Roman"/>
                <w:b w:val="false"/>
                <w:i w:val="false"/>
                <w:color w:val="000000"/>
                <w:sz w:val="20"/>
              </w:rPr>
              <w:t>
Қаламқарасу ауылынан оңтүстік-шығысқа қарай 14 шақырым</w:t>
            </w:r>
            <w:r>
              <w:br/>
            </w:r>
            <w:r>
              <w:rPr>
                <w:rFonts w:ascii="Times New Roman"/>
                <w:b w:val="false"/>
                <w:i w:val="false"/>
                <w:color w:val="000000"/>
                <w:sz w:val="20"/>
              </w:rPr>
              <w:t>
</w:t>
            </w:r>
            <w:r>
              <w:rPr>
                <w:rFonts w:ascii="Times New Roman"/>
                <w:b w:val="false"/>
                <w:i w:val="false"/>
                <w:color w:val="000000"/>
                <w:sz w:val="20"/>
              </w:rPr>
              <w:t>49˚ 38′ 40,89″ N;</w:t>
            </w:r>
            <w:r>
              <w:br/>
            </w:r>
            <w:r>
              <w:rPr>
                <w:rFonts w:ascii="Times New Roman"/>
                <w:b w:val="false"/>
                <w:i w:val="false"/>
                <w:color w:val="000000"/>
                <w:sz w:val="20"/>
              </w:rPr>
              <w:t>
63˚ 48′ 15,44″ Е</w:t>
            </w:r>
          </w:p>
          <w:bookmarkEnd w:id="3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ауылынан солтүстікке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ауылынан солтүстік-шығысқа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III тас қоршауы,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ауылынан солтүстік-шығысқа қарай 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IV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ауылынан шығысқа қарай 6,5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V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ауылынан 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ауылынан батысқа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VII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ауылынан батысқа қарай 9,1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I қорғандар тобы,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Волгоградское ауылынан оңтүстiкке қарай 9,2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II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Волгоградское ауылынан оңтүстікке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III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Волгоградское ауылынан оңтүстiкке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IV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Волгоградское ауылынан оңтүстiкке қарай 7,5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V қорғандар тобы,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Волгоградское ауылынан оңтүстiкке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VI қорғандар тобы,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Волгоградское ауылынан оңтүстiкке қарай 5,2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ауылынан шығысқа- солтүстік-шығысқа қарай 0,8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II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ауылынан солтүстiк-шығысқа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ауылынан солтүстiк-шығысқа қарай 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IV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ауылынан солтүстiк-шығысқа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V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ауылынан солтүстiк-шығысқа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VI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ауылынан солтүстiк-шығысқа қарай 9,5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телемұнарадан оңтүстiк-шығысқа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телемұнарадан оңтүстiк-шығысқа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III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телемұнарадан оңтүстiкке қарай 4,5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телемұнарадан оңтүстiк-батысқа қарай 8,25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V қорғандар тобы,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телемұнарадан оңтүстiк-шығысқа қарай 9,5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VI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телемұнарадан оңтүстiк-батысқа қарай 9,3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VII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телемұнарадан оңтүстiк-батысқа қарай 7,7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VIII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телемұнарадан оңтүстiк-батысқа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ауылынан солтүстік 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II тұрағы, жоғарғы палеолит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ауылынан солтүстiк-шығысқа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ауылынан солтүстiк-шығысқа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оңтүстiкке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V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оңтүстiк-шығысқа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ауылынан солтүстік-батысқа қарай 13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VII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ауылынан батысқа-солтүстiк-батысқа қарай 10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VIII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ауылынан батысқа-солтүстiк-батысқа қарай 10,1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IX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ауылының шығыс шетiнен оңтүстiк-шығысқа қарай 0,4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шығысқа қарай 0,35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ауылының шығыс шетiнен оңтүстiк-шығысқа қарай 0,32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XII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шығысқа-оңтүстiк- 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XIII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XIV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шығысқа қарай 6,75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шығысқа-оңтүстiк-шығысқа қарай 7,5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оңтүстiк-шығысқа қарай 9,15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XVII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ауылындағы жанар-жағар май қоймасынан оңтүстiк-шығысқа қарай 0,7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XVIII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оңтүстiк-шығысқа қарай 0,9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XIX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шығысқа қарай 10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XX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оңтүстiк-шығысқа қарай 10,5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XXI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оңтүстiк-шығысқа қарай 11,5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XXII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оңтүстiк-шығысқа қарай 14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оңтүстiк-батысқа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оңтүстiк-батысқа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III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оңтүстiк-батысқа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IV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оңтүстiк-батысқа қарай 7,8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Мариинская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ауылынан оңтүстiк-батысқа қарай 8,8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Қоржыбай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ауылынан оңтүстiк-батысқа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Львовка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Львовка ауылының солтүстiк-шығыс шетiнен 0,2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ауылынан солтүстікке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ауылынан оңтүстiк-батысқа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VII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ауылынан оңтүстiк-батысқа қарай 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VIII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ауылынан оңтүстiк-батысқа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IX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ауылынан оңтүстiкке қарай 6,2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X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ауылынан оңтүстiкке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XI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ауылынан солтүстiкке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оңтүстiк-шығысқа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солтүстiк-батысқа қарай 5,2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солтүстiк-батысқа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солтүстiкке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солтүстiкке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солтүстiкке қарай 0,8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VII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оңтүстiк-шығысқа қарай 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VIII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оңтүстiк-шығысқа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IX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оңтүстiк-шығысқа қарай 4,2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Х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ауылынан оңтүстiк-шығысқа қарай 4,5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Борамбай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оңтүстiк-батысқа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Борамбай 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Борамбай III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Қойлыбай 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ауылының солтүстiк-шығыс шетiнде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Қойлыбай II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оңтүстiкке қарай 0,4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Қойлыбай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оңтүстiк- батысқа қарай 2,8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Қойлыбай IV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оңтүстiкке-оңтүстiк-батысқа қарай 3,2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оңтүстiк-батысқа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оңтүстiк-батысқа қарай 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10,5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10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IV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6,25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V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5,75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0,7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VII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4,1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VIII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IX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 ауылынан солтүстiк-шығысқа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Шоқыбай 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ауылынан солтүстік-шығысқа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Шоқыбай VI қорымы,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ауылынан солтүстік-шығысқа қарай 3,7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Шоқыбай VII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ауылынан солтүстік-шығысқа қарай 4,3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Николай Алексеевич Вычужаниннің бейіті, 1964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ауылынан оңтүстік-шығысқа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егініндегі өртті сөндіру кезінде қаза тапқан горькийлік студенттердің бейіті, 1956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тапқандар" мемориалы, 1968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Ақсақалқопа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92"/>
          <w:p>
            <w:pPr>
              <w:spacing w:after="20"/>
              <w:ind w:left="20"/>
              <w:jc w:val="both"/>
            </w:pPr>
            <w:r>
              <w:rPr>
                <w:rFonts w:ascii="Times New Roman"/>
                <w:b w:val="false"/>
                <w:i w:val="false"/>
                <w:color w:val="000000"/>
                <w:sz w:val="20"/>
              </w:rPr>
              <w:t>
Қарабатыр ауылынан оңтүстікке қарай 4 шақырым</w:t>
            </w:r>
            <w:r>
              <w:br/>
            </w:r>
            <w:r>
              <w:rPr>
                <w:rFonts w:ascii="Times New Roman"/>
                <w:b w:val="false"/>
                <w:i w:val="false"/>
                <w:color w:val="000000"/>
                <w:sz w:val="20"/>
              </w:rPr>
              <w:t>
</w:t>
            </w:r>
            <w:r>
              <w:rPr>
                <w:rFonts w:ascii="Times New Roman"/>
                <w:b w:val="false"/>
                <w:i w:val="false"/>
                <w:color w:val="000000"/>
                <w:sz w:val="20"/>
              </w:rPr>
              <w:t>52˚ 06′ 14,29″ N;</w:t>
            </w:r>
            <w:r>
              <w:br/>
            </w:r>
            <w:r>
              <w:rPr>
                <w:rFonts w:ascii="Times New Roman"/>
                <w:b w:val="false"/>
                <w:i w:val="false"/>
                <w:color w:val="000000"/>
                <w:sz w:val="20"/>
              </w:rPr>
              <w:t>
62˚ 08′ 48,43″ E</w:t>
            </w:r>
          </w:p>
          <w:bookmarkEnd w:id="39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Ақсақалқопа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93"/>
          <w:p>
            <w:pPr>
              <w:spacing w:after="20"/>
              <w:ind w:left="20"/>
              <w:jc w:val="both"/>
            </w:pPr>
            <w:r>
              <w:rPr>
                <w:rFonts w:ascii="Times New Roman"/>
                <w:b w:val="false"/>
                <w:i w:val="false"/>
                <w:color w:val="000000"/>
                <w:sz w:val="20"/>
              </w:rPr>
              <w:t>
Қарабатыр ауылынан оңтүстік-шығысқа қарай 9 шақырым</w:t>
            </w:r>
            <w:r>
              <w:br/>
            </w:r>
            <w:r>
              <w:rPr>
                <w:rFonts w:ascii="Times New Roman"/>
                <w:b w:val="false"/>
                <w:i w:val="false"/>
                <w:color w:val="000000"/>
                <w:sz w:val="20"/>
              </w:rPr>
              <w:t>
</w:t>
            </w:r>
            <w:r>
              <w:rPr>
                <w:rFonts w:ascii="Times New Roman"/>
                <w:b w:val="false"/>
                <w:i w:val="false"/>
                <w:color w:val="000000"/>
                <w:sz w:val="20"/>
              </w:rPr>
              <w:t>52˚ 05′ 05,87″ N;</w:t>
            </w:r>
            <w:r>
              <w:br/>
            </w:r>
            <w:r>
              <w:rPr>
                <w:rFonts w:ascii="Times New Roman"/>
                <w:b w:val="false"/>
                <w:i w:val="false"/>
                <w:color w:val="000000"/>
                <w:sz w:val="20"/>
              </w:rPr>
              <w:t>
62˚ 14′ 20,46″ E</w:t>
            </w:r>
          </w:p>
          <w:bookmarkEnd w:id="39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94"/>
          <w:p>
            <w:pPr>
              <w:spacing w:after="20"/>
              <w:ind w:left="20"/>
              <w:jc w:val="both"/>
            </w:pPr>
            <w:r>
              <w:rPr>
                <w:rFonts w:ascii="Times New Roman"/>
                <w:b w:val="false"/>
                <w:i w:val="false"/>
                <w:color w:val="000000"/>
                <w:sz w:val="20"/>
              </w:rPr>
              <w:t>
Аралкөл ауылынан оңтүстік-шығысқа қарай 2 шақырым</w:t>
            </w:r>
            <w:r>
              <w:br/>
            </w:r>
            <w:r>
              <w:rPr>
                <w:rFonts w:ascii="Times New Roman"/>
                <w:b w:val="false"/>
                <w:i w:val="false"/>
                <w:color w:val="000000"/>
                <w:sz w:val="20"/>
              </w:rPr>
              <w:t>
</w:t>
            </w:r>
            <w:r>
              <w:rPr>
                <w:rFonts w:ascii="Times New Roman"/>
                <w:b w:val="false"/>
                <w:i w:val="false"/>
                <w:color w:val="000000"/>
                <w:sz w:val="20"/>
              </w:rPr>
              <w:t>51˚ 03′ 56,34″ N;</w:t>
            </w:r>
            <w:r>
              <w:br/>
            </w:r>
            <w:r>
              <w:rPr>
                <w:rFonts w:ascii="Times New Roman"/>
                <w:b w:val="false"/>
                <w:i w:val="false"/>
                <w:color w:val="000000"/>
                <w:sz w:val="20"/>
              </w:rPr>
              <w:t>
62˚ 42′ 08,93″ E</w:t>
            </w:r>
          </w:p>
          <w:bookmarkEnd w:id="39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95"/>
          <w:p>
            <w:pPr>
              <w:spacing w:after="20"/>
              <w:ind w:left="20"/>
              <w:jc w:val="both"/>
            </w:pPr>
            <w:r>
              <w:rPr>
                <w:rFonts w:ascii="Times New Roman"/>
                <w:b w:val="false"/>
                <w:i w:val="false"/>
                <w:color w:val="000000"/>
                <w:sz w:val="20"/>
              </w:rPr>
              <w:t>
Аралкөл ауылынан солтүстікке қарай 6 шақырым</w:t>
            </w:r>
            <w:r>
              <w:br/>
            </w:r>
            <w:r>
              <w:rPr>
                <w:rFonts w:ascii="Times New Roman"/>
                <w:b w:val="false"/>
                <w:i w:val="false"/>
                <w:color w:val="000000"/>
                <w:sz w:val="20"/>
              </w:rPr>
              <w:t>
</w:t>
            </w:r>
            <w:r>
              <w:rPr>
                <w:rFonts w:ascii="Times New Roman"/>
                <w:b w:val="false"/>
                <w:i w:val="false"/>
                <w:color w:val="000000"/>
                <w:sz w:val="20"/>
              </w:rPr>
              <w:t>51˚ 08′ 25,69″ N;</w:t>
            </w:r>
            <w:r>
              <w:br/>
            </w:r>
            <w:r>
              <w:rPr>
                <w:rFonts w:ascii="Times New Roman"/>
                <w:b w:val="false"/>
                <w:i w:val="false"/>
                <w:color w:val="000000"/>
                <w:sz w:val="20"/>
              </w:rPr>
              <w:t>
62˚ 40′ 48,31″ E</w:t>
            </w:r>
          </w:p>
          <w:bookmarkEnd w:id="39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96"/>
          <w:p>
            <w:pPr>
              <w:spacing w:after="20"/>
              <w:ind w:left="20"/>
              <w:jc w:val="both"/>
            </w:pPr>
            <w:r>
              <w:rPr>
                <w:rFonts w:ascii="Times New Roman"/>
                <w:b w:val="false"/>
                <w:i w:val="false"/>
                <w:color w:val="000000"/>
                <w:sz w:val="20"/>
              </w:rPr>
              <w:t>
Ливанов ауылынан оңтүстікке қарай 5 шақырым</w:t>
            </w:r>
            <w:r>
              <w:br/>
            </w:r>
            <w:r>
              <w:rPr>
                <w:rFonts w:ascii="Times New Roman"/>
                <w:b w:val="false"/>
                <w:i w:val="false"/>
                <w:color w:val="000000"/>
                <w:sz w:val="20"/>
              </w:rPr>
              <w:t>
</w:t>
            </w:r>
            <w:r>
              <w:rPr>
                <w:rFonts w:ascii="Times New Roman"/>
                <w:b w:val="false"/>
                <w:i w:val="false"/>
                <w:color w:val="000000"/>
                <w:sz w:val="20"/>
              </w:rPr>
              <w:t>52˚ 03′ 02,86″ N;</w:t>
            </w:r>
            <w:r>
              <w:br/>
            </w:r>
            <w:r>
              <w:rPr>
                <w:rFonts w:ascii="Times New Roman"/>
                <w:b w:val="false"/>
                <w:i w:val="false"/>
                <w:color w:val="000000"/>
                <w:sz w:val="20"/>
              </w:rPr>
              <w:t>
61˚ 58′ 51,71″ E</w:t>
            </w:r>
          </w:p>
          <w:bookmarkEnd w:id="39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97"/>
          <w:p>
            <w:pPr>
              <w:spacing w:after="20"/>
              <w:ind w:left="20"/>
              <w:jc w:val="both"/>
            </w:pPr>
            <w:r>
              <w:rPr>
                <w:rFonts w:ascii="Times New Roman"/>
                <w:b w:val="false"/>
                <w:i w:val="false"/>
                <w:color w:val="000000"/>
                <w:sz w:val="20"/>
              </w:rPr>
              <w:t>
Бестөбе ауылынан оңтүстікке қарай 3 шақырым</w:t>
            </w:r>
            <w:r>
              <w:br/>
            </w:r>
            <w:r>
              <w:rPr>
                <w:rFonts w:ascii="Times New Roman"/>
                <w:b w:val="false"/>
                <w:i w:val="false"/>
                <w:color w:val="000000"/>
                <w:sz w:val="20"/>
              </w:rPr>
              <w:t>
</w:t>
            </w:r>
            <w:r>
              <w:rPr>
                <w:rFonts w:ascii="Times New Roman"/>
                <w:b w:val="false"/>
                <w:i w:val="false"/>
                <w:color w:val="000000"/>
                <w:sz w:val="20"/>
              </w:rPr>
              <w:t>51˚ 52′ 28,94″ N;</w:t>
            </w:r>
            <w:r>
              <w:br/>
            </w:r>
            <w:r>
              <w:rPr>
                <w:rFonts w:ascii="Times New Roman"/>
                <w:b w:val="false"/>
                <w:i w:val="false"/>
                <w:color w:val="000000"/>
                <w:sz w:val="20"/>
              </w:rPr>
              <w:t>
62˚ 02′ 08,19″ E</w:t>
            </w:r>
          </w:p>
          <w:bookmarkEnd w:id="39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қонысы,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98"/>
          <w:p>
            <w:pPr>
              <w:spacing w:after="20"/>
              <w:ind w:left="20"/>
              <w:jc w:val="both"/>
            </w:pPr>
            <w:r>
              <w:rPr>
                <w:rFonts w:ascii="Times New Roman"/>
                <w:b w:val="false"/>
                <w:i w:val="false"/>
                <w:color w:val="000000"/>
                <w:sz w:val="20"/>
              </w:rPr>
              <w:t>
Фрунзе ауылынан солтүстікке қарай 12 шақырым</w:t>
            </w:r>
            <w:r>
              <w:br/>
            </w:r>
            <w:r>
              <w:rPr>
                <w:rFonts w:ascii="Times New Roman"/>
                <w:b w:val="false"/>
                <w:i w:val="false"/>
                <w:color w:val="000000"/>
                <w:sz w:val="20"/>
              </w:rPr>
              <w:t>
</w:t>
            </w:r>
            <w:r>
              <w:rPr>
                <w:rFonts w:ascii="Times New Roman"/>
                <w:b w:val="false"/>
                <w:i w:val="false"/>
                <w:color w:val="000000"/>
                <w:sz w:val="20"/>
              </w:rPr>
              <w:t>51˚ 48′ 52,62″ N;</w:t>
            </w:r>
            <w:r>
              <w:br/>
            </w:r>
            <w:r>
              <w:rPr>
                <w:rFonts w:ascii="Times New Roman"/>
                <w:b w:val="false"/>
                <w:i w:val="false"/>
                <w:color w:val="000000"/>
                <w:sz w:val="20"/>
              </w:rPr>
              <w:t>
61˚ 32′ 15,96″ E</w:t>
            </w:r>
          </w:p>
          <w:bookmarkEnd w:id="39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99"/>
          <w:p>
            <w:pPr>
              <w:spacing w:after="20"/>
              <w:ind w:left="20"/>
              <w:jc w:val="both"/>
            </w:pPr>
            <w:r>
              <w:rPr>
                <w:rFonts w:ascii="Times New Roman"/>
                <w:b w:val="false"/>
                <w:i w:val="false"/>
                <w:color w:val="000000"/>
                <w:sz w:val="20"/>
              </w:rPr>
              <w:t>
Пушкин ауылынан оңтүстік- батысқа қарай 3 шақырым</w:t>
            </w:r>
            <w:r>
              <w:br/>
            </w:r>
            <w:r>
              <w:rPr>
                <w:rFonts w:ascii="Times New Roman"/>
                <w:b w:val="false"/>
                <w:i w:val="false"/>
                <w:color w:val="000000"/>
                <w:sz w:val="20"/>
              </w:rPr>
              <w:t>
</w:t>
            </w:r>
            <w:r>
              <w:rPr>
                <w:rFonts w:ascii="Times New Roman"/>
                <w:b w:val="false"/>
                <w:i w:val="false"/>
                <w:color w:val="000000"/>
                <w:sz w:val="20"/>
              </w:rPr>
              <w:t>51˚ 26′ 47,31″ N;</w:t>
            </w:r>
            <w:r>
              <w:br/>
            </w:r>
            <w:r>
              <w:rPr>
                <w:rFonts w:ascii="Times New Roman"/>
                <w:b w:val="false"/>
                <w:i w:val="false"/>
                <w:color w:val="000000"/>
                <w:sz w:val="20"/>
              </w:rPr>
              <w:t>
61˚ 31′ 29,00″ E</w:t>
            </w:r>
          </w:p>
          <w:bookmarkEnd w:id="39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00"/>
          <w:p>
            <w:pPr>
              <w:spacing w:after="20"/>
              <w:ind w:left="20"/>
              <w:jc w:val="both"/>
            </w:pPr>
            <w:r>
              <w:rPr>
                <w:rFonts w:ascii="Times New Roman"/>
                <w:b w:val="false"/>
                <w:i w:val="false"/>
                <w:color w:val="000000"/>
                <w:sz w:val="20"/>
              </w:rPr>
              <w:t>
Пушкин ауылынан оңтүстік-батысқа қарай 3 шақырым</w:t>
            </w:r>
            <w:r>
              <w:br/>
            </w:r>
            <w:r>
              <w:rPr>
                <w:rFonts w:ascii="Times New Roman"/>
                <w:b w:val="false"/>
                <w:i w:val="false"/>
                <w:color w:val="000000"/>
                <w:sz w:val="20"/>
              </w:rPr>
              <w:t>
</w:t>
            </w:r>
            <w:r>
              <w:rPr>
                <w:rFonts w:ascii="Times New Roman"/>
                <w:b w:val="false"/>
                <w:i w:val="false"/>
                <w:color w:val="000000"/>
                <w:sz w:val="20"/>
              </w:rPr>
              <w:t>51˚ 26′ 58,73″ N;</w:t>
            </w:r>
            <w:r>
              <w:br/>
            </w:r>
            <w:r>
              <w:rPr>
                <w:rFonts w:ascii="Times New Roman"/>
                <w:b w:val="false"/>
                <w:i w:val="false"/>
                <w:color w:val="000000"/>
                <w:sz w:val="20"/>
              </w:rPr>
              <w:t>
61˚ 31′ 06,52″ E</w:t>
            </w:r>
          </w:p>
          <w:bookmarkEnd w:id="40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01"/>
          <w:p>
            <w:pPr>
              <w:spacing w:after="20"/>
              <w:ind w:left="20"/>
              <w:jc w:val="both"/>
            </w:pPr>
            <w:r>
              <w:rPr>
                <w:rFonts w:ascii="Times New Roman"/>
                <w:b w:val="false"/>
                <w:i w:val="false"/>
                <w:color w:val="000000"/>
                <w:sz w:val="20"/>
              </w:rPr>
              <w:t>
Жайылма ауылынан солтүстік-шығысқа қарай 3 шақырым</w:t>
            </w:r>
            <w:r>
              <w:br/>
            </w:r>
            <w:r>
              <w:rPr>
                <w:rFonts w:ascii="Times New Roman"/>
                <w:b w:val="false"/>
                <w:i w:val="false"/>
                <w:color w:val="000000"/>
                <w:sz w:val="20"/>
              </w:rPr>
              <w:t>
</w:t>
            </w:r>
            <w:r>
              <w:rPr>
                <w:rFonts w:ascii="Times New Roman"/>
                <w:b w:val="false"/>
                <w:i w:val="false"/>
                <w:color w:val="000000"/>
                <w:sz w:val="20"/>
              </w:rPr>
              <w:t>51˚ 32′ 47,12″ N;</w:t>
            </w:r>
            <w:r>
              <w:br/>
            </w:r>
            <w:r>
              <w:rPr>
                <w:rFonts w:ascii="Times New Roman"/>
                <w:b w:val="false"/>
                <w:i w:val="false"/>
                <w:color w:val="000000"/>
                <w:sz w:val="20"/>
              </w:rPr>
              <w:t>
61˚ 40′ 25,93″ E</w:t>
            </w:r>
          </w:p>
          <w:bookmarkEnd w:id="40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02"/>
          <w:p>
            <w:pPr>
              <w:spacing w:after="20"/>
              <w:ind w:left="20"/>
              <w:jc w:val="both"/>
            </w:pPr>
            <w:r>
              <w:rPr>
                <w:rFonts w:ascii="Times New Roman"/>
                <w:b w:val="false"/>
                <w:i w:val="false"/>
                <w:color w:val="000000"/>
                <w:sz w:val="20"/>
              </w:rPr>
              <w:t>
Жайылма ауылынан оңтүстiкке қарай 6 шақырым</w:t>
            </w:r>
            <w:r>
              <w:br/>
            </w:r>
            <w:r>
              <w:rPr>
                <w:rFonts w:ascii="Times New Roman"/>
                <w:b w:val="false"/>
                <w:i w:val="false"/>
                <w:color w:val="000000"/>
                <w:sz w:val="20"/>
              </w:rPr>
              <w:t>
</w:t>
            </w:r>
            <w:r>
              <w:rPr>
                <w:rFonts w:ascii="Times New Roman"/>
                <w:b w:val="false"/>
                <w:i w:val="false"/>
                <w:color w:val="000000"/>
                <w:sz w:val="20"/>
              </w:rPr>
              <w:t>51˚ 29′ 08,30″ N;</w:t>
            </w:r>
            <w:r>
              <w:br/>
            </w:r>
            <w:r>
              <w:rPr>
                <w:rFonts w:ascii="Times New Roman"/>
                <w:b w:val="false"/>
                <w:i w:val="false"/>
                <w:color w:val="000000"/>
                <w:sz w:val="20"/>
              </w:rPr>
              <w:t>
61˚ 36′ 58,84″ E</w:t>
            </w:r>
          </w:p>
          <w:bookmarkEnd w:id="40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03"/>
          <w:p>
            <w:pPr>
              <w:spacing w:after="20"/>
              <w:ind w:left="20"/>
              <w:jc w:val="both"/>
            </w:pPr>
            <w:r>
              <w:rPr>
                <w:rFonts w:ascii="Times New Roman"/>
                <w:b w:val="false"/>
                <w:i w:val="false"/>
                <w:color w:val="000000"/>
                <w:sz w:val="20"/>
              </w:rPr>
              <w:t>
Жайылма ауылынан оңтүстiкке қарай 7 шақырым</w:t>
            </w:r>
            <w:r>
              <w:br/>
            </w:r>
            <w:r>
              <w:rPr>
                <w:rFonts w:ascii="Times New Roman"/>
                <w:b w:val="false"/>
                <w:i w:val="false"/>
                <w:color w:val="000000"/>
                <w:sz w:val="20"/>
              </w:rPr>
              <w:t>
</w:t>
            </w:r>
            <w:r>
              <w:rPr>
                <w:rFonts w:ascii="Times New Roman"/>
                <w:b w:val="false"/>
                <w:i w:val="false"/>
                <w:color w:val="000000"/>
                <w:sz w:val="20"/>
              </w:rPr>
              <w:t>51˚ 28′ 33,38″ N;</w:t>
            </w:r>
            <w:r>
              <w:br/>
            </w:r>
            <w:r>
              <w:rPr>
                <w:rFonts w:ascii="Times New Roman"/>
                <w:b w:val="false"/>
                <w:i w:val="false"/>
                <w:color w:val="000000"/>
                <w:sz w:val="20"/>
              </w:rPr>
              <w:t>
61˚ 39′ 32,81″ E</w:t>
            </w:r>
          </w:p>
          <w:bookmarkEnd w:id="40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04"/>
          <w:p>
            <w:pPr>
              <w:spacing w:after="20"/>
              <w:ind w:left="20"/>
              <w:jc w:val="both"/>
            </w:pPr>
            <w:r>
              <w:rPr>
                <w:rFonts w:ascii="Times New Roman"/>
                <w:b w:val="false"/>
                <w:i w:val="false"/>
                <w:color w:val="000000"/>
                <w:sz w:val="20"/>
              </w:rPr>
              <w:t>
Жайылма ауылынан оңтүстiкке қарай 7 шақырым</w:t>
            </w:r>
            <w:r>
              <w:br/>
            </w:r>
            <w:r>
              <w:rPr>
                <w:rFonts w:ascii="Times New Roman"/>
                <w:b w:val="false"/>
                <w:i w:val="false"/>
                <w:color w:val="000000"/>
                <w:sz w:val="20"/>
              </w:rPr>
              <w:t>
</w:t>
            </w:r>
            <w:r>
              <w:rPr>
                <w:rFonts w:ascii="Times New Roman"/>
                <w:b w:val="false"/>
                <w:i w:val="false"/>
                <w:color w:val="000000"/>
                <w:sz w:val="20"/>
              </w:rPr>
              <w:t>51˚ 28′ 48,08″ N;</w:t>
            </w:r>
            <w:r>
              <w:br/>
            </w:r>
            <w:r>
              <w:rPr>
                <w:rFonts w:ascii="Times New Roman"/>
                <w:b w:val="false"/>
                <w:i w:val="false"/>
                <w:color w:val="000000"/>
                <w:sz w:val="20"/>
              </w:rPr>
              <w:t>
61˚ 39′ 04,14″ E</w:t>
            </w:r>
          </w:p>
          <w:bookmarkEnd w:id="40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Жолшара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05"/>
          <w:p>
            <w:pPr>
              <w:spacing w:after="20"/>
              <w:ind w:left="20"/>
              <w:jc w:val="both"/>
            </w:pPr>
            <w:r>
              <w:rPr>
                <w:rFonts w:ascii="Times New Roman"/>
                <w:b w:val="false"/>
                <w:i w:val="false"/>
                <w:color w:val="000000"/>
                <w:sz w:val="20"/>
              </w:rPr>
              <w:t>
Қамысты ауылынан оңтүстік-шығысқа қарай 90 шақырым</w:t>
            </w:r>
            <w:r>
              <w:br/>
            </w:r>
            <w:r>
              <w:rPr>
                <w:rFonts w:ascii="Times New Roman"/>
                <w:b w:val="false"/>
                <w:i w:val="false"/>
                <w:color w:val="000000"/>
                <w:sz w:val="20"/>
              </w:rPr>
              <w:t>
</w:t>
            </w:r>
            <w:r>
              <w:rPr>
                <w:rFonts w:ascii="Times New Roman"/>
                <w:b w:val="false"/>
                <w:i w:val="false"/>
                <w:color w:val="000000"/>
                <w:sz w:val="20"/>
              </w:rPr>
              <w:t>51˚ 17′ 53,71″ N;</w:t>
            </w:r>
            <w:r>
              <w:br/>
            </w:r>
            <w:r>
              <w:rPr>
                <w:rFonts w:ascii="Times New Roman"/>
                <w:b w:val="false"/>
                <w:i w:val="false"/>
                <w:color w:val="000000"/>
                <w:sz w:val="20"/>
              </w:rPr>
              <w:t>
62˚ 32′ 54,93″ E</w:t>
            </w:r>
          </w:p>
          <w:bookmarkEnd w:id="40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Қайыңдысор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06"/>
          <w:p>
            <w:pPr>
              <w:spacing w:after="20"/>
              <w:ind w:left="20"/>
              <w:jc w:val="both"/>
            </w:pPr>
            <w:r>
              <w:rPr>
                <w:rFonts w:ascii="Times New Roman"/>
                <w:b w:val="false"/>
                <w:i w:val="false"/>
                <w:color w:val="000000"/>
                <w:sz w:val="20"/>
              </w:rPr>
              <w:t>
Орқаш ауылынан оңтүстік-шығысқа қарай 18 шақырым</w:t>
            </w:r>
            <w:r>
              <w:br/>
            </w:r>
            <w:r>
              <w:rPr>
                <w:rFonts w:ascii="Times New Roman"/>
                <w:b w:val="false"/>
                <w:i w:val="false"/>
                <w:color w:val="000000"/>
                <w:sz w:val="20"/>
              </w:rPr>
              <w:t>
</w:t>
            </w:r>
            <w:r>
              <w:rPr>
                <w:rFonts w:ascii="Times New Roman"/>
                <w:b w:val="false"/>
                <w:i w:val="false"/>
                <w:color w:val="000000"/>
                <w:sz w:val="20"/>
              </w:rPr>
              <w:t>51˚ 13′ 51,96″ N;</w:t>
            </w:r>
            <w:r>
              <w:br/>
            </w:r>
            <w:r>
              <w:rPr>
                <w:rFonts w:ascii="Times New Roman"/>
                <w:b w:val="false"/>
                <w:i w:val="false"/>
                <w:color w:val="000000"/>
                <w:sz w:val="20"/>
              </w:rPr>
              <w:t>
62˚ 31′ 16,42″ E</w:t>
            </w:r>
          </w:p>
          <w:bookmarkEnd w:id="40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Қайыңдысор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07"/>
          <w:p>
            <w:pPr>
              <w:spacing w:after="20"/>
              <w:ind w:left="20"/>
              <w:jc w:val="both"/>
            </w:pPr>
            <w:r>
              <w:rPr>
                <w:rFonts w:ascii="Times New Roman"/>
                <w:b w:val="false"/>
                <w:i w:val="false"/>
                <w:color w:val="000000"/>
                <w:sz w:val="20"/>
              </w:rPr>
              <w:t>
Орқаш ауылынан оңтүстік- шығысқа қарай 18 шақырым</w:t>
            </w:r>
            <w:r>
              <w:br/>
            </w:r>
            <w:r>
              <w:rPr>
                <w:rFonts w:ascii="Times New Roman"/>
                <w:b w:val="false"/>
                <w:i w:val="false"/>
                <w:color w:val="000000"/>
                <w:sz w:val="20"/>
              </w:rPr>
              <w:t>
</w:t>
            </w:r>
            <w:r>
              <w:rPr>
                <w:rFonts w:ascii="Times New Roman"/>
                <w:b w:val="false"/>
                <w:i w:val="false"/>
                <w:color w:val="000000"/>
                <w:sz w:val="20"/>
              </w:rPr>
              <w:t>51˚ 13′ 59,45″ N;</w:t>
            </w:r>
            <w:r>
              <w:br/>
            </w:r>
            <w:r>
              <w:rPr>
                <w:rFonts w:ascii="Times New Roman"/>
                <w:b w:val="false"/>
                <w:i w:val="false"/>
                <w:color w:val="000000"/>
                <w:sz w:val="20"/>
              </w:rPr>
              <w:t>
62˚ 30′ 47,46″ E</w:t>
            </w:r>
          </w:p>
          <w:bookmarkEnd w:id="40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08"/>
          <w:p>
            <w:pPr>
              <w:spacing w:after="20"/>
              <w:ind w:left="20"/>
              <w:jc w:val="both"/>
            </w:pPr>
            <w:r>
              <w:rPr>
                <w:rFonts w:ascii="Times New Roman"/>
                <w:b w:val="false"/>
                <w:i w:val="false"/>
                <w:color w:val="000000"/>
                <w:sz w:val="20"/>
              </w:rPr>
              <w:t>
Бестөбе ауылынан шығысқа қарай 10 шақырым</w:t>
            </w:r>
            <w:r>
              <w:br/>
            </w:r>
            <w:r>
              <w:rPr>
                <w:rFonts w:ascii="Times New Roman"/>
                <w:b w:val="false"/>
                <w:i w:val="false"/>
                <w:color w:val="000000"/>
                <w:sz w:val="20"/>
              </w:rPr>
              <w:t>
</w:t>
            </w:r>
            <w:r>
              <w:rPr>
                <w:rFonts w:ascii="Times New Roman"/>
                <w:b w:val="false"/>
                <w:i w:val="false"/>
                <w:color w:val="000000"/>
                <w:sz w:val="20"/>
              </w:rPr>
              <w:t>51˚ 53′ 21,33″ N;</w:t>
            </w:r>
            <w:r>
              <w:br/>
            </w:r>
            <w:r>
              <w:rPr>
                <w:rFonts w:ascii="Times New Roman"/>
                <w:b w:val="false"/>
                <w:i w:val="false"/>
                <w:color w:val="000000"/>
                <w:sz w:val="20"/>
              </w:rPr>
              <w:t>
62˚ 10′ 47,55″ E</w:t>
            </w:r>
          </w:p>
          <w:bookmarkEnd w:id="40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Қарабатырқопа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09"/>
          <w:p>
            <w:pPr>
              <w:spacing w:after="20"/>
              <w:ind w:left="20"/>
              <w:jc w:val="both"/>
            </w:pPr>
            <w:r>
              <w:rPr>
                <w:rFonts w:ascii="Times New Roman"/>
                <w:b w:val="false"/>
                <w:i w:val="false"/>
                <w:color w:val="000000"/>
                <w:sz w:val="20"/>
              </w:rPr>
              <w:t>
Қарабатыр ауылынан солтүстiкке қарай 3 шақырым</w:t>
            </w:r>
            <w:r>
              <w:br/>
            </w:r>
            <w:r>
              <w:rPr>
                <w:rFonts w:ascii="Times New Roman"/>
                <w:b w:val="false"/>
                <w:i w:val="false"/>
                <w:color w:val="000000"/>
                <w:sz w:val="20"/>
              </w:rPr>
              <w:t>
</w:t>
            </w:r>
            <w:r>
              <w:rPr>
                <w:rFonts w:ascii="Times New Roman"/>
                <w:b w:val="false"/>
                <w:i w:val="false"/>
                <w:color w:val="000000"/>
                <w:sz w:val="20"/>
              </w:rPr>
              <w:t>52˚ 09′ 44,22″ N;</w:t>
            </w:r>
            <w:r>
              <w:br/>
            </w:r>
            <w:r>
              <w:rPr>
                <w:rFonts w:ascii="Times New Roman"/>
                <w:b w:val="false"/>
                <w:i w:val="false"/>
                <w:color w:val="000000"/>
                <w:sz w:val="20"/>
              </w:rPr>
              <w:t>
62˚ 07′ 11,68″ E</w:t>
            </w:r>
          </w:p>
          <w:bookmarkEnd w:id="40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Қарабатырқопа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10"/>
          <w:p>
            <w:pPr>
              <w:spacing w:after="20"/>
              <w:ind w:left="20"/>
              <w:jc w:val="both"/>
            </w:pPr>
            <w:r>
              <w:rPr>
                <w:rFonts w:ascii="Times New Roman"/>
                <w:b w:val="false"/>
                <w:i w:val="false"/>
                <w:color w:val="000000"/>
                <w:sz w:val="20"/>
              </w:rPr>
              <w:t>
Қарабатыр ауылынан солтүстікке қарай 3 шақырым</w:t>
            </w:r>
            <w:r>
              <w:br/>
            </w:r>
            <w:r>
              <w:rPr>
                <w:rFonts w:ascii="Times New Roman"/>
                <w:b w:val="false"/>
                <w:i w:val="false"/>
                <w:color w:val="000000"/>
                <w:sz w:val="20"/>
              </w:rPr>
              <w:t>
</w:t>
            </w:r>
            <w:r>
              <w:rPr>
                <w:rFonts w:ascii="Times New Roman"/>
                <w:b w:val="false"/>
                <w:i w:val="false"/>
                <w:color w:val="000000"/>
                <w:sz w:val="20"/>
              </w:rPr>
              <w:t>52˚ 09′ 46,04″ N;</w:t>
            </w:r>
            <w:r>
              <w:br/>
            </w:r>
            <w:r>
              <w:rPr>
                <w:rFonts w:ascii="Times New Roman"/>
                <w:b w:val="false"/>
                <w:i w:val="false"/>
                <w:color w:val="000000"/>
                <w:sz w:val="20"/>
              </w:rPr>
              <w:t>
62˚ 07′ 24,43″ E</w:t>
            </w:r>
          </w:p>
          <w:bookmarkEnd w:id="41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Қарабатырқопа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11"/>
          <w:p>
            <w:pPr>
              <w:spacing w:after="20"/>
              <w:ind w:left="20"/>
              <w:jc w:val="both"/>
            </w:pPr>
            <w:r>
              <w:rPr>
                <w:rFonts w:ascii="Times New Roman"/>
                <w:b w:val="false"/>
                <w:i w:val="false"/>
                <w:color w:val="000000"/>
                <w:sz w:val="20"/>
              </w:rPr>
              <w:t>
Қарабатыр ауылынан солтүстiкке қарай 2 шақырым</w:t>
            </w:r>
            <w:r>
              <w:br/>
            </w:r>
            <w:r>
              <w:rPr>
                <w:rFonts w:ascii="Times New Roman"/>
                <w:b w:val="false"/>
                <w:i w:val="false"/>
                <w:color w:val="000000"/>
                <w:sz w:val="20"/>
              </w:rPr>
              <w:t>
</w:t>
            </w:r>
            <w:r>
              <w:rPr>
                <w:rFonts w:ascii="Times New Roman"/>
                <w:b w:val="false"/>
                <w:i w:val="false"/>
                <w:color w:val="000000"/>
                <w:sz w:val="20"/>
              </w:rPr>
              <w:t>52˚ 09′ 25,88″ N;</w:t>
            </w:r>
            <w:r>
              <w:br/>
            </w:r>
            <w:r>
              <w:rPr>
                <w:rFonts w:ascii="Times New Roman"/>
                <w:b w:val="false"/>
                <w:i w:val="false"/>
                <w:color w:val="000000"/>
                <w:sz w:val="20"/>
              </w:rPr>
              <w:t>
62˚ 09′ 40,19″ E</w:t>
            </w:r>
          </w:p>
          <w:bookmarkEnd w:id="41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12"/>
          <w:p>
            <w:pPr>
              <w:spacing w:after="20"/>
              <w:ind w:left="20"/>
              <w:jc w:val="both"/>
            </w:pPr>
            <w:r>
              <w:rPr>
                <w:rFonts w:ascii="Times New Roman"/>
                <w:b w:val="false"/>
                <w:i w:val="false"/>
                <w:color w:val="000000"/>
                <w:sz w:val="20"/>
              </w:rPr>
              <w:t>
Қарабатыр ауылынан солтүстiк-шығысқа қарай 12 шақырым</w:t>
            </w:r>
            <w:r>
              <w:br/>
            </w:r>
            <w:r>
              <w:rPr>
                <w:rFonts w:ascii="Times New Roman"/>
                <w:b w:val="false"/>
                <w:i w:val="false"/>
                <w:color w:val="000000"/>
                <w:sz w:val="20"/>
              </w:rPr>
              <w:t>
</w:t>
            </w:r>
            <w:r>
              <w:rPr>
                <w:rFonts w:ascii="Times New Roman"/>
                <w:b w:val="false"/>
                <w:i w:val="false"/>
                <w:color w:val="000000"/>
                <w:sz w:val="20"/>
              </w:rPr>
              <w:t>52˚ 11′ 48,51″ N;</w:t>
            </w:r>
            <w:r>
              <w:br/>
            </w:r>
            <w:r>
              <w:rPr>
                <w:rFonts w:ascii="Times New Roman"/>
                <w:b w:val="false"/>
                <w:i w:val="false"/>
                <w:color w:val="000000"/>
                <w:sz w:val="20"/>
              </w:rPr>
              <w:t>
62˚ 17′ 50,88″ E</w:t>
            </w:r>
          </w:p>
          <w:bookmarkEnd w:id="41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13"/>
          <w:p>
            <w:pPr>
              <w:spacing w:after="20"/>
              <w:ind w:left="20"/>
              <w:jc w:val="both"/>
            </w:pPr>
            <w:r>
              <w:rPr>
                <w:rFonts w:ascii="Times New Roman"/>
                <w:b w:val="false"/>
                <w:i w:val="false"/>
                <w:color w:val="000000"/>
                <w:sz w:val="20"/>
              </w:rPr>
              <w:t>
Қарабатыр ауылынан шығысқа қарай 13 шақырым</w:t>
            </w:r>
            <w:r>
              <w:br/>
            </w:r>
            <w:r>
              <w:rPr>
                <w:rFonts w:ascii="Times New Roman"/>
                <w:b w:val="false"/>
                <w:i w:val="false"/>
                <w:color w:val="000000"/>
                <w:sz w:val="20"/>
              </w:rPr>
              <w:t>
</w:t>
            </w:r>
            <w:r>
              <w:rPr>
                <w:rFonts w:ascii="Times New Roman"/>
                <w:b w:val="false"/>
                <w:i w:val="false"/>
                <w:color w:val="000000"/>
                <w:sz w:val="20"/>
              </w:rPr>
              <w:t>52˚ 09′ 42,29″ N;</w:t>
            </w:r>
            <w:r>
              <w:br/>
            </w:r>
            <w:r>
              <w:rPr>
                <w:rFonts w:ascii="Times New Roman"/>
                <w:b w:val="false"/>
                <w:i w:val="false"/>
                <w:color w:val="000000"/>
                <w:sz w:val="20"/>
              </w:rPr>
              <w:t>
62˚ 20′ 26,17″ E</w:t>
            </w:r>
          </w:p>
          <w:bookmarkEnd w:id="41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14"/>
          <w:p>
            <w:pPr>
              <w:spacing w:after="20"/>
              <w:ind w:left="20"/>
              <w:jc w:val="both"/>
            </w:pPr>
            <w:r>
              <w:rPr>
                <w:rFonts w:ascii="Times New Roman"/>
                <w:b w:val="false"/>
                <w:i w:val="false"/>
                <w:color w:val="000000"/>
                <w:sz w:val="20"/>
              </w:rPr>
              <w:t>
Орқаш ауылынан оңтүстiк-батысқа қарай 15 шақырым</w:t>
            </w:r>
            <w:r>
              <w:br/>
            </w:r>
            <w:r>
              <w:rPr>
                <w:rFonts w:ascii="Times New Roman"/>
                <w:b w:val="false"/>
                <w:i w:val="false"/>
                <w:color w:val="000000"/>
                <w:sz w:val="20"/>
              </w:rPr>
              <w:t>
</w:t>
            </w:r>
            <w:r>
              <w:rPr>
                <w:rFonts w:ascii="Times New Roman"/>
                <w:b w:val="false"/>
                <w:i w:val="false"/>
                <w:color w:val="000000"/>
                <w:sz w:val="20"/>
              </w:rPr>
              <w:t>51˚ 15′ 47,29″ N;</w:t>
            </w:r>
            <w:r>
              <w:br/>
            </w:r>
            <w:r>
              <w:rPr>
                <w:rFonts w:ascii="Times New Roman"/>
                <w:b w:val="false"/>
                <w:i w:val="false"/>
                <w:color w:val="000000"/>
                <w:sz w:val="20"/>
              </w:rPr>
              <w:t>
62˚ 08′ 39,91″ E</w:t>
            </w:r>
          </w:p>
          <w:bookmarkEnd w:id="41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15"/>
          <w:p>
            <w:pPr>
              <w:spacing w:after="20"/>
              <w:ind w:left="20"/>
              <w:jc w:val="both"/>
            </w:pPr>
            <w:r>
              <w:rPr>
                <w:rFonts w:ascii="Times New Roman"/>
                <w:b w:val="false"/>
                <w:i w:val="false"/>
                <w:color w:val="000000"/>
                <w:sz w:val="20"/>
              </w:rPr>
              <w:t>
Орқаш ауылынан оңтүстiк-батысқа қарай 16 шақырым</w:t>
            </w:r>
            <w:r>
              <w:br/>
            </w:r>
            <w:r>
              <w:rPr>
                <w:rFonts w:ascii="Times New Roman"/>
                <w:b w:val="false"/>
                <w:i w:val="false"/>
                <w:color w:val="000000"/>
                <w:sz w:val="20"/>
              </w:rPr>
              <w:t>
</w:t>
            </w:r>
            <w:r>
              <w:rPr>
                <w:rFonts w:ascii="Times New Roman"/>
                <w:b w:val="false"/>
                <w:i w:val="false"/>
                <w:color w:val="000000"/>
                <w:sz w:val="20"/>
              </w:rPr>
              <w:t>51˚ 15′ 03,00″ N;</w:t>
            </w:r>
            <w:r>
              <w:br/>
            </w:r>
            <w:r>
              <w:rPr>
                <w:rFonts w:ascii="Times New Roman"/>
                <w:b w:val="false"/>
                <w:i w:val="false"/>
                <w:color w:val="000000"/>
                <w:sz w:val="20"/>
              </w:rPr>
              <w:t>
62˚ 08′ 57,92″ E</w:t>
            </w:r>
          </w:p>
          <w:bookmarkEnd w:id="41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16"/>
          <w:p>
            <w:pPr>
              <w:spacing w:after="20"/>
              <w:ind w:left="20"/>
              <w:jc w:val="both"/>
            </w:pPr>
            <w:r>
              <w:rPr>
                <w:rFonts w:ascii="Times New Roman"/>
                <w:b w:val="false"/>
                <w:i w:val="false"/>
                <w:color w:val="000000"/>
                <w:sz w:val="20"/>
              </w:rPr>
              <w:t>
Орқаш ауылынан оңтүстiк-батысқа қарай 16 шақырым</w:t>
            </w:r>
            <w:r>
              <w:br/>
            </w:r>
            <w:r>
              <w:rPr>
                <w:rFonts w:ascii="Times New Roman"/>
                <w:b w:val="false"/>
                <w:i w:val="false"/>
                <w:color w:val="000000"/>
                <w:sz w:val="20"/>
              </w:rPr>
              <w:t>
</w:t>
            </w:r>
            <w:r>
              <w:rPr>
                <w:rFonts w:ascii="Times New Roman"/>
                <w:b w:val="false"/>
                <w:i w:val="false"/>
                <w:color w:val="000000"/>
                <w:sz w:val="20"/>
              </w:rPr>
              <w:t>51˚ 14′ 11,49″ N;</w:t>
            </w:r>
            <w:r>
              <w:br/>
            </w:r>
            <w:r>
              <w:rPr>
                <w:rFonts w:ascii="Times New Roman"/>
                <w:b w:val="false"/>
                <w:i w:val="false"/>
                <w:color w:val="000000"/>
                <w:sz w:val="20"/>
              </w:rPr>
              <w:t>
62˚ 10′ 09,33″ E</w:t>
            </w:r>
          </w:p>
          <w:bookmarkEnd w:id="41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17"/>
          <w:p>
            <w:pPr>
              <w:spacing w:after="20"/>
              <w:ind w:left="20"/>
              <w:jc w:val="both"/>
            </w:pPr>
            <w:r>
              <w:rPr>
                <w:rFonts w:ascii="Times New Roman"/>
                <w:b w:val="false"/>
                <w:i w:val="false"/>
                <w:color w:val="000000"/>
                <w:sz w:val="20"/>
              </w:rPr>
              <w:t>
Орқаш ауылынан оңтүстiк-батысқа қарай 15 шақырым</w:t>
            </w:r>
            <w:r>
              <w:br/>
            </w:r>
            <w:r>
              <w:rPr>
                <w:rFonts w:ascii="Times New Roman"/>
                <w:b w:val="false"/>
                <w:i w:val="false"/>
                <w:color w:val="000000"/>
                <w:sz w:val="20"/>
              </w:rPr>
              <w:t>
</w:t>
            </w:r>
            <w:r>
              <w:rPr>
                <w:rFonts w:ascii="Times New Roman"/>
                <w:b w:val="false"/>
                <w:i w:val="false"/>
                <w:color w:val="000000"/>
                <w:sz w:val="20"/>
              </w:rPr>
              <w:t>51˚ 13′ 42,75″ N;</w:t>
            </w:r>
            <w:r>
              <w:br/>
            </w:r>
            <w:r>
              <w:rPr>
                <w:rFonts w:ascii="Times New Roman"/>
                <w:b w:val="false"/>
                <w:i w:val="false"/>
                <w:color w:val="000000"/>
                <w:sz w:val="20"/>
              </w:rPr>
              <w:t>
62˚ 13′ 57,08″ E</w:t>
            </w:r>
          </w:p>
          <w:bookmarkEnd w:id="41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18"/>
          <w:p>
            <w:pPr>
              <w:spacing w:after="20"/>
              <w:ind w:left="20"/>
              <w:jc w:val="both"/>
            </w:pPr>
            <w:r>
              <w:rPr>
                <w:rFonts w:ascii="Times New Roman"/>
                <w:b w:val="false"/>
                <w:i w:val="false"/>
                <w:color w:val="000000"/>
                <w:sz w:val="20"/>
              </w:rPr>
              <w:t>
Орқаш ауылынан оңтүстiкке қарай 15 шақырым</w:t>
            </w:r>
            <w:r>
              <w:br/>
            </w:r>
            <w:r>
              <w:rPr>
                <w:rFonts w:ascii="Times New Roman"/>
                <w:b w:val="false"/>
                <w:i w:val="false"/>
                <w:color w:val="000000"/>
                <w:sz w:val="20"/>
              </w:rPr>
              <w:t>
</w:t>
            </w:r>
            <w:r>
              <w:rPr>
                <w:rFonts w:ascii="Times New Roman"/>
                <w:b w:val="false"/>
                <w:i w:val="false"/>
                <w:color w:val="000000"/>
                <w:sz w:val="20"/>
              </w:rPr>
              <w:t>51˚ 12′ 31,83″ N;</w:t>
            </w:r>
            <w:r>
              <w:br/>
            </w:r>
            <w:r>
              <w:rPr>
                <w:rFonts w:ascii="Times New Roman"/>
                <w:b w:val="false"/>
                <w:i w:val="false"/>
                <w:color w:val="000000"/>
                <w:sz w:val="20"/>
              </w:rPr>
              <w:t>
62˚ 17′ 00,75″ E</w:t>
            </w:r>
          </w:p>
          <w:bookmarkEnd w:id="41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19"/>
          <w:p>
            <w:pPr>
              <w:spacing w:after="20"/>
              <w:ind w:left="20"/>
              <w:jc w:val="both"/>
            </w:pPr>
            <w:r>
              <w:rPr>
                <w:rFonts w:ascii="Times New Roman"/>
                <w:b w:val="false"/>
                <w:i w:val="false"/>
                <w:color w:val="000000"/>
                <w:sz w:val="20"/>
              </w:rPr>
              <w:t>
Орқаш ауылынан оңтүстiкке қарай 16 шақырым</w:t>
            </w:r>
            <w:r>
              <w:br/>
            </w:r>
            <w:r>
              <w:rPr>
                <w:rFonts w:ascii="Times New Roman"/>
                <w:b w:val="false"/>
                <w:i w:val="false"/>
                <w:color w:val="000000"/>
                <w:sz w:val="20"/>
              </w:rPr>
              <w:t>
</w:t>
            </w:r>
            <w:r>
              <w:rPr>
                <w:rFonts w:ascii="Times New Roman"/>
                <w:b w:val="false"/>
                <w:i w:val="false"/>
                <w:color w:val="000000"/>
                <w:sz w:val="20"/>
              </w:rPr>
              <w:t>51˚ 12′ 10,08″ N;</w:t>
            </w:r>
            <w:r>
              <w:br/>
            </w:r>
            <w:r>
              <w:rPr>
                <w:rFonts w:ascii="Times New Roman"/>
                <w:b w:val="false"/>
                <w:i w:val="false"/>
                <w:color w:val="000000"/>
                <w:sz w:val="20"/>
              </w:rPr>
              <w:t>
62˚ 14′ 53,40″ E</w:t>
            </w:r>
          </w:p>
          <w:bookmarkEnd w:id="41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VII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20"/>
          <w:p>
            <w:pPr>
              <w:spacing w:after="20"/>
              <w:ind w:left="20"/>
              <w:jc w:val="both"/>
            </w:pPr>
            <w:r>
              <w:rPr>
                <w:rFonts w:ascii="Times New Roman"/>
                <w:b w:val="false"/>
                <w:i w:val="false"/>
                <w:color w:val="000000"/>
                <w:sz w:val="20"/>
              </w:rPr>
              <w:t>
Орқаш ауылынан оңтүстiкке қарай 16 шақырым</w:t>
            </w:r>
            <w:r>
              <w:br/>
            </w:r>
            <w:r>
              <w:rPr>
                <w:rFonts w:ascii="Times New Roman"/>
                <w:b w:val="false"/>
                <w:i w:val="false"/>
                <w:color w:val="000000"/>
                <w:sz w:val="20"/>
              </w:rPr>
              <w:t>
</w:t>
            </w:r>
            <w:r>
              <w:rPr>
                <w:rFonts w:ascii="Times New Roman"/>
                <w:b w:val="false"/>
                <w:i w:val="false"/>
                <w:color w:val="000000"/>
                <w:sz w:val="20"/>
              </w:rPr>
              <w:t>51˚ 12′ 10,08″ N;</w:t>
            </w:r>
            <w:r>
              <w:br/>
            </w:r>
            <w:r>
              <w:rPr>
                <w:rFonts w:ascii="Times New Roman"/>
                <w:b w:val="false"/>
                <w:i w:val="false"/>
                <w:color w:val="000000"/>
                <w:sz w:val="20"/>
              </w:rPr>
              <w:t>
62˚ 14′ 31,85″ E</w:t>
            </w:r>
          </w:p>
          <w:bookmarkEnd w:id="42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VIII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21"/>
          <w:p>
            <w:pPr>
              <w:spacing w:after="20"/>
              <w:ind w:left="20"/>
              <w:jc w:val="both"/>
            </w:pPr>
            <w:r>
              <w:rPr>
                <w:rFonts w:ascii="Times New Roman"/>
                <w:b w:val="false"/>
                <w:i w:val="false"/>
                <w:color w:val="000000"/>
                <w:sz w:val="20"/>
              </w:rPr>
              <w:t>
Орқаш ауылынан оңтүстiкке қарай 18 шақырым</w:t>
            </w:r>
            <w:r>
              <w:br/>
            </w:r>
            <w:r>
              <w:rPr>
                <w:rFonts w:ascii="Times New Roman"/>
                <w:b w:val="false"/>
                <w:i w:val="false"/>
                <w:color w:val="000000"/>
                <w:sz w:val="20"/>
              </w:rPr>
              <w:t>
</w:t>
            </w:r>
            <w:r>
              <w:rPr>
                <w:rFonts w:ascii="Times New Roman"/>
                <w:b w:val="false"/>
                <w:i w:val="false"/>
                <w:color w:val="000000"/>
                <w:sz w:val="20"/>
              </w:rPr>
              <w:t>51˚ 11′ 49,58″ N;</w:t>
            </w:r>
            <w:r>
              <w:br/>
            </w:r>
            <w:r>
              <w:rPr>
                <w:rFonts w:ascii="Times New Roman"/>
                <w:b w:val="false"/>
                <w:i w:val="false"/>
                <w:color w:val="000000"/>
                <w:sz w:val="20"/>
              </w:rPr>
              <w:t>
62˚ 13′ 18,77″ E</w:t>
            </w:r>
          </w:p>
          <w:bookmarkEnd w:id="42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IX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22"/>
          <w:p>
            <w:pPr>
              <w:spacing w:after="20"/>
              <w:ind w:left="20"/>
              <w:jc w:val="both"/>
            </w:pPr>
            <w:r>
              <w:rPr>
                <w:rFonts w:ascii="Times New Roman"/>
                <w:b w:val="false"/>
                <w:i w:val="false"/>
                <w:color w:val="000000"/>
                <w:sz w:val="20"/>
              </w:rPr>
              <w:t>
Орқаш ауылынан оңтүстiк-батысқа қарай 21 шақырым</w:t>
            </w:r>
            <w:r>
              <w:br/>
            </w:r>
            <w:r>
              <w:rPr>
                <w:rFonts w:ascii="Times New Roman"/>
                <w:b w:val="false"/>
                <w:i w:val="false"/>
                <w:color w:val="000000"/>
                <w:sz w:val="20"/>
              </w:rPr>
              <w:t>
</w:t>
            </w:r>
            <w:r>
              <w:rPr>
                <w:rFonts w:ascii="Times New Roman"/>
                <w:b w:val="false"/>
                <w:i w:val="false"/>
                <w:color w:val="000000"/>
                <w:sz w:val="20"/>
              </w:rPr>
              <w:t>51˚ 11′ 10,47″ N;</w:t>
            </w:r>
            <w:r>
              <w:br/>
            </w:r>
            <w:r>
              <w:rPr>
                <w:rFonts w:ascii="Times New Roman"/>
                <w:b w:val="false"/>
                <w:i w:val="false"/>
                <w:color w:val="000000"/>
                <w:sz w:val="20"/>
              </w:rPr>
              <w:t>
62˚ 09′ 31,06″ E</w:t>
            </w:r>
          </w:p>
          <w:bookmarkEnd w:id="42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23"/>
          <w:p>
            <w:pPr>
              <w:spacing w:after="20"/>
              <w:ind w:left="20"/>
              <w:jc w:val="both"/>
            </w:pPr>
            <w:r>
              <w:rPr>
                <w:rFonts w:ascii="Times New Roman"/>
                <w:b w:val="false"/>
                <w:i w:val="false"/>
                <w:color w:val="000000"/>
                <w:sz w:val="20"/>
              </w:rPr>
              <w:t>
Орқаш ауылынан оңтүстік-батысқа қарай 14 шақырым</w:t>
            </w:r>
            <w:r>
              <w:br/>
            </w:r>
            <w:r>
              <w:rPr>
                <w:rFonts w:ascii="Times New Roman"/>
                <w:b w:val="false"/>
                <w:i w:val="false"/>
                <w:color w:val="000000"/>
                <w:sz w:val="20"/>
              </w:rPr>
              <w:t>
</w:t>
            </w:r>
            <w:r>
              <w:rPr>
                <w:rFonts w:ascii="Times New Roman"/>
                <w:b w:val="false"/>
                <w:i w:val="false"/>
                <w:color w:val="000000"/>
                <w:sz w:val="20"/>
              </w:rPr>
              <w:t>51˚ 15′ 03,73″ N;</w:t>
            </w:r>
            <w:r>
              <w:br/>
            </w:r>
            <w:r>
              <w:rPr>
                <w:rFonts w:ascii="Times New Roman"/>
                <w:b w:val="false"/>
                <w:i w:val="false"/>
                <w:color w:val="000000"/>
                <w:sz w:val="20"/>
              </w:rPr>
              <w:t>
62˚ 10′ 05,66″ E</w:t>
            </w:r>
          </w:p>
          <w:bookmarkEnd w:id="42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Қояндықопа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24"/>
          <w:p>
            <w:pPr>
              <w:spacing w:after="20"/>
              <w:ind w:left="20"/>
              <w:jc w:val="both"/>
            </w:pPr>
            <w:r>
              <w:rPr>
                <w:rFonts w:ascii="Times New Roman"/>
                <w:b w:val="false"/>
                <w:i w:val="false"/>
                <w:color w:val="000000"/>
                <w:sz w:val="20"/>
              </w:rPr>
              <w:t>
Бестөбе ауылынан солтүстікке қарай 13 шақырым</w:t>
            </w:r>
            <w:r>
              <w:br/>
            </w:r>
            <w:r>
              <w:rPr>
                <w:rFonts w:ascii="Times New Roman"/>
                <w:b w:val="false"/>
                <w:i w:val="false"/>
                <w:color w:val="000000"/>
                <w:sz w:val="20"/>
              </w:rPr>
              <w:t>
</w:t>
            </w:r>
            <w:r>
              <w:rPr>
                <w:rFonts w:ascii="Times New Roman"/>
                <w:b w:val="false"/>
                <w:i w:val="false"/>
                <w:color w:val="000000"/>
                <w:sz w:val="20"/>
              </w:rPr>
              <w:t>52˚ 01′ 13,12″ N;</w:t>
            </w:r>
            <w:r>
              <w:br/>
            </w:r>
            <w:r>
              <w:rPr>
                <w:rFonts w:ascii="Times New Roman"/>
                <w:b w:val="false"/>
                <w:i w:val="false"/>
                <w:color w:val="000000"/>
                <w:sz w:val="20"/>
              </w:rPr>
              <w:t>
62˚ 06′ 33,12″ E</w:t>
            </w:r>
          </w:p>
          <w:bookmarkEnd w:id="42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Қояндықопа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25"/>
          <w:p>
            <w:pPr>
              <w:spacing w:after="20"/>
              <w:ind w:left="20"/>
              <w:jc w:val="both"/>
            </w:pPr>
            <w:r>
              <w:rPr>
                <w:rFonts w:ascii="Times New Roman"/>
                <w:b w:val="false"/>
                <w:i w:val="false"/>
                <w:color w:val="000000"/>
                <w:sz w:val="20"/>
              </w:rPr>
              <w:t>
Бестөбе ауылынан солтүстік-шығысқа қарай 12 шақырым</w:t>
            </w:r>
            <w:r>
              <w:br/>
            </w:r>
            <w:r>
              <w:rPr>
                <w:rFonts w:ascii="Times New Roman"/>
                <w:b w:val="false"/>
                <w:i w:val="false"/>
                <w:color w:val="000000"/>
                <w:sz w:val="20"/>
              </w:rPr>
              <w:t>
</w:t>
            </w:r>
            <w:r>
              <w:rPr>
                <w:rFonts w:ascii="Times New Roman"/>
                <w:b w:val="false"/>
                <w:i w:val="false"/>
                <w:color w:val="000000"/>
                <w:sz w:val="20"/>
              </w:rPr>
              <w:t>51˚ 56′ 27,96″ N;</w:t>
            </w:r>
            <w:r>
              <w:br/>
            </w:r>
            <w:r>
              <w:rPr>
                <w:rFonts w:ascii="Times New Roman"/>
                <w:b w:val="false"/>
                <w:i w:val="false"/>
                <w:color w:val="000000"/>
                <w:sz w:val="20"/>
              </w:rPr>
              <w:t>
62˚ 11′ 57,31″ E</w:t>
            </w:r>
          </w:p>
          <w:bookmarkEnd w:id="42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Құлкөл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26"/>
          <w:p>
            <w:pPr>
              <w:spacing w:after="20"/>
              <w:ind w:left="20"/>
              <w:jc w:val="both"/>
            </w:pPr>
            <w:r>
              <w:rPr>
                <w:rFonts w:ascii="Times New Roman"/>
                <w:b w:val="false"/>
                <w:i w:val="false"/>
                <w:color w:val="000000"/>
                <w:sz w:val="20"/>
              </w:rPr>
              <w:t>
Талдыкөл ауылынан батысқа қарай 5,5 шақырым</w:t>
            </w:r>
            <w:r>
              <w:br/>
            </w:r>
            <w:r>
              <w:rPr>
                <w:rFonts w:ascii="Times New Roman"/>
                <w:b w:val="false"/>
                <w:i w:val="false"/>
                <w:color w:val="000000"/>
                <w:sz w:val="20"/>
              </w:rPr>
              <w:t>
</w:t>
            </w:r>
            <w:r>
              <w:rPr>
                <w:rFonts w:ascii="Times New Roman"/>
                <w:b w:val="false"/>
                <w:i w:val="false"/>
                <w:color w:val="000000"/>
                <w:sz w:val="20"/>
              </w:rPr>
              <w:t>51˚ 24′ 23,80″ N;</w:t>
            </w:r>
            <w:r>
              <w:br/>
            </w:r>
            <w:r>
              <w:rPr>
                <w:rFonts w:ascii="Times New Roman"/>
                <w:b w:val="false"/>
                <w:i w:val="false"/>
                <w:color w:val="000000"/>
                <w:sz w:val="20"/>
              </w:rPr>
              <w:t>
61˚ 54′ 20,79″ E</w:t>
            </w:r>
          </w:p>
          <w:bookmarkEnd w:id="42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Құлкөл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27"/>
          <w:p>
            <w:pPr>
              <w:spacing w:after="20"/>
              <w:ind w:left="20"/>
              <w:jc w:val="both"/>
            </w:pPr>
            <w:r>
              <w:rPr>
                <w:rFonts w:ascii="Times New Roman"/>
                <w:b w:val="false"/>
                <w:i w:val="false"/>
                <w:color w:val="000000"/>
                <w:sz w:val="20"/>
              </w:rPr>
              <w:t>
Талдыкөл ауылынан батысқа қарай 12 шақырым</w:t>
            </w:r>
            <w:r>
              <w:br/>
            </w:r>
            <w:r>
              <w:rPr>
                <w:rFonts w:ascii="Times New Roman"/>
                <w:b w:val="false"/>
                <w:i w:val="false"/>
                <w:color w:val="000000"/>
                <w:sz w:val="20"/>
              </w:rPr>
              <w:t>
</w:t>
            </w:r>
            <w:r>
              <w:rPr>
                <w:rFonts w:ascii="Times New Roman"/>
                <w:b w:val="false"/>
                <w:i w:val="false"/>
                <w:color w:val="000000"/>
                <w:sz w:val="20"/>
              </w:rPr>
              <w:t>51˚ 25′ 09,41″ N;</w:t>
            </w:r>
            <w:r>
              <w:br/>
            </w:r>
            <w:r>
              <w:rPr>
                <w:rFonts w:ascii="Times New Roman"/>
                <w:b w:val="false"/>
                <w:i w:val="false"/>
                <w:color w:val="000000"/>
                <w:sz w:val="20"/>
              </w:rPr>
              <w:t>
61˚ 49′ 09,77″ E</w:t>
            </w:r>
          </w:p>
          <w:bookmarkEnd w:id="42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Ливановка 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28"/>
          <w:p>
            <w:pPr>
              <w:spacing w:after="20"/>
              <w:ind w:left="20"/>
              <w:jc w:val="both"/>
            </w:pPr>
            <w:r>
              <w:rPr>
                <w:rFonts w:ascii="Times New Roman"/>
                <w:b w:val="false"/>
                <w:i w:val="false"/>
                <w:color w:val="000000"/>
                <w:sz w:val="20"/>
              </w:rPr>
              <w:t>
Ливанов ауылының оңтүстік-батыс шетiнде</w:t>
            </w:r>
            <w:r>
              <w:br/>
            </w:r>
            <w:r>
              <w:rPr>
                <w:rFonts w:ascii="Times New Roman"/>
                <w:b w:val="false"/>
                <w:i w:val="false"/>
                <w:color w:val="000000"/>
                <w:sz w:val="20"/>
              </w:rPr>
              <w:t>
</w:t>
            </w:r>
            <w:r>
              <w:rPr>
                <w:rFonts w:ascii="Times New Roman"/>
                <w:b w:val="false"/>
                <w:i w:val="false"/>
                <w:color w:val="000000"/>
                <w:sz w:val="20"/>
              </w:rPr>
              <w:t>52˚ 05′ 25,08″ N;</w:t>
            </w:r>
            <w:r>
              <w:br/>
            </w:r>
            <w:r>
              <w:rPr>
                <w:rFonts w:ascii="Times New Roman"/>
                <w:b w:val="false"/>
                <w:i w:val="false"/>
                <w:color w:val="000000"/>
                <w:sz w:val="20"/>
              </w:rPr>
              <w:t>
61˚ 59′ 21,36″ E</w:t>
            </w:r>
          </w:p>
          <w:bookmarkEnd w:id="42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Ливановка 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29"/>
          <w:p>
            <w:pPr>
              <w:spacing w:after="20"/>
              <w:ind w:left="20"/>
              <w:jc w:val="both"/>
            </w:pPr>
            <w:r>
              <w:rPr>
                <w:rFonts w:ascii="Times New Roman"/>
                <w:b w:val="false"/>
                <w:i w:val="false"/>
                <w:color w:val="000000"/>
                <w:sz w:val="20"/>
              </w:rPr>
              <w:t>
Ливанов ауылынан оңтүстiк-шығысқа қарай 3 шақырым</w:t>
            </w:r>
            <w:r>
              <w:br/>
            </w:r>
            <w:r>
              <w:rPr>
                <w:rFonts w:ascii="Times New Roman"/>
                <w:b w:val="false"/>
                <w:i w:val="false"/>
                <w:color w:val="000000"/>
                <w:sz w:val="20"/>
              </w:rPr>
              <w:t>
</w:t>
            </w:r>
            <w:r>
              <w:rPr>
                <w:rFonts w:ascii="Times New Roman"/>
                <w:b w:val="false"/>
                <w:i w:val="false"/>
                <w:color w:val="000000"/>
                <w:sz w:val="20"/>
              </w:rPr>
              <w:t>52˚ 04′ 26,39″ N;</w:t>
            </w:r>
            <w:r>
              <w:br/>
            </w:r>
            <w:r>
              <w:rPr>
                <w:rFonts w:ascii="Times New Roman"/>
                <w:b w:val="false"/>
                <w:i w:val="false"/>
                <w:color w:val="000000"/>
                <w:sz w:val="20"/>
              </w:rPr>
              <w:t>
62˚ 01′ 02,05″ E</w:t>
            </w:r>
          </w:p>
          <w:bookmarkEnd w:id="42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30"/>
          <w:p>
            <w:pPr>
              <w:spacing w:after="20"/>
              <w:ind w:left="20"/>
              <w:jc w:val="both"/>
            </w:pPr>
            <w:r>
              <w:rPr>
                <w:rFonts w:ascii="Times New Roman"/>
                <w:b w:val="false"/>
                <w:i w:val="false"/>
                <w:color w:val="000000"/>
                <w:sz w:val="20"/>
              </w:rPr>
              <w:t>
Мешіт ауылынан оңтүстікке қарай 0,5 шақырым</w:t>
            </w:r>
            <w:r>
              <w:br/>
            </w:r>
            <w:r>
              <w:rPr>
                <w:rFonts w:ascii="Times New Roman"/>
                <w:b w:val="false"/>
                <w:i w:val="false"/>
                <w:color w:val="000000"/>
                <w:sz w:val="20"/>
              </w:rPr>
              <w:t>
</w:t>
            </w:r>
            <w:r>
              <w:rPr>
                <w:rFonts w:ascii="Times New Roman"/>
                <w:b w:val="false"/>
                <w:i w:val="false"/>
                <w:color w:val="000000"/>
                <w:sz w:val="20"/>
              </w:rPr>
              <w:t>51˚ 57′ 44,17″ N;</w:t>
            </w:r>
            <w:r>
              <w:br/>
            </w:r>
            <w:r>
              <w:rPr>
                <w:rFonts w:ascii="Times New Roman"/>
                <w:b w:val="false"/>
                <w:i w:val="false"/>
                <w:color w:val="000000"/>
                <w:sz w:val="20"/>
              </w:rPr>
              <w:t>
61˚ 33′ 07,43″ E</w:t>
            </w:r>
          </w:p>
          <w:bookmarkEnd w:id="43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31"/>
          <w:p>
            <w:pPr>
              <w:spacing w:after="20"/>
              <w:ind w:left="20"/>
              <w:jc w:val="both"/>
            </w:pPr>
            <w:r>
              <w:rPr>
                <w:rFonts w:ascii="Times New Roman"/>
                <w:b w:val="false"/>
                <w:i w:val="false"/>
                <w:color w:val="000000"/>
                <w:sz w:val="20"/>
              </w:rPr>
              <w:t>
Мешіт ауылынан шығысқа қарай 2,5 шақырым</w:t>
            </w:r>
            <w:r>
              <w:br/>
            </w:r>
            <w:r>
              <w:rPr>
                <w:rFonts w:ascii="Times New Roman"/>
                <w:b w:val="false"/>
                <w:i w:val="false"/>
                <w:color w:val="000000"/>
                <w:sz w:val="20"/>
              </w:rPr>
              <w:t>
</w:t>
            </w:r>
            <w:r>
              <w:rPr>
                <w:rFonts w:ascii="Times New Roman"/>
                <w:b w:val="false"/>
                <w:i w:val="false"/>
                <w:color w:val="000000"/>
                <w:sz w:val="20"/>
              </w:rPr>
              <w:t>51˚ 58′ 19,72″ N;</w:t>
            </w:r>
            <w:r>
              <w:br/>
            </w:r>
            <w:r>
              <w:rPr>
                <w:rFonts w:ascii="Times New Roman"/>
                <w:b w:val="false"/>
                <w:i w:val="false"/>
                <w:color w:val="000000"/>
                <w:sz w:val="20"/>
              </w:rPr>
              <w:t>
61˚ 35′ 53,81″ E</w:t>
            </w:r>
          </w:p>
          <w:bookmarkEnd w:id="43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32"/>
          <w:p>
            <w:pPr>
              <w:spacing w:after="20"/>
              <w:ind w:left="20"/>
              <w:jc w:val="both"/>
            </w:pPr>
            <w:r>
              <w:rPr>
                <w:rFonts w:ascii="Times New Roman"/>
                <w:b w:val="false"/>
                <w:i w:val="false"/>
                <w:color w:val="000000"/>
                <w:sz w:val="20"/>
              </w:rPr>
              <w:t>
Мешіт ауылынан шығысқа қарай 2,5 шақырым</w:t>
            </w:r>
            <w:r>
              <w:br/>
            </w:r>
            <w:r>
              <w:rPr>
                <w:rFonts w:ascii="Times New Roman"/>
                <w:b w:val="false"/>
                <w:i w:val="false"/>
                <w:color w:val="000000"/>
                <w:sz w:val="20"/>
              </w:rPr>
              <w:t>
</w:t>
            </w:r>
            <w:r>
              <w:rPr>
                <w:rFonts w:ascii="Times New Roman"/>
                <w:b w:val="false"/>
                <w:i w:val="false"/>
                <w:color w:val="000000"/>
                <w:sz w:val="20"/>
              </w:rPr>
              <w:t>51˚ 58′ 20,09″ N;</w:t>
            </w:r>
            <w:r>
              <w:br/>
            </w:r>
            <w:r>
              <w:rPr>
                <w:rFonts w:ascii="Times New Roman"/>
                <w:b w:val="false"/>
                <w:i w:val="false"/>
                <w:color w:val="000000"/>
                <w:sz w:val="20"/>
              </w:rPr>
              <w:t>
61˚ 35′ 37,19″ E</w:t>
            </w:r>
          </w:p>
          <w:bookmarkEnd w:id="43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33"/>
          <w:p>
            <w:pPr>
              <w:spacing w:after="20"/>
              <w:ind w:left="20"/>
              <w:jc w:val="both"/>
            </w:pPr>
            <w:r>
              <w:rPr>
                <w:rFonts w:ascii="Times New Roman"/>
                <w:b w:val="false"/>
                <w:i w:val="false"/>
                <w:color w:val="000000"/>
                <w:sz w:val="20"/>
              </w:rPr>
              <w:t>
Мешіт ауылынан шығысқа қарай 2 шақырым</w:t>
            </w:r>
            <w:r>
              <w:br/>
            </w:r>
            <w:r>
              <w:rPr>
                <w:rFonts w:ascii="Times New Roman"/>
                <w:b w:val="false"/>
                <w:i w:val="false"/>
                <w:color w:val="000000"/>
                <w:sz w:val="20"/>
              </w:rPr>
              <w:t>
</w:t>
            </w:r>
            <w:r>
              <w:rPr>
                <w:rFonts w:ascii="Times New Roman"/>
                <w:b w:val="false"/>
                <w:i w:val="false"/>
                <w:color w:val="000000"/>
                <w:sz w:val="20"/>
              </w:rPr>
              <w:t>51˚ 58′ 55,57″ N;</w:t>
            </w:r>
            <w:r>
              <w:br/>
            </w:r>
            <w:r>
              <w:rPr>
                <w:rFonts w:ascii="Times New Roman"/>
                <w:b w:val="false"/>
                <w:i w:val="false"/>
                <w:color w:val="000000"/>
                <w:sz w:val="20"/>
              </w:rPr>
              <w:t>
61˚ 35′ 21,95″ E</w:t>
            </w:r>
          </w:p>
          <w:bookmarkEnd w:id="43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34"/>
          <w:p>
            <w:pPr>
              <w:spacing w:after="20"/>
              <w:ind w:left="20"/>
              <w:jc w:val="both"/>
            </w:pPr>
            <w:r>
              <w:rPr>
                <w:rFonts w:ascii="Times New Roman"/>
                <w:b w:val="false"/>
                <w:i w:val="false"/>
                <w:color w:val="000000"/>
                <w:sz w:val="20"/>
              </w:rPr>
              <w:t>
Мешіт ауылынан шығысқа қарай 1,7 шақырым</w:t>
            </w:r>
            <w:r>
              <w:br/>
            </w:r>
            <w:r>
              <w:rPr>
                <w:rFonts w:ascii="Times New Roman"/>
                <w:b w:val="false"/>
                <w:i w:val="false"/>
                <w:color w:val="000000"/>
                <w:sz w:val="20"/>
              </w:rPr>
              <w:t>
</w:t>
            </w:r>
            <w:r>
              <w:rPr>
                <w:rFonts w:ascii="Times New Roman"/>
                <w:b w:val="false"/>
                <w:i w:val="false"/>
                <w:color w:val="000000"/>
                <w:sz w:val="20"/>
              </w:rPr>
              <w:t>51˚ 58′ 10,35″ N;</w:t>
            </w:r>
            <w:r>
              <w:br/>
            </w:r>
            <w:r>
              <w:rPr>
                <w:rFonts w:ascii="Times New Roman"/>
                <w:b w:val="false"/>
                <w:i w:val="false"/>
                <w:color w:val="000000"/>
                <w:sz w:val="20"/>
              </w:rPr>
              <w:t>
61˚ 35′ 01,76″ E</w:t>
            </w:r>
          </w:p>
          <w:bookmarkEnd w:id="43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35"/>
          <w:p>
            <w:pPr>
              <w:spacing w:after="20"/>
              <w:ind w:left="20"/>
              <w:jc w:val="both"/>
            </w:pPr>
            <w:r>
              <w:rPr>
                <w:rFonts w:ascii="Times New Roman"/>
                <w:b w:val="false"/>
                <w:i w:val="false"/>
                <w:color w:val="000000"/>
                <w:sz w:val="20"/>
              </w:rPr>
              <w:t>
Мешіт ауылынан оңтүстікке қарай 8 шақырым</w:t>
            </w:r>
            <w:r>
              <w:br/>
            </w:r>
            <w:r>
              <w:rPr>
                <w:rFonts w:ascii="Times New Roman"/>
                <w:b w:val="false"/>
                <w:i w:val="false"/>
                <w:color w:val="000000"/>
                <w:sz w:val="20"/>
              </w:rPr>
              <w:t>
</w:t>
            </w:r>
            <w:r>
              <w:rPr>
                <w:rFonts w:ascii="Times New Roman"/>
                <w:b w:val="false"/>
                <w:i w:val="false"/>
                <w:color w:val="000000"/>
                <w:sz w:val="20"/>
              </w:rPr>
              <w:t>51˚ 54′ 10,41″ N;</w:t>
            </w:r>
            <w:r>
              <w:br/>
            </w:r>
            <w:r>
              <w:rPr>
                <w:rFonts w:ascii="Times New Roman"/>
                <w:b w:val="false"/>
                <w:i w:val="false"/>
                <w:color w:val="000000"/>
                <w:sz w:val="20"/>
              </w:rPr>
              <w:t>
61˚ 34′ 56,85″ E</w:t>
            </w:r>
          </w:p>
          <w:bookmarkEnd w:id="43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VII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36"/>
          <w:p>
            <w:pPr>
              <w:spacing w:after="20"/>
              <w:ind w:left="20"/>
              <w:jc w:val="both"/>
            </w:pPr>
            <w:r>
              <w:rPr>
                <w:rFonts w:ascii="Times New Roman"/>
                <w:b w:val="false"/>
                <w:i w:val="false"/>
                <w:color w:val="000000"/>
                <w:sz w:val="20"/>
              </w:rPr>
              <w:t>
Мешіт ауылынан оңтүстікке қарай 10 шақырым</w:t>
            </w:r>
            <w:r>
              <w:br/>
            </w:r>
            <w:r>
              <w:rPr>
                <w:rFonts w:ascii="Times New Roman"/>
                <w:b w:val="false"/>
                <w:i w:val="false"/>
                <w:color w:val="000000"/>
                <w:sz w:val="20"/>
              </w:rPr>
              <w:t>
</w:t>
            </w:r>
            <w:r>
              <w:rPr>
                <w:rFonts w:ascii="Times New Roman"/>
                <w:b w:val="false"/>
                <w:i w:val="false"/>
                <w:color w:val="000000"/>
                <w:sz w:val="20"/>
              </w:rPr>
              <w:t>51˚ 52′ 59,71″ N;</w:t>
            </w:r>
            <w:r>
              <w:br/>
            </w:r>
            <w:r>
              <w:rPr>
                <w:rFonts w:ascii="Times New Roman"/>
                <w:b w:val="false"/>
                <w:i w:val="false"/>
                <w:color w:val="000000"/>
                <w:sz w:val="20"/>
              </w:rPr>
              <w:t>
61˚ 34′ 49,16″ E</w:t>
            </w:r>
          </w:p>
          <w:bookmarkEnd w:id="43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VIII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37"/>
          <w:p>
            <w:pPr>
              <w:spacing w:after="20"/>
              <w:ind w:left="20"/>
              <w:jc w:val="both"/>
            </w:pPr>
            <w:r>
              <w:rPr>
                <w:rFonts w:ascii="Times New Roman"/>
                <w:b w:val="false"/>
                <w:i w:val="false"/>
                <w:color w:val="000000"/>
                <w:sz w:val="20"/>
              </w:rPr>
              <w:t>
Мешіт ауылынан оңтүстікке қарай 10 шақырым</w:t>
            </w:r>
            <w:r>
              <w:br/>
            </w:r>
            <w:r>
              <w:rPr>
                <w:rFonts w:ascii="Times New Roman"/>
                <w:b w:val="false"/>
                <w:i w:val="false"/>
                <w:color w:val="000000"/>
                <w:sz w:val="20"/>
              </w:rPr>
              <w:t>
</w:t>
            </w:r>
            <w:r>
              <w:rPr>
                <w:rFonts w:ascii="Times New Roman"/>
                <w:b w:val="false"/>
                <w:i w:val="false"/>
                <w:color w:val="000000"/>
                <w:sz w:val="20"/>
              </w:rPr>
              <w:t>51˚ 52′ 42,98″ N;</w:t>
            </w:r>
            <w:r>
              <w:br/>
            </w:r>
            <w:r>
              <w:rPr>
                <w:rFonts w:ascii="Times New Roman"/>
                <w:b w:val="false"/>
                <w:i w:val="false"/>
                <w:color w:val="000000"/>
                <w:sz w:val="20"/>
              </w:rPr>
              <w:t>
61˚ 34′ 51,84″ E</w:t>
            </w:r>
          </w:p>
          <w:bookmarkEnd w:id="43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IX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38"/>
          <w:p>
            <w:pPr>
              <w:spacing w:after="20"/>
              <w:ind w:left="20"/>
              <w:jc w:val="both"/>
            </w:pPr>
            <w:r>
              <w:rPr>
                <w:rFonts w:ascii="Times New Roman"/>
                <w:b w:val="false"/>
                <w:i w:val="false"/>
                <w:color w:val="000000"/>
                <w:sz w:val="20"/>
              </w:rPr>
              <w:t>
Мешіт ауылынан оңтүстікке қарай 12 шақырым</w:t>
            </w:r>
            <w:r>
              <w:br/>
            </w:r>
            <w:r>
              <w:rPr>
                <w:rFonts w:ascii="Times New Roman"/>
                <w:b w:val="false"/>
                <w:i w:val="false"/>
                <w:color w:val="000000"/>
                <w:sz w:val="20"/>
              </w:rPr>
              <w:t>
</w:t>
            </w:r>
            <w:r>
              <w:rPr>
                <w:rFonts w:ascii="Times New Roman"/>
                <w:b w:val="false"/>
                <w:i w:val="false"/>
                <w:color w:val="000000"/>
                <w:sz w:val="20"/>
              </w:rPr>
              <w:t>51˚ 52′ 01,29″ N;</w:t>
            </w:r>
            <w:r>
              <w:br/>
            </w:r>
            <w:r>
              <w:rPr>
                <w:rFonts w:ascii="Times New Roman"/>
                <w:b w:val="false"/>
                <w:i w:val="false"/>
                <w:color w:val="000000"/>
                <w:sz w:val="20"/>
              </w:rPr>
              <w:t>
61˚ 31′ 59,29″ E</w:t>
            </w:r>
          </w:p>
          <w:bookmarkEnd w:id="43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39"/>
          <w:p>
            <w:pPr>
              <w:spacing w:after="20"/>
              <w:ind w:left="20"/>
              <w:jc w:val="both"/>
            </w:pPr>
            <w:r>
              <w:rPr>
                <w:rFonts w:ascii="Times New Roman"/>
                <w:b w:val="false"/>
                <w:i w:val="false"/>
                <w:color w:val="000000"/>
                <w:sz w:val="20"/>
              </w:rPr>
              <w:t>
Мешіт ауылынан оңтүстікке қарай 11 шақырым</w:t>
            </w:r>
            <w:r>
              <w:br/>
            </w:r>
            <w:r>
              <w:rPr>
                <w:rFonts w:ascii="Times New Roman"/>
                <w:b w:val="false"/>
                <w:i w:val="false"/>
                <w:color w:val="000000"/>
                <w:sz w:val="20"/>
              </w:rPr>
              <w:t>
</w:t>
            </w:r>
            <w:r>
              <w:rPr>
                <w:rFonts w:ascii="Times New Roman"/>
                <w:b w:val="false"/>
                <w:i w:val="false"/>
                <w:color w:val="000000"/>
                <w:sz w:val="20"/>
              </w:rPr>
              <w:t>51˚ 52′ 28,47″ N;</w:t>
            </w:r>
            <w:r>
              <w:br/>
            </w:r>
            <w:r>
              <w:rPr>
                <w:rFonts w:ascii="Times New Roman"/>
                <w:b w:val="false"/>
                <w:i w:val="false"/>
                <w:color w:val="000000"/>
                <w:sz w:val="20"/>
              </w:rPr>
              <w:t>
61˚ 31′ 19,84″ E</w:t>
            </w:r>
          </w:p>
          <w:bookmarkEnd w:id="43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XI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40"/>
          <w:p>
            <w:pPr>
              <w:spacing w:after="20"/>
              <w:ind w:left="20"/>
              <w:jc w:val="both"/>
            </w:pPr>
            <w:r>
              <w:rPr>
                <w:rFonts w:ascii="Times New Roman"/>
                <w:b w:val="false"/>
                <w:i w:val="false"/>
                <w:color w:val="000000"/>
                <w:sz w:val="20"/>
              </w:rPr>
              <w:t>
Мешіт ауылынан шығысқа қарай 1,5 шақырым</w:t>
            </w:r>
            <w:r>
              <w:br/>
            </w:r>
            <w:r>
              <w:rPr>
                <w:rFonts w:ascii="Times New Roman"/>
                <w:b w:val="false"/>
                <w:i w:val="false"/>
                <w:color w:val="000000"/>
                <w:sz w:val="20"/>
              </w:rPr>
              <w:t>
</w:t>
            </w:r>
            <w:r>
              <w:rPr>
                <w:rFonts w:ascii="Times New Roman"/>
                <w:b w:val="false"/>
                <w:i w:val="false"/>
                <w:color w:val="000000"/>
                <w:sz w:val="20"/>
              </w:rPr>
              <w:t>51˚ 57′ 58,82″ N;</w:t>
            </w:r>
            <w:r>
              <w:br/>
            </w:r>
            <w:r>
              <w:rPr>
                <w:rFonts w:ascii="Times New Roman"/>
                <w:b w:val="false"/>
                <w:i w:val="false"/>
                <w:color w:val="000000"/>
                <w:sz w:val="20"/>
              </w:rPr>
              <w:t>
61˚ 34′ 40,17″ E</w:t>
            </w:r>
          </w:p>
          <w:bookmarkEnd w:id="44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XII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41"/>
          <w:p>
            <w:pPr>
              <w:spacing w:after="20"/>
              <w:ind w:left="20"/>
              <w:jc w:val="both"/>
            </w:pPr>
            <w:r>
              <w:rPr>
                <w:rFonts w:ascii="Times New Roman"/>
                <w:b w:val="false"/>
                <w:i w:val="false"/>
                <w:color w:val="000000"/>
                <w:sz w:val="20"/>
              </w:rPr>
              <w:t>
Мешіт ауылынан солтүстік-шығысқа 3 шақырым</w:t>
            </w:r>
            <w:r>
              <w:br/>
            </w:r>
            <w:r>
              <w:rPr>
                <w:rFonts w:ascii="Times New Roman"/>
                <w:b w:val="false"/>
                <w:i w:val="false"/>
                <w:color w:val="000000"/>
                <w:sz w:val="20"/>
              </w:rPr>
              <w:t>
</w:t>
            </w:r>
            <w:r>
              <w:rPr>
                <w:rFonts w:ascii="Times New Roman"/>
                <w:b w:val="false"/>
                <w:i w:val="false"/>
                <w:color w:val="000000"/>
                <w:sz w:val="20"/>
              </w:rPr>
              <w:t>51˚ 59′ 31,03″ N;</w:t>
            </w:r>
            <w:r>
              <w:br/>
            </w:r>
            <w:r>
              <w:rPr>
                <w:rFonts w:ascii="Times New Roman"/>
                <w:b w:val="false"/>
                <w:i w:val="false"/>
                <w:color w:val="000000"/>
                <w:sz w:val="20"/>
              </w:rPr>
              <w:t>
61˚ 35′ 32,62″ E</w:t>
            </w:r>
          </w:p>
          <w:bookmarkEnd w:id="44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42"/>
          <w:p>
            <w:pPr>
              <w:spacing w:after="20"/>
              <w:ind w:left="20"/>
              <w:jc w:val="both"/>
            </w:pPr>
            <w:r>
              <w:rPr>
                <w:rFonts w:ascii="Times New Roman"/>
                <w:b w:val="false"/>
                <w:i w:val="false"/>
                <w:color w:val="000000"/>
                <w:sz w:val="20"/>
              </w:rPr>
              <w:t>
Пушкин ауылынан оңтүстiк-батысқа қарай 7 шақырым</w:t>
            </w:r>
            <w:r>
              <w:br/>
            </w:r>
            <w:r>
              <w:rPr>
                <w:rFonts w:ascii="Times New Roman"/>
                <w:b w:val="false"/>
                <w:i w:val="false"/>
                <w:color w:val="000000"/>
                <w:sz w:val="20"/>
              </w:rPr>
              <w:t>
</w:t>
            </w:r>
            <w:r>
              <w:rPr>
                <w:rFonts w:ascii="Times New Roman"/>
                <w:b w:val="false"/>
                <w:i w:val="false"/>
                <w:color w:val="000000"/>
                <w:sz w:val="20"/>
              </w:rPr>
              <w:t>51˚ 24′ 53,28″ N;</w:t>
            </w:r>
            <w:r>
              <w:br/>
            </w:r>
            <w:r>
              <w:rPr>
                <w:rFonts w:ascii="Times New Roman"/>
                <w:b w:val="false"/>
                <w:i w:val="false"/>
                <w:color w:val="000000"/>
                <w:sz w:val="20"/>
              </w:rPr>
              <w:t>
61˚ 29′ 55,91″ Е</w:t>
            </w:r>
          </w:p>
          <w:bookmarkEnd w:id="44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43"/>
          <w:p>
            <w:pPr>
              <w:spacing w:after="20"/>
              <w:ind w:left="20"/>
              <w:jc w:val="both"/>
            </w:pPr>
            <w:r>
              <w:rPr>
                <w:rFonts w:ascii="Times New Roman"/>
                <w:b w:val="false"/>
                <w:i w:val="false"/>
                <w:color w:val="000000"/>
                <w:sz w:val="20"/>
              </w:rPr>
              <w:t>
Пушкин ауылынан оңтүстiк-батысқа қарай 6 шақырым</w:t>
            </w:r>
            <w:r>
              <w:br/>
            </w:r>
            <w:r>
              <w:rPr>
                <w:rFonts w:ascii="Times New Roman"/>
                <w:b w:val="false"/>
                <w:i w:val="false"/>
                <w:color w:val="000000"/>
                <w:sz w:val="20"/>
              </w:rPr>
              <w:t>
</w:t>
            </w:r>
            <w:r>
              <w:rPr>
                <w:rFonts w:ascii="Times New Roman"/>
                <w:b w:val="false"/>
                <w:i w:val="false"/>
                <w:color w:val="000000"/>
                <w:sz w:val="20"/>
              </w:rPr>
              <w:t>51˚ 25′ 15,05″ N;</w:t>
            </w:r>
            <w:r>
              <w:br/>
            </w:r>
            <w:r>
              <w:rPr>
                <w:rFonts w:ascii="Times New Roman"/>
                <w:b w:val="false"/>
                <w:i w:val="false"/>
                <w:color w:val="000000"/>
                <w:sz w:val="20"/>
              </w:rPr>
              <w:t>
61˚ 29′ 58,34″ E</w:t>
            </w:r>
          </w:p>
          <w:bookmarkEnd w:id="44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44"/>
          <w:p>
            <w:pPr>
              <w:spacing w:after="20"/>
              <w:ind w:left="20"/>
              <w:jc w:val="both"/>
            </w:pPr>
            <w:r>
              <w:rPr>
                <w:rFonts w:ascii="Times New Roman"/>
                <w:b w:val="false"/>
                <w:i w:val="false"/>
                <w:color w:val="000000"/>
                <w:sz w:val="20"/>
              </w:rPr>
              <w:t>
Пушкин ауылынан оңтүстiк-батысқа қарай 6 шақырым</w:t>
            </w:r>
            <w:r>
              <w:br/>
            </w:r>
            <w:r>
              <w:rPr>
                <w:rFonts w:ascii="Times New Roman"/>
                <w:b w:val="false"/>
                <w:i w:val="false"/>
                <w:color w:val="000000"/>
                <w:sz w:val="20"/>
              </w:rPr>
              <w:t>
</w:t>
            </w:r>
            <w:r>
              <w:rPr>
                <w:rFonts w:ascii="Times New Roman"/>
                <w:b w:val="false"/>
                <w:i w:val="false"/>
                <w:color w:val="000000"/>
                <w:sz w:val="20"/>
              </w:rPr>
              <w:t>51˚ 25′ 51,40″ N;</w:t>
            </w:r>
            <w:r>
              <w:br/>
            </w:r>
            <w:r>
              <w:rPr>
                <w:rFonts w:ascii="Times New Roman"/>
                <w:b w:val="false"/>
                <w:i w:val="false"/>
                <w:color w:val="000000"/>
                <w:sz w:val="20"/>
              </w:rPr>
              <w:t>
61˚ 29′ 45,07″Е</w:t>
            </w:r>
          </w:p>
          <w:bookmarkEnd w:id="44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45"/>
          <w:p>
            <w:pPr>
              <w:spacing w:after="20"/>
              <w:ind w:left="20"/>
              <w:jc w:val="both"/>
            </w:pPr>
            <w:r>
              <w:rPr>
                <w:rFonts w:ascii="Times New Roman"/>
                <w:b w:val="false"/>
                <w:i w:val="false"/>
                <w:color w:val="000000"/>
                <w:sz w:val="20"/>
              </w:rPr>
              <w:t>
Пушкин ауылынан батысқа қарай 5 шақырым</w:t>
            </w:r>
            <w:r>
              <w:br/>
            </w:r>
            <w:r>
              <w:rPr>
                <w:rFonts w:ascii="Times New Roman"/>
                <w:b w:val="false"/>
                <w:i w:val="false"/>
                <w:color w:val="000000"/>
                <w:sz w:val="20"/>
              </w:rPr>
              <w:t>
</w:t>
            </w:r>
            <w:r>
              <w:rPr>
                <w:rFonts w:ascii="Times New Roman"/>
                <w:b w:val="false"/>
                <w:i w:val="false"/>
                <w:color w:val="000000"/>
                <w:sz w:val="20"/>
              </w:rPr>
              <w:t>51˚ 26′ 33,43″ N;</w:t>
            </w:r>
            <w:r>
              <w:br/>
            </w:r>
            <w:r>
              <w:rPr>
                <w:rFonts w:ascii="Times New Roman"/>
                <w:b w:val="false"/>
                <w:i w:val="false"/>
                <w:color w:val="000000"/>
                <w:sz w:val="20"/>
              </w:rPr>
              <w:t>
61˚ 29′ 28,77″ E</w:t>
            </w:r>
          </w:p>
          <w:bookmarkEnd w:id="44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VI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46"/>
          <w:p>
            <w:pPr>
              <w:spacing w:after="20"/>
              <w:ind w:left="20"/>
              <w:jc w:val="both"/>
            </w:pPr>
            <w:r>
              <w:rPr>
                <w:rFonts w:ascii="Times New Roman"/>
                <w:b w:val="false"/>
                <w:i w:val="false"/>
                <w:color w:val="000000"/>
                <w:sz w:val="20"/>
              </w:rPr>
              <w:t>
Пушкин ауылынан батысқа қарай 5 шақырым</w:t>
            </w:r>
            <w:r>
              <w:br/>
            </w:r>
            <w:r>
              <w:rPr>
                <w:rFonts w:ascii="Times New Roman"/>
                <w:b w:val="false"/>
                <w:i w:val="false"/>
                <w:color w:val="000000"/>
                <w:sz w:val="20"/>
              </w:rPr>
              <w:t>
</w:t>
            </w:r>
            <w:r>
              <w:rPr>
                <w:rFonts w:ascii="Times New Roman"/>
                <w:b w:val="false"/>
                <w:i w:val="false"/>
                <w:color w:val="000000"/>
                <w:sz w:val="20"/>
              </w:rPr>
              <w:t>51˚ 26′ 44,84″ N;</w:t>
            </w:r>
            <w:r>
              <w:br/>
            </w:r>
            <w:r>
              <w:rPr>
                <w:rFonts w:ascii="Times New Roman"/>
                <w:b w:val="false"/>
                <w:i w:val="false"/>
                <w:color w:val="000000"/>
                <w:sz w:val="20"/>
              </w:rPr>
              <w:t>
61˚ 29′ 29,22″ E</w:t>
            </w:r>
          </w:p>
          <w:bookmarkEnd w:id="44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VII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47"/>
          <w:p>
            <w:pPr>
              <w:spacing w:after="20"/>
              <w:ind w:left="20"/>
              <w:jc w:val="both"/>
            </w:pPr>
            <w:r>
              <w:rPr>
                <w:rFonts w:ascii="Times New Roman"/>
                <w:b w:val="false"/>
                <w:i w:val="false"/>
                <w:color w:val="000000"/>
                <w:sz w:val="20"/>
              </w:rPr>
              <w:t>
Пушкин ауылының батыс шетінде</w:t>
            </w:r>
            <w:r>
              <w:br/>
            </w:r>
            <w:r>
              <w:rPr>
                <w:rFonts w:ascii="Times New Roman"/>
                <w:b w:val="false"/>
                <w:i w:val="false"/>
                <w:color w:val="000000"/>
                <w:sz w:val="20"/>
              </w:rPr>
              <w:t>
</w:t>
            </w:r>
            <w:r>
              <w:rPr>
                <w:rFonts w:ascii="Times New Roman"/>
                <w:b w:val="false"/>
                <w:i w:val="false"/>
                <w:color w:val="000000"/>
                <w:sz w:val="20"/>
              </w:rPr>
              <w:t>51˚ 27′ 33,93″ N;</w:t>
            </w:r>
            <w:r>
              <w:br/>
            </w:r>
            <w:r>
              <w:rPr>
                <w:rFonts w:ascii="Times New Roman"/>
                <w:b w:val="false"/>
                <w:i w:val="false"/>
                <w:color w:val="000000"/>
                <w:sz w:val="20"/>
              </w:rPr>
              <w:t>
61˚ 33′ 10,29″ E</w:t>
            </w:r>
          </w:p>
          <w:bookmarkEnd w:id="44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48"/>
          <w:p>
            <w:pPr>
              <w:spacing w:after="20"/>
              <w:ind w:left="20"/>
              <w:jc w:val="both"/>
            </w:pPr>
            <w:r>
              <w:rPr>
                <w:rFonts w:ascii="Times New Roman"/>
                <w:b w:val="false"/>
                <w:i w:val="false"/>
                <w:color w:val="000000"/>
                <w:sz w:val="20"/>
              </w:rPr>
              <w:t>
Арқа ауылынан оңтүстік-батысқа қарай 10 шақырым</w:t>
            </w:r>
            <w:r>
              <w:br/>
            </w:r>
            <w:r>
              <w:rPr>
                <w:rFonts w:ascii="Times New Roman"/>
                <w:b w:val="false"/>
                <w:i w:val="false"/>
                <w:color w:val="000000"/>
                <w:sz w:val="20"/>
              </w:rPr>
              <w:t>
</w:t>
            </w:r>
            <w:r>
              <w:rPr>
                <w:rFonts w:ascii="Times New Roman"/>
                <w:b w:val="false"/>
                <w:i w:val="false"/>
                <w:color w:val="000000"/>
                <w:sz w:val="20"/>
              </w:rPr>
              <w:t>51˚ 59′ 10,92″ N;</w:t>
            </w:r>
            <w:r>
              <w:br/>
            </w:r>
            <w:r>
              <w:rPr>
                <w:rFonts w:ascii="Times New Roman"/>
                <w:b w:val="false"/>
                <w:i w:val="false"/>
                <w:color w:val="000000"/>
                <w:sz w:val="20"/>
              </w:rPr>
              <w:t>
62˚ 17′ 45,39″ E</w:t>
            </w:r>
          </w:p>
          <w:bookmarkEnd w:id="44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49"/>
          <w:p>
            <w:pPr>
              <w:spacing w:after="20"/>
              <w:ind w:left="20"/>
              <w:jc w:val="both"/>
            </w:pPr>
            <w:r>
              <w:rPr>
                <w:rFonts w:ascii="Times New Roman"/>
                <w:b w:val="false"/>
                <w:i w:val="false"/>
                <w:color w:val="000000"/>
                <w:sz w:val="20"/>
              </w:rPr>
              <w:t>
Талдыкөл ауылынан солтүстiкке қарай 6 шақырым</w:t>
            </w:r>
            <w:r>
              <w:br/>
            </w:r>
            <w:r>
              <w:rPr>
                <w:rFonts w:ascii="Times New Roman"/>
                <w:b w:val="false"/>
                <w:i w:val="false"/>
                <w:color w:val="000000"/>
                <w:sz w:val="20"/>
              </w:rPr>
              <w:t>
</w:t>
            </w:r>
            <w:r>
              <w:rPr>
                <w:rFonts w:ascii="Times New Roman"/>
                <w:b w:val="false"/>
                <w:i w:val="false"/>
                <w:color w:val="000000"/>
                <w:sz w:val="20"/>
              </w:rPr>
              <w:t>51˚ 26′ 38,12″ N;</w:t>
            </w:r>
            <w:r>
              <w:br/>
            </w:r>
            <w:r>
              <w:rPr>
                <w:rFonts w:ascii="Times New Roman"/>
                <w:b w:val="false"/>
                <w:i w:val="false"/>
                <w:color w:val="000000"/>
                <w:sz w:val="20"/>
              </w:rPr>
              <w:t>
61˚ 59′ 28,21″ E</w:t>
            </w:r>
          </w:p>
          <w:bookmarkEnd w:id="44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Тонкүйікті 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50"/>
          <w:p>
            <w:pPr>
              <w:spacing w:after="20"/>
              <w:ind w:left="20"/>
              <w:jc w:val="both"/>
            </w:pPr>
            <w:r>
              <w:rPr>
                <w:rFonts w:ascii="Times New Roman"/>
                <w:b w:val="false"/>
                <w:i w:val="false"/>
                <w:color w:val="000000"/>
                <w:sz w:val="20"/>
              </w:rPr>
              <w:t>
Арқа ауылынан оңтүстік-батысқа қарай 0,5 шақырым</w:t>
            </w:r>
            <w:r>
              <w:br/>
            </w:r>
            <w:r>
              <w:rPr>
                <w:rFonts w:ascii="Times New Roman"/>
                <w:b w:val="false"/>
                <w:i w:val="false"/>
                <w:color w:val="000000"/>
                <w:sz w:val="20"/>
              </w:rPr>
              <w:t>
</w:t>
            </w:r>
            <w:r>
              <w:rPr>
                <w:rFonts w:ascii="Times New Roman"/>
                <w:b w:val="false"/>
                <w:i w:val="false"/>
                <w:color w:val="000000"/>
                <w:sz w:val="20"/>
              </w:rPr>
              <w:t>52˚ 02′ 38,29″ N;</w:t>
            </w:r>
            <w:r>
              <w:br/>
            </w:r>
            <w:r>
              <w:rPr>
                <w:rFonts w:ascii="Times New Roman"/>
                <w:b w:val="false"/>
                <w:i w:val="false"/>
                <w:color w:val="000000"/>
                <w:sz w:val="20"/>
              </w:rPr>
              <w:t>
62˚ 22′ 55,39″ E</w:t>
            </w:r>
          </w:p>
          <w:bookmarkEnd w:id="45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Тұмарлықопа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51"/>
          <w:p>
            <w:pPr>
              <w:spacing w:after="20"/>
              <w:ind w:left="20"/>
              <w:jc w:val="both"/>
            </w:pPr>
            <w:r>
              <w:rPr>
                <w:rFonts w:ascii="Times New Roman"/>
                <w:b w:val="false"/>
                <w:i w:val="false"/>
                <w:color w:val="000000"/>
                <w:sz w:val="20"/>
              </w:rPr>
              <w:t>
Ливанов ауылынан оңтүстікке қарай 5 шақырым</w:t>
            </w:r>
            <w:r>
              <w:br/>
            </w:r>
            <w:r>
              <w:rPr>
                <w:rFonts w:ascii="Times New Roman"/>
                <w:b w:val="false"/>
                <w:i w:val="false"/>
                <w:color w:val="000000"/>
                <w:sz w:val="20"/>
              </w:rPr>
              <w:t>
</w:t>
            </w:r>
            <w:r>
              <w:rPr>
                <w:rFonts w:ascii="Times New Roman"/>
                <w:b w:val="false"/>
                <w:i w:val="false"/>
                <w:color w:val="000000"/>
                <w:sz w:val="20"/>
              </w:rPr>
              <w:t>52˚ 02′ 45,10″ N;</w:t>
            </w:r>
            <w:r>
              <w:br/>
            </w:r>
            <w:r>
              <w:rPr>
                <w:rFonts w:ascii="Times New Roman"/>
                <w:b w:val="false"/>
                <w:i w:val="false"/>
                <w:color w:val="000000"/>
                <w:sz w:val="20"/>
              </w:rPr>
              <w:t>
62˚ 00′ 46,65″ E</w:t>
            </w:r>
          </w:p>
          <w:bookmarkEnd w:id="45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Тұмарлықопа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52"/>
          <w:p>
            <w:pPr>
              <w:spacing w:after="20"/>
              <w:ind w:left="20"/>
              <w:jc w:val="both"/>
            </w:pPr>
            <w:r>
              <w:rPr>
                <w:rFonts w:ascii="Times New Roman"/>
                <w:b w:val="false"/>
                <w:i w:val="false"/>
                <w:color w:val="000000"/>
                <w:sz w:val="20"/>
              </w:rPr>
              <w:t>
Ливанов ауылынан оңтүстік-шығысқа қарай 6 шақырым</w:t>
            </w:r>
            <w:r>
              <w:br/>
            </w:r>
            <w:r>
              <w:rPr>
                <w:rFonts w:ascii="Times New Roman"/>
                <w:b w:val="false"/>
                <w:i w:val="false"/>
                <w:color w:val="000000"/>
                <w:sz w:val="20"/>
              </w:rPr>
              <w:t>
</w:t>
            </w:r>
            <w:r>
              <w:rPr>
                <w:rFonts w:ascii="Times New Roman"/>
                <w:b w:val="false"/>
                <w:i w:val="false"/>
                <w:color w:val="000000"/>
                <w:sz w:val="20"/>
              </w:rPr>
              <w:t>52˚ 02′ 31,65″ N;</w:t>
            </w:r>
            <w:r>
              <w:br/>
            </w:r>
            <w:r>
              <w:rPr>
                <w:rFonts w:ascii="Times New Roman"/>
                <w:b w:val="false"/>
                <w:i w:val="false"/>
                <w:color w:val="000000"/>
                <w:sz w:val="20"/>
              </w:rPr>
              <w:t>
62˚ 01′ 50,24″ E</w:t>
            </w:r>
          </w:p>
          <w:bookmarkEnd w:id="45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Тұмарлықопа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53"/>
          <w:p>
            <w:pPr>
              <w:spacing w:after="20"/>
              <w:ind w:left="20"/>
              <w:jc w:val="both"/>
            </w:pPr>
            <w:r>
              <w:rPr>
                <w:rFonts w:ascii="Times New Roman"/>
                <w:b w:val="false"/>
                <w:i w:val="false"/>
                <w:color w:val="000000"/>
                <w:sz w:val="20"/>
              </w:rPr>
              <w:t>
Ливанов ауылынан оңтүстік-шығысқа қарай 5 шақырым</w:t>
            </w:r>
            <w:r>
              <w:br/>
            </w:r>
            <w:r>
              <w:rPr>
                <w:rFonts w:ascii="Times New Roman"/>
                <w:b w:val="false"/>
                <w:i w:val="false"/>
                <w:color w:val="000000"/>
                <w:sz w:val="20"/>
              </w:rPr>
              <w:t>
</w:t>
            </w:r>
            <w:r>
              <w:rPr>
                <w:rFonts w:ascii="Times New Roman"/>
                <w:b w:val="false"/>
                <w:i w:val="false"/>
                <w:color w:val="000000"/>
                <w:sz w:val="20"/>
              </w:rPr>
              <w:t>52˚ 03′ 51,76″ N;</w:t>
            </w:r>
            <w:r>
              <w:br/>
            </w:r>
            <w:r>
              <w:rPr>
                <w:rFonts w:ascii="Times New Roman"/>
                <w:b w:val="false"/>
                <w:i w:val="false"/>
                <w:color w:val="000000"/>
                <w:sz w:val="20"/>
              </w:rPr>
              <w:t>
62˚ 03′ 36,85″ E</w:t>
            </w:r>
          </w:p>
          <w:bookmarkEnd w:id="45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Тұмарлықопа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54"/>
          <w:p>
            <w:pPr>
              <w:spacing w:after="20"/>
              <w:ind w:left="20"/>
              <w:jc w:val="both"/>
            </w:pPr>
            <w:r>
              <w:rPr>
                <w:rFonts w:ascii="Times New Roman"/>
                <w:b w:val="false"/>
                <w:i w:val="false"/>
                <w:color w:val="000000"/>
                <w:sz w:val="20"/>
              </w:rPr>
              <w:t>
Ливанов ауылынан шығысқа қарай 4 шақырым</w:t>
            </w:r>
            <w:r>
              <w:br/>
            </w:r>
            <w:r>
              <w:rPr>
                <w:rFonts w:ascii="Times New Roman"/>
                <w:b w:val="false"/>
                <w:i w:val="false"/>
                <w:color w:val="000000"/>
                <w:sz w:val="20"/>
              </w:rPr>
              <w:t>
</w:t>
            </w:r>
            <w:r>
              <w:rPr>
                <w:rFonts w:ascii="Times New Roman"/>
                <w:b w:val="false"/>
                <w:i w:val="false"/>
                <w:color w:val="000000"/>
                <w:sz w:val="20"/>
              </w:rPr>
              <w:t>52˚ 06′ 14,02″ N;</w:t>
            </w:r>
            <w:r>
              <w:br/>
            </w:r>
            <w:r>
              <w:rPr>
                <w:rFonts w:ascii="Times New Roman"/>
                <w:b w:val="false"/>
                <w:i w:val="false"/>
                <w:color w:val="000000"/>
                <w:sz w:val="20"/>
              </w:rPr>
              <w:t>
62˚ 02′ 57,73″ E</w:t>
            </w:r>
          </w:p>
          <w:bookmarkEnd w:id="45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Тұмарлықопа V тұрағы, энеолит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55"/>
          <w:p>
            <w:pPr>
              <w:spacing w:after="20"/>
              <w:ind w:left="20"/>
              <w:jc w:val="both"/>
            </w:pPr>
            <w:r>
              <w:rPr>
                <w:rFonts w:ascii="Times New Roman"/>
                <w:b w:val="false"/>
                <w:i w:val="false"/>
                <w:color w:val="000000"/>
                <w:sz w:val="20"/>
              </w:rPr>
              <w:t>
Ливанов ауылынан оңтүстік-шығысқа қарай 4 шақырым</w:t>
            </w:r>
            <w:r>
              <w:br/>
            </w:r>
            <w:r>
              <w:rPr>
                <w:rFonts w:ascii="Times New Roman"/>
                <w:b w:val="false"/>
                <w:i w:val="false"/>
                <w:color w:val="000000"/>
                <w:sz w:val="20"/>
              </w:rPr>
              <w:t>
</w:t>
            </w:r>
            <w:r>
              <w:rPr>
                <w:rFonts w:ascii="Times New Roman"/>
                <w:b w:val="false"/>
                <w:i w:val="false"/>
                <w:color w:val="000000"/>
                <w:sz w:val="20"/>
              </w:rPr>
              <w:t>52˚ 03′ 43,50″ N;</w:t>
            </w:r>
            <w:r>
              <w:br/>
            </w:r>
            <w:r>
              <w:rPr>
                <w:rFonts w:ascii="Times New Roman"/>
                <w:b w:val="false"/>
                <w:i w:val="false"/>
                <w:color w:val="000000"/>
                <w:sz w:val="20"/>
              </w:rPr>
              <w:t>
62˚ 01′ 43,28″ E</w:t>
            </w:r>
          </w:p>
          <w:bookmarkEnd w:id="45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Тұмарлықопа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56"/>
          <w:p>
            <w:pPr>
              <w:spacing w:after="20"/>
              <w:ind w:left="20"/>
              <w:jc w:val="both"/>
            </w:pPr>
            <w:r>
              <w:rPr>
                <w:rFonts w:ascii="Times New Roman"/>
                <w:b w:val="false"/>
                <w:i w:val="false"/>
                <w:color w:val="000000"/>
                <w:sz w:val="20"/>
              </w:rPr>
              <w:t>
Ливанов ауылынан оңтүстiкке қарай 9 шақырым</w:t>
            </w:r>
            <w:r>
              <w:br/>
            </w:r>
            <w:r>
              <w:rPr>
                <w:rFonts w:ascii="Times New Roman"/>
                <w:b w:val="false"/>
                <w:i w:val="false"/>
                <w:color w:val="000000"/>
                <w:sz w:val="20"/>
              </w:rPr>
              <w:t>
</w:t>
            </w:r>
            <w:r>
              <w:rPr>
                <w:rFonts w:ascii="Times New Roman"/>
                <w:b w:val="false"/>
                <w:i w:val="false"/>
                <w:color w:val="000000"/>
                <w:sz w:val="20"/>
              </w:rPr>
              <w:t>52˚ 00′ 42,99″ N;</w:t>
            </w:r>
            <w:r>
              <w:br/>
            </w:r>
            <w:r>
              <w:rPr>
                <w:rFonts w:ascii="Times New Roman"/>
                <w:b w:val="false"/>
                <w:i w:val="false"/>
                <w:color w:val="000000"/>
                <w:sz w:val="20"/>
              </w:rPr>
              <w:t>
62˚ 01′ 09,86″ E</w:t>
            </w:r>
          </w:p>
          <w:bookmarkEnd w:id="45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57"/>
          <w:p>
            <w:pPr>
              <w:spacing w:after="20"/>
              <w:ind w:left="20"/>
              <w:jc w:val="both"/>
            </w:pPr>
            <w:r>
              <w:rPr>
                <w:rFonts w:ascii="Times New Roman"/>
                <w:b w:val="false"/>
                <w:i w:val="false"/>
                <w:color w:val="000000"/>
                <w:sz w:val="20"/>
              </w:rPr>
              <w:t>
Орқаш ауылынан солтүстікке қарай 2 шақырым</w:t>
            </w:r>
            <w:r>
              <w:br/>
            </w:r>
            <w:r>
              <w:rPr>
                <w:rFonts w:ascii="Times New Roman"/>
                <w:b w:val="false"/>
                <w:i w:val="false"/>
                <w:color w:val="000000"/>
                <w:sz w:val="20"/>
              </w:rPr>
              <w:t>
</w:t>
            </w:r>
            <w:r>
              <w:rPr>
                <w:rFonts w:ascii="Times New Roman"/>
                <w:b w:val="false"/>
                <w:i w:val="false"/>
                <w:color w:val="000000"/>
                <w:sz w:val="20"/>
              </w:rPr>
              <w:t>51˚ 21′ 54,00″ N;</w:t>
            </w:r>
            <w:r>
              <w:br/>
            </w:r>
            <w:r>
              <w:rPr>
                <w:rFonts w:ascii="Times New Roman"/>
                <w:b w:val="false"/>
                <w:i w:val="false"/>
                <w:color w:val="000000"/>
                <w:sz w:val="20"/>
              </w:rPr>
              <w:t>
62˚ 19′ 45,78″ E</w:t>
            </w:r>
          </w:p>
          <w:bookmarkEnd w:id="45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58"/>
          <w:p>
            <w:pPr>
              <w:spacing w:after="20"/>
              <w:ind w:left="20"/>
              <w:jc w:val="both"/>
            </w:pPr>
            <w:r>
              <w:rPr>
                <w:rFonts w:ascii="Times New Roman"/>
                <w:b w:val="false"/>
                <w:i w:val="false"/>
                <w:color w:val="000000"/>
                <w:sz w:val="20"/>
              </w:rPr>
              <w:t>
Орқаш ауылынан солтүстікке қарай 2 шақырым</w:t>
            </w:r>
            <w:r>
              <w:br/>
            </w:r>
            <w:r>
              <w:rPr>
                <w:rFonts w:ascii="Times New Roman"/>
                <w:b w:val="false"/>
                <w:i w:val="false"/>
                <w:color w:val="000000"/>
                <w:sz w:val="20"/>
              </w:rPr>
              <w:t>
</w:t>
            </w:r>
            <w:r>
              <w:rPr>
                <w:rFonts w:ascii="Times New Roman"/>
                <w:b w:val="false"/>
                <w:i w:val="false"/>
                <w:color w:val="000000"/>
                <w:sz w:val="20"/>
              </w:rPr>
              <w:t>51˚ 21′ 39,81″ N;</w:t>
            </w:r>
            <w:r>
              <w:br/>
            </w:r>
            <w:r>
              <w:rPr>
                <w:rFonts w:ascii="Times New Roman"/>
                <w:b w:val="false"/>
                <w:i w:val="false"/>
                <w:color w:val="000000"/>
                <w:sz w:val="20"/>
              </w:rPr>
              <w:t>
62˚ 19′ 32,68″ E</w:t>
            </w:r>
          </w:p>
          <w:bookmarkEnd w:id="45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59"/>
          <w:p>
            <w:pPr>
              <w:spacing w:after="20"/>
              <w:ind w:left="20"/>
              <w:jc w:val="both"/>
            </w:pPr>
            <w:r>
              <w:rPr>
                <w:rFonts w:ascii="Times New Roman"/>
                <w:b w:val="false"/>
                <w:i w:val="false"/>
                <w:color w:val="000000"/>
                <w:sz w:val="20"/>
              </w:rPr>
              <w:t>
Орқаш ауылынан солтүстiк-батысқа қарай 5 шақырым</w:t>
            </w:r>
            <w:r>
              <w:br/>
            </w:r>
            <w:r>
              <w:rPr>
                <w:rFonts w:ascii="Times New Roman"/>
                <w:b w:val="false"/>
                <w:i w:val="false"/>
                <w:color w:val="000000"/>
                <w:sz w:val="20"/>
              </w:rPr>
              <w:t>
</w:t>
            </w:r>
            <w:r>
              <w:rPr>
                <w:rFonts w:ascii="Times New Roman"/>
                <w:b w:val="false"/>
                <w:i w:val="false"/>
                <w:color w:val="000000"/>
                <w:sz w:val="20"/>
              </w:rPr>
              <w:t>51˚ 23′ 01,73″ N;</w:t>
            </w:r>
            <w:r>
              <w:br/>
            </w:r>
            <w:r>
              <w:rPr>
                <w:rFonts w:ascii="Times New Roman"/>
                <w:b w:val="false"/>
                <w:i w:val="false"/>
                <w:color w:val="000000"/>
                <w:sz w:val="20"/>
              </w:rPr>
              <w:t>
62˚ 17′ 47,21″ E</w:t>
            </w:r>
          </w:p>
          <w:bookmarkEnd w:id="45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60"/>
          <w:p>
            <w:pPr>
              <w:spacing w:after="20"/>
              <w:ind w:left="20"/>
              <w:jc w:val="both"/>
            </w:pPr>
            <w:r>
              <w:rPr>
                <w:rFonts w:ascii="Times New Roman"/>
                <w:b w:val="false"/>
                <w:i w:val="false"/>
                <w:color w:val="000000"/>
                <w:sz w:val="20"/>
              </w:rPr>
              <w:t>
Орқаш ауылынан солтүстiк-шығысқа қарай 6 шақырым</w:t>
            </w:r>
            <w:r>
              <w:br/>
            </w:r>
            <w:r>
              <w:rPr>
                <w:rFonts w:ascii="Times New Roman"/>
                <w:b w:val="false"/>
                <w:i w:val="false"/>
                <w:color w:val="000000"/>
                <w:sz w:val="20"/>
              </w:rPr>
              <w:t>
</w:t>
            </w:r>
            <w:r>
              <w:rPr>
                <w:rFonts w:ascii="Times New Roman"/>
                <w:b w:val="false"/>
                <w:i w:val="false"/>
                <w:color w:val="000000"/>
                <w:sz w:val="20"/>
              </w:rPr>
              <w:t>51˚ 23′ 15,19″ N;</w:t>
            </w:r>
            <w:r>
              <w:br/>
            </w:r>
            <w:r>
              <w:rPr>
                <w:rFonts w:ascii="Times New Roman"/>
                <w:b w:val="false"/>
                <w:i w:val="false"/>
                <w:color w:val="000000"/>
                <w:sz w:val="20"/>
              </w:rPr>
              <w:t>
62˚ 22′ 37,06″ E</w:t>
            </w:r>
          </w:p>
          <w:bookmarkEnd w:id="46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V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61"/>
          <w:p>
            <w:pPr>
              <w:spacing w:after="20"/>
              <w:ind w:left="20"/>
              <w:jc w:val="both"/>
            </w:pPr>
            <w:r>
              <w:rPr>
                <w:rFonts w:ascii="Times New Roman"/>
                <w:b w:val="false"/>
                <w:i w:val="false"/>
                <w:color w:val="000000"/>
                <w:sz w:val="20"/>
              </w:rPr>
              <w:t>
Орқаш ауылынан солтүстiк-шығысқа қарай 6 шақырым</w:t>
            </w:r>
            <w:r>
              <w:br/>
            </w:r>
            <w:r>
              <w:rPr>
                <w:rFonts w:ascii="Times New Roman"/>
                <w:b w:val="false"/>
                <w:i w:val="false"/>
                <w:color w:val="000000"/>
                <w:sz w:val="20"/>
              </w:rPr>
              <w:t>
</w:t>
            </w:r>
            <w:r>
              <w:rPr>
                <w:rFonts w:ascii="Times New Roman"/>
                <w:b w:val="false"/>
                <w:i w:val="false"/>
                <w:color w:val="000000"/>
                <w:sz w:val="20"/>
              </w:rPr>
              <w:t>51˚ 23′ 09,19″ N;</w:t>
            </w:r>
            <w:r>
              <w:br/>
            </w:r>
            <w:r>
              <w:rPr>
                <w:rFonts w:ascii="Times New Roman"/>
                <w:b w:val="false"/>
                <w:i w:val="false"/>
                <w:color w:val="000000"/>
                <w:sz w:val="20"/>
              </w:rPr>
              <w:t>
62˚ 22′ 46,06″ E</w:t>
            </w:r>
          </w:p>
          <w:bookmarkEnd w:id="46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VI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62"/>
          <w:p>
            <w:pPr>
              <w:spacing w:after="20"/>
              <w:ind w:left="20"/>
              <w:jc w:val="both"/>
            </w:pPr>
            <w:r>
              <w:rPr>
                <w:rFonts w:ascii="Times New Roman"/>
                <w:b w:val="false"/>
                <w:i w:val="false"/>
                <w:color w:val="000000"/>
                <w:sz w:val="20"/>
              </w:rPr>
              <w:t>
Орқаш ауылынан солтүстiк-шығысқа қарай 3,5 шақырым</w:t>
            </w:r>
            <w:r>
              <w:br/>
            </w:r>
            <w:r>
              <w:rPr>
                <w:rFonts w:ascii="Times New Roman"/>
                <w:b w:val="false"/>
                <w:i w:val="false"/>
                <w:color w:val="000000"/>
                <w:sz w:val="20"/>
              </w:rPr>
              <w:t>
</w:t>
            </w:r>
            <w:r>
              <w:rPr>
                <w:rFonts w:ascii="Times New Roman"/>
                <w:b w:val="false"/>
                <w:i w:val="false"/>
                <w:color w:val="000000"/>
                <w:sz w:val="20"/>
              </w:rPr>
              <w:t>51˚ 22′ 10,11″ N;</w:t>
            </w:r>
            <w:r>
              <w:br/>
            </w:r>
            <w:r>
              <w:rPr>
                <w:rFonts w:ascii="Times New Roman"/>
                <w:b w:val="false"/>
                <w:i w:val="false"/>
                <w:color w:val="000000"/>
                <w:sz w:val="20"/>
              </w:rPr>
              <w:t>
62˚ 21′ 28,65″ E</w:t>
            </w:r>
          </w:p>
          <w:bookmarkEnd w:id="46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VII археологиялық ескерткiштер кешенi,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63"/>
          <w:p>
            <w:pPr>
              <w:spacing w:after="20"/>
              <w:ind w:left="20"/>
              <w:jc w:val="both"/>
            </w:pPr>
            <w:r>
              <w:rPr>
                <w:rFonts w:ascii="Times New Roman"/>
                <w:b w:val="false"/>
                <w:i w:val="false"/>
                <w:color w:val="000000"/>
                <w:sz w:val="20"/>
              </w:rPr>
              <w:t>
Орқаш ауылына қарама -қарсы, Қарасу өзенiнiң сол жағасы</w:t>
            </w:r>
            <w:r>
              <w:br/>
            </w:r>
            <w:r>
              <w:rPr>
                <w:rFonts w:ascii="Times New Roman"/>
                <w:b w:val="false"/>
                <w:i w:val="false"/>
                <w:color w:val="000000"/>
                <w:sz w:val="20"/>
              </w:rPr>
              <w:t>
</w:t>
            </w:r>
            <w:r>
              <w:rPr>
                <w:rFonts w:ascii="Times New Roman"/>
                <w:b w:val="false"/>
                <w:i w:val="false"/>
                <w:color w:val="000000"/>
                <w:sz w:val="20"/>
              </w:rPr>
              <w:t>51˚ 20′ 51,73″ N;</w:t>
            </w:r>
            <w:r>
              <w:br/>
            </w:r>
            <w:r>
              <w:rPr>
                <w:rFonts w:ascii="Times New Roman"/>
                <w:b w:val="false"/>
                <w:i w:val="false"/>
                <w:color w:val="000000"/>
                <w:sz w:val="20"/>
              </w:rPr>
              <w:t>
62˚ 19′ 49,71″ E</w:t>
            </w:r>
          </w:p>
          <w:bookmarkEnd w:id="46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VIII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64"/>
          <w:p>
            <w:pPr>
              <w:spacing w:after="20"/>
              <w:ind w:left="20"/>
              <w:jc w:val="both"/>
            </w:pPr>
            <w:r>
              <w:rPr>
                <w:rFonts w:ascii="Times New Roman"/>
                <w:b w:val="false"/>
                <w:i w:val="false"/>
                <w:color w:val="000000"/>
                <w:sz w:val="20"/>
              </w:rPr>
              <w:t>
Орқаш ауылынан солтүстік-шығысқа қарай 7 шақырым</w:t>
            </w:r>
            <w:r>
              <w:br/>
            </w:r>
            <w:r>
              <w:rPr>
                <w:rFonts w:ascii="Times New Roman"/>
                <w:b w:val="false"/>
                <w:i w:val="false"/>
                <w:color w:val="000000"/>
                <w:sz w:val="20"/>
              </w:rPr>
              <w:t>
</w:t>
            </w:r>
            <w:r>
              <w:rPr>
                <w:rFonts w:ascii="Times New Roman"/>
                <w:b w:val="false"/>
                <w:i w:val="false"/>
                <w:color w:val="000000"/>
                <w:sz w:val="20"/>
              </w:rPr>
              <w:t>51˚ 23′ 30,38″ N;</w:t>
            </w:r>
            <w:r>
              <w:br/>
            </w:r>
            <w:r>
              <w:rPr>
                <w:rFonts w:ascii="Times New Roman"/>
                <w:b w:val="false"/>
                <w:i w:val="false"/>
                <w:color w:val="000000"/>
                <w:sz w:val="20"/>
              </w:rPr>
              <w:t>
62˚ 23′ 18,39″ E</w:t>
            </w:r>
          </w:p>
          <w:bookmarkEnd w:id="46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65"/>
          <w:p>
            <w:pPr>
              <w:spacing w:after="20"/>
              <w:ind w:left="20"/>
              <w:jc w:val="both"/>
            </w:pPr>
            <w:r>
              <w:rPr>
                <w:rFonts w:ascii="Times New Roman"/>
                <w:b w:val="false"/>
                <w:i w:val="false"/>
                <w:color w:val="000000"/>
                <w:sz w:val="20"/>
              </w:rPr>
              <w:t>
Фрунзе ауылынан солтүстік-батысқа қарай 3 шақырым</w:t>
            </w:r>
            <w:r>
              <w:br/>
            </w:r>
            <w:r>
              <w:rPr>
                <w:rFonts w:ascii="Times New Roman"/>
                <w:b w:val="false"/>
                <w:i w:val="false"/>
                <w:color w:val="000000"/>
                <w:sz w:val="20"/>
              </w:rPr>
              <w:t>
</w:t>
            </w:r>
            <w:r>
              <w:rPr>
                <w:rFonts w:ascii="Times New Roman"/>
                <w:b w:val="false"/>
                <w:i w:val="false"/>
                <w:color w:val="000000"/>
                <w:sz w:val="20"/>
              </w:rPr>
              <w:t>51˚ 43′ 58,94″ N;</w:t>
            </w:r>
            <w:r>
              <w:br/>
            </w:r>
            <w:r>
              <w:rPr>
                <w:rFonts w:ascii="Times New Roman"/>
                <w:b w:val="false"/>
                <w:i w:val="false"/>
                <w:color w:val="000000"/>
                <w:sz w:val="20"/>
              </w:rPr>
              <w:t>
61˚ 33′ 18,82″ Е</w:t>
            </w:r>
          </w:p>
          <w:bookmarkEnd w:id="46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66"/>
          <w:p>
            <w:pPr>
              <w:spacing w:after="20"/>
              <w:ind w:left="20"/>
              <w:jc w:val="both"/>
            </w:pPr>
            <w:r>
              <w:rPr>
                <w:rFonts w:ascii="Times New Roman"/>
                <w:b w:val="false"/>
                <w:i w:val="false"/>
                <w:color w:val="000000"/>
                <w:sz w:val="20"/>
              </w:rPr>
              <w:t>
Фрунзе ауылынан солтүстік-батысқа қарай 3,5 шақырым</w:t>
            </w:r>
            <w:r>
              <w:br/>
            </w:r>
            <w:r>
              <w:rPr>
                <w:rFonts w:ascii="Times New Roman"/>
                <w:b w:val="false"/>
                <w:i w:val="false"/>
                <w:color w:val="000000"/>
                <w:sz w:val="20"/>
              </w:rPr>
              <w:t>
</w:t>
            </w:r>
            <w:r>
              <w:rPr>
                <w:rFonts w:ascii="Times New Roman"/>
                <w:b w:val="false"/>
                <w:i w:val="false"/>
                <w:color w:val="000000"/>
                <w:sz w:val="20"/>
              </w:rPr>
              <w:t>51˚ 44′ 15,01″ N;</w:t>
            </w:r>
            <w:r>
              <w:br/>
            </w:r>
            <w:r>
              <w:rPr>
                <w:rFonts w:ascii="Times New Roman"/>
                <w:b w:val="false"/>
                <w:i w:val="false"/>
                <w:color w:val="000000"/>
                <w:sz w:val="20"/>
              </w:rPr>
              <w:t>
61˚ 33′ 22,49″ Е</w:t>
            </w:r>
          </w:p>
          <w:bookmarkEnd w:id="46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III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67"/>
          <w:p>
            <w:pPr>
              <w:spacing w:after="20"/>
              <w:ind w:left="20"/>
              <w:jc w:val="both"/>
            </w:pPr>
            <w:r>
              <w:rPr>
                <w:rFonts w:ascii="Times New Roman"/>
                <w:b w:val="false"/>
                <w:i w:val="false"/>
                <w:color w:val="000000"/>
                <w:sz w:val="20"/>
              </w:rPr>
              <w:t>
Фрунзе ауылынан солтүстік-батысқа қарай 4 шақырым</w:t>
            </w:r>
            <w:r>
              <w:br/>
            </w:r>
            <w:r>
              <w:rPr>
                <w:rFonts w:ascii="Times New Roman"/>
                <w:b w:val="false"/>
                <w:i w:val="false"/>
                <w:color w:val="000000"/>
                <w:sz w:val="20"/>
              </w:rPr>
              <w:t>
</w:t>
            </w:r>
            <w:r>
              <w:rPr>
                <w:rFonts w:ascii="Times New Roman"/>
                <w:b w:val="false"/>
                <w:i w:val="false"/>
                <w:color w:val="000000"/>
                <w:sz w:val="20"/>
              </w:rPr>
              <w:t>51˚ 44′ 45,13″ N;</w:t>
            </w:r>
            <w:r>
              <w:br/>
            </w:r>
            <w:r>
              <w:rPr>
                <w:rFonts w:ascii="Times New Roman"/>
                <w:b w:val="false"/>
                <w:i w:val="false"/>
                <w:color w:val="000000"/>
                <w:sz w:val="20"/>
              </w:rPr>
              <w:t>
61˚ 33′ 09,61″ Е</w:t>
            </w:r>
          </w:p>
          <w:bookmarkEnd w:id="46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IV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68"/>
          <w:p>
            <w:pPr>
              <w:spacing w:after="20"/>
              <w:ind w:left="20"/>
              <w:jc w:val="both"/>
            </w:pPr>
            <w:r>
              <w:rPr>
                <w:rFonts w:ascii="Times New Roman"/>
                <w:b w:val="false"/>
                <w:i w:val="false"/>
                <w:color w:val="000000"/>
                <w:sz w:val="20"/>
              </w:rPr>
              <w:t>
Фрунзе ауылынан солтүстік-батысқа қарай 4,5 шақырым</w:t>
            </w:r>
            <w:r>
              <w:br/>
            </w:r>
            <w:r>
              <w:rPr>
                <w:rFonts w:ascii="Times New Roman"/>
                <w:b w:val="false"/>
                <w:i w:val="false"/>
                <w:color w:val="000000"/>
                <w:sz w:val="20"/>
              </w:rPr>
              <w:t>
</w:t>
            </w:r>
            <w:r>
              <w:rPr>
                <w:rFonts w:ascii="Times New Roman"/>
                <w:b w:val="false"/>
                <w:i w:val="false"/>
                <w:color w:val="000000"/>
                <w:sz w:val="20"/>
              </w:rPr>
              <w:t>51˚ 45′ 00,91″ N;</w:t>
            </w:r>
            <w:r>
              <w:br/>
            </w:r>
            <w:r>
              <w:rPr>
                <w:rFonts w:ascii="Times New Roman"/>
                <w:b w:val="false"/>
                <w:i w:val="false"/>
                <w:color w:val="000000"/>
                <w:sz w:val="20"/>
              </w:rPr>
              <w:t>
61˚ 33′ 08,24″ Е</w:t>
            </w:r>
          </w:p>
          <w:bookmarkEnd w:id="46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V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69"/>
          <w:p>
            <w:pPr>
              <w:spacing w:after="20"/>
              <w:ind w:left="20"/>
              <w:jc w:val="both"/>
            </w:pPr>
            <w:r>
              <w:rPr>
                <w:rFonts w:ascii="Times New Roman"/>
                <w:b w:val="false"/>
                <w:i w:val="false"/>
                <w:color w:val="000000"/>
                <w:sz w:val="20"/>
              </w:rPr>
              <w:t>
Фрунзе ауылынан солтүстік-батысқа қарай 5 шақырым</w:t>
            </w:r>
            <w:r>
              <w:br/>
            </w:r>
            <w:r>
              <w:rPr>
                <w:rFonts w:ascii="Times New Roman"/>
                <w:b w:val="false"/>
                <w:i w:val="false"/>
                <w:color w:val="000000"/>
                <w:sz w:val="20"/>
              </w:rPr>
              <w:t>
</w:t>
            </w:r>
            <w:r>
              <w:rPr>
                <w:rFonts w:ascii="Times New Roman"/>
                <w:b w:val="false"/>
                <w:i w:val="false"/>
                <w:color w:val="000000"/>
                <w:sz w:val="20"/>
              </w:rPr>
              <w:t>51˚ 45′ 33,33″ N;</w:t>
            </w:r>
            <w:r>
              <w:br/>
            </w:r>
            <w:r>
              <w:rPr>
                <w:rFonts w:ascii="Times New Roman"/>
                <w:b w:val="false"/>
                <w:i w:val="false"/>
                <w:color w:val="000000"/>
                <w:sz w:val="20"/>
              </w:rPr>
              <w:t>
61˚ 33′ 30,33″ Е</w:t>
            </w:r>
          </w:p>
          <w:bookmarkEnd w:id="46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VI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70"/>
          <w:p>
            <w:pPr>
              <w:spacing w:after="20"/>
              <w:ind w:left="20"/>
              <w:jc w:val="both"/>
            </w:pPr>
            <w:r>
              <w:rPr>
                <w:rFonts w:ascii="Times New Roman"/>
                <w:b w:val="false"/>
                <w:i w:val="false"/>
                <w:color w:val="000000"/>
                <w:sz w:val="20"/>
              </w:rPr>
              <w:t>
Фрунзе ауылынан солтүстікке қарай 6 шақырым</w:t>
            </w:r>
            <w:r>
              <w:br/>
            </w:r>
            <w:r>
              <w:rPr>
                <w:rFonts w:ascii="Times New Roman"/>
                <w:b w:val="false"/>
                <w:i w:val="false"/>
                <w:color w:val="000000"/>
                <w:sz w:val="20"/>
              </w:rPr>
              <w:t>
</w:t>
            </w:r>
            <w:r>
              <w:rPr>
                <w:rFonts w:ascii="Times New Roman"/>
                <w:b w:val="false"/>
                <w:i w:val="false"/>
                <w:color w:val="000000"/>
                <w:sz w:val="20"/>
              </w:rPr>
              <w:t>51˚ 46′ 08,38″ N;</w:t>
            </w:r>
            <w:r>
              <w:br/>
            </w:r>
            <w:r>
              <w:rPr>
                <w:rFonts w:ascii="Times New Roman"/>
                <w:b w:val="false"/>
                <w:i w:val="false"/>
                <w:color w:val="000000"/>
                <w:sz w:val="20"/>
              </w:rPr>
              <w:t>
61˚ 33′ 04,61″ Е</w:t>
            </w:r>
          </w:p>
          <w:bookmarkEnd w:id="47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VII тұрағы, неолит дәуірі–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71"/>
          <w:p>
            <w:pPr>
              <w:spacing w:after="20"/>
              <w:ind w:left="20"/>
              <w:jc w:val="both"/>
            </w:pPr>
            <w:r>
              <w:rPr>
                <w:rFonts w:ascii="Times New Roman"/>
                <w:b w:val="false"/>
                <w:i w:val="false"/>
                <w:color w:val="000000"/>
                <w:sz w:val="20"/>
              </w:rPr>
              <w:t>
Фрунзе ауылынан солтүстік-батысқа қарай 6,5 шақырым</w:t>
            </w:r>
            <w:r>
              <w:br/>
            </w:r>
            <w:r>
              <w:rPr>
                <w:rFonts w:ascii="Times New Roman"/>
                <w:b w:val="false"/>
                <w:i w:val="false"/>
                <w:color w:val="000000"/>
                <w:sz w:val="20"/>
              </w:rPr>
              <w:t>
</w:t>
            </w:r>
            <w:r>
              <w:rPr>
                <w:rFonts w:ascii="Times New Roman"/>
                <w:b w:val="false"/>
                <w:i w:val="false"/>
                <w:color w:val="000000"/>
                <w:sz w:val="20"/>
              </w:rPr>
              <w:t>51˚ 46′ 34,19″ N;</w:t>
            </w:r>
            <w:r>
              <w:br/>
            </w:r>
            <w:r>
              <w:rPr>
                <w:rFonts w:ascii="Times New Roman"/>
                <w:b w:val="false"/>
                <w:i w:val="false"/>
                <w:color w:val="000000"/>
                <w:sz w:val="20"/>
              </w:rPr>
              <w:t>
61˚ 32′ 58,35″ E</w:t>
            </w:r>
          </w:p>
          <w:bookmarkEnd w:id="47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VIII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72"/>
          <w:p>
            <w:pPr>
              <w:spacing w:after="20"/>
              <w:ind w:left="20"/>
              <w:jc w:val="both"/>
            </w:pPr>
            <w:r>
              <w:rPr>
                <w:rFonts w:ascii="Times New Roman"/>
                <w:b w:val="false"/>
                <w:i w:val="false"/>
                <w:color w:val="000000"/>
                <w:sz w:val="20"/>
              </w:rPr>
              <w:t>
Фрунзе ауылынан солтүстік-батысқа қарай 7 шақырым</w:t>
            </w:r>
            <w:r>
              <w:br/>
            </w:r>
            <w:r>
              <w:rPr>
                <w:rFonts w:ascii="Times New Roman"/>
                <w:b w:val="false"/>
                <w:i w:val="false"/>
                <w:color w:val="000000"/>
                <w:sz w:val="20"/>
              </w:rPr>
              <w:t>
</w:t>
            </w:r>
            <w:r>
              <w:rPr>
                <w:rFonts w:ascii="Times New Roman"/>
                <w:b w:val="false"/>
                <w:i w:val="false"/>
                <w:color w:val="000000"/>
                <w:sz w:val="20"/>
              </w:rPr>
              <w:t>51˚ 46′ 45,41″ N;</w:t>
            </w:r>
            <w:r>
              <w:br/>
            </w:r>
            <w:r>
              <w:rPr>
                <w:rFonts w:ascii="Times New Roman"/>
                <w:b w:val="false"/>
                <w:i w:val="false"/>
                <w:color w:val="000000"/>
                <w:sz w:val="20"/>
              </w:rPr>
              <w:t>
61˚ 32′ 23,71″ E</w:t>
            </w:r>
          </w:p>
          <w:bookmarkEnd w:id="47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IX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73"/>
          <w:p>
            <w:pPr>
              <w:spacing w:after="20"/>
              <w:ind w:left="20"/>
              <w:jc w:val="both"/>
            </w:pPr>
            <w:r>
              <w:rPr>
                <w:rFonts w:ascii="Times New Roman"/>
                <w:b w:val="false"/>
                <w:i w:val="false"/>
                <w:color w:val="000000"/>
                <w:sz w:val="20"/>
              </w:rPr>
              <w:t>
Фрунзе ауылынан солтүстік-батысқа қарай 8,5 шақырым</w:t>
            </w:r>
            <w:r>
              <w:br/>
            </w:r>
            <w:r>
              <w:rPr>
                <w:rFonts w:ascii="Times New Roman"/>
                <w:b w:val="false"/>
                <w:i w:val="false"/>
                <w:color w:val="000000"/>
                <w:sz w:val="20"/>
              </w:rPr>
              <w:t>
</w:t>
            </w:r>
            <w:r>
              <w:rPr>
                <w:rFonts w:ascii="Times New Roman"/>
                <w:b w:val="false"/>
                <w:i w:val="false"/>
                <w:color w:val="000000"/>
                <w:sz w:val="20"/>
              </w:rPr>
              <w:t>51˚ 47′ 29,61″ N;</w:t>
            </w:r>
            <w:r>
              <w:br/>
            </w:r>
            <w:r>
              <w:rPr>
                <w:rFonts w:ascii="Times New Roman"/>
                <w:b w:val="false"/>
                <w:i w:val="false"/>
                <w:color w:val="000000"/>
                <w:sz w:val="20"/>
              </w:rPr>
              <w:t>
61˚ 32′ 08,61″ E</w:t>
            </w:r>
          </w:p>
          <w:bookmarkEnd w:id="47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74"/>
          <w:p>
            <w:pPr>
              <w:spacing w:after="20"/>
              <w:ind w:left="20"/>
              <w:jc w:val="both"/>
            </w:pPr>
            <w:r>
              <w:rPr>
                <w:rFonts w:ascii="Times New Roman"/>
                <w:b w:val="false"/>
                <w:i w:val="false"/>
                <w:color w:val="000000"/>
                <w:sz w:val="20"/>
              </w:rPr>
              <w:t>
Орқаш ауылынан шығысқа қарай 5 шақырым</w:t>
            </w:r>
            <w:r>
              <w:br/>
            </w:r>
            <w:r>
              <w:rPr>
                <w:rFonts w:ascii="Times New Roman"/>
                <w:b w:val="false"/>
                <w:i w:val="false"/>
                <w:color w:val="000000"/>
                <w:sz w:val="20"/>
              </w:rPr>
              <w:t>
</w:t>
            </w:r>
            <w:r>
              <w:rPr>
                <w:rFonts w:ascii="Times New Roman"/>
                <w:b w:val="false"/>
                <w:i w:val="false"/>
                <w:color w:val="000000"/>
                <w:sz w:val="20"/>
              </w:rPr>
              <w:t>51˚ 19′ 52,44″ N;</w:t>
            </w:r>
            <w:r>
              <w:br/>
            </w:r>
            <w:r>
              <w:rPr>
                <w:rFonts w:ascii="Times New Roman"/>
                <w:b w:val="false"/>
                <w:i w:val="false"/>
                <w:color w:val="000000"/>
                <w:sz w:val="20"/>
              </w:rPr>
              <w:t>
62˚ 23′ 26,25″ E</w:t>
            </w:r>
          </w:p>
          <w:bookmarkEnd w:id="4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 Сералиннің бейіті, 1929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ауылынан солтүстiк-батысқа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 XIX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тапқандар" ескерткіші, 1970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Бөрлi 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ауылынан оңтүстiк-шығысқа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 I қорымы,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ауылынан солтүстiк-батысқа қарай 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 II қорымы,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ауылынан солтүстiк-батысқа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ауылынан оңтүстiк-батысқа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III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ауылынан оңтүстiк-батысқа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IV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ауылынан солтүстiкке-солтүстiк-шығысқа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V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ауылынан солтүстiк-шығысқа қарай 6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ауылынан оңтүстiк-батысқа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II тұрағы,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ауылынан солтүстiк-шығысқа қарай 2,1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I қорғаны,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ауылынан оңтүстiк-батысқа қарай 8,5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солтүстiкке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солтүстiкке қарай 2,7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солтүстiкке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солтүстiкке қарай 0,5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V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оңтүстiкке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VI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солтүстiкке қарай 2,15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VII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солтүстiкке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VIII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оңтүстiк-шығысқа қарай 0,8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IX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ауылынан оңтүстiк-шығысқа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Қаскер 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оңтүстік-шығысқа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Қаскер 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оңтүстiкке қарай 16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Қаскер 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оңтүстiкке қарай 22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оңтүстiк-батысқа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ауылынан солтүстiк-батысқа қарай 10,9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II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ауылынан оңтүстiкке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Марқасай 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оңтүстiк-батысқа қарай 20,5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Марқасай II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оңтүстiк-батысқа қарай 20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Марқасай III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оңтүстiк-батысқа қарай 19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Марқасай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оңтүстiк-батысқа қарай 19,1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Марқасай V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ауылынан батысқа қарай 17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Алтынсариннің кесенесі, 1991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ауылынан батысқа қарай 0,5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75"/>
          <w:p>
            <w:pPr>
              <w:spacing w:after="20"/>
              <w:ind w:left="20"/>
              <w:jc w:val="both"/>
            </w:pPr>
            <w:r>
              <w:rPr>
                <w:rFonts w:ascii="Times New Roman"/>
                <w:b w:val="false"/>
                <w:i w:val="false"/>
                <w:color w:val="000000"/>
                <w:sz w:val="20"/>
              </w:rPr>
              <w:t>
Абай ауылынан солтүстiкке қарай 6,5 шақырым</w:t>
            </w:r>
            <w:r>
              <w:br/>
            </w:r>
            <w:r>
              <w:rPr>
                <w:rFonts w:ascii="Times New Roman"/>
                <w:b w:val="false"/>
                <w:i w:val="false"/>
                <w:color w:val="000000"/>
                <w:sz w:val="20"/>
              </w:rPr>
              <w:t>
</w:t>
            </w:r>
            <w:r>
              <w:rPr>
                <w:rFonts w:ascii="Times New Roman"/>
                <w:b w:val="false"/>
                <w:i w:val="false"/>
                <w:color w:val="000000"/>
                <w:sz w:val="20"/>
              </w:rPr>
              <w:t>53˚ 10′ 06, 09″ N;</w:t>
            </w:r>
            <w:r>
              <w:br/>
            </w:r>
            <w:r>
              <w:rPr>
                <w:rFonts w:ascii="Times New Roman"/>
                <w:b w:val="false"/>
                <w:i w:val="false"/>
                <w:color w:val="000000"/>
                <w:sz w:val="20"/>
              </w:rPr>
              <w:t>
63˚ 46′ 30,35″ Е</w:t>
            </w:r>
          </w:p>
          <w:bookmarkEnd w:id="47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I тұрағы,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76"/>
          <w:p>
            <w:pPr>
              <w:spacing w:after="20"/>
              <w:ind w:left="20"/>
              <w:jc w:val="both"/>
            </w:pPr>
            <w:r>
              <w:rPr>
                <w:rFonts w:ascii="Times New Roman"/>
                <w:b w:val="false"/>
                <w:i w:val="false"/>
                <w:color w:val="000000"/>
                <w:sz w:val="20"/>
              </w:rPr>
              <w:t>
Садчиков ауылының су айдағыш мұнарасынан солтүстік-батысқа қарай 2,4 шақырым</w:t>
            </w:r>
            <w:r>
              <w:br/>
            </w:r>
            <w:r>
              <w:rPr>
                <w:rFonts w:ascii="Times New Roman"/>
                <w:b w:val="false"/>
                <w:i w:val="false"/>
                <w:color w:val="000000"/>
                <w:sz w:val="20"/>
              </w:rPr>
              <w:t>
</w:t>
            </w:r>
            <w:r>
              <w:rPr>
                <w:rFonts w:ascii="Times New Roman"/>
                <w:b w:val="false"/>
                <w:i w:val="false"/>
                <w:color w:val="000000"/>
                <w:sz w:val="20"/>
              </w:rPr>
              <w:t>53˚ 02′ 01,79″ N;</w:t>
            </w:r>
            <w:r>
              <w:br/>
            </w:r>
            <w:r>
              <w:rPr>
                <w:rFonts w:ascii="Times New Roman"/>
                <w:b w:val="false"/>
                <w:i w:val="false"/>
                <w:color w:val="000000"/>
                <w:sz w:val="20"/>
              </w:rPr>
              <w:t>
63˚ 27′ 38,15″ Е</w:t>
            </w:r>
          </w:p>
          <w:bookmarkEnd w:id="47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77"/>
          <w:p>
            <w:pPr>
              <w:spacing w:after="20"/>
              <w:ind w:left="20"/>
              <w:jc w:val="both"/>
            </w:pPr>
            <w:r>
              <w:rPr>
                <w:rFonts w:ascii="Times New Roman"/>
                <w:b w:val="false"/>
                <w:i w:val="false"/>
                <w:color w:val="000000"/>
                <w:sz w:val="20"/>
              </w:rPr>
              <w:t>
Садчиков ауылының су айдағыш мұнарасынан солтүстік-батысқа қарай 3,1 шақырым</w:t>
            </w:r>
            <w:r>
              <w:br/>
            </w:r>
            <w:r>
              <w:rPr>
                <w:rFonts w:ascii="Times New Roman"/>
                <w:b w:val="false"/>
                <w:i w:val="false"/>
                <w:color w:val="000000"/>
                <w:sz w:val="20"/>
              </w:rPr>
              <w:t>
</w:t>
            </w:r>
            <w:r>
              <w:rPr>
                <w:rFonts w:ascii="Times New Roman"/>
                <w:b w:val="false"/>
                <w:i w:val="false"/>
                <w:color w:val="000000"/>
                <w:sz w:val="20"/>
              </w:rPr>
              <w:t>53˚ 01′ 55,63″ N;</w:t>
            </w:r>
            <w:r>
              <w:br/>
            </w:r>
            <w:r>
              <w:rPr>
                <w:rFonts w:ascii="Times New Roman"/>
                <w:b w:val="false"/>
                <w:i w:val="false"/>
                <w:color w:val="000000"/>
                <w:sz w:val="20"/>
              </w:rPr>
              <w:t>
63˚ 26′ 54,89″ Е</w:t>
            </w:r>
          </w:p>
          <w:bookmarkEnd w:id="47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78"/>
          <w:p>
            <w:pPr>
              <w:spacing w:after="20"/>
              <w:ind w:left="20"/>
              <w:jc w:val="both"/>
            </w:pPr>
            <w:r>
              <w:rPr>
                <w:rFonts w:ascii="Times New Roman"/>
                <w:b w:val="false"/>
                <w:i w:val="false"/>
                <w:color w:val="000000"/>
                <w:sz w:val="20"/>
              </w:rPr>
              <w:t>
Александров ауылынан солтүстiкке қарай 3,5 шақырым</w:t>
            </w:r>
            <w:r>
              <w:br/>
            </w:r>
            <w:r>
              <w:rPr>
                <w:rFonts w:ascii="Times New Roman"/>
                <w:b w:val="false"/>
                <w:i w:val="false"/>
                <w:color w:val="000000"/>
                <w:sz w:val="20"/>
              </w:rPr>
              <w:t>
</w:t>
            </w:r>
            <w:r>
              <w:rPr>
                <w:rFonts w:ascii="Times New Roman"/>
                <w:b w:val="false"/>
                <w:i w:val="false"/>
                <w:color w:val="000000"/>
                <w:sz w:val="20"/>
              </w:rPr>
              <w:t>53˚ 35′ 12,41″ N;</w:t>
            </w:r>
            <w:r>
              <w:br/>
            </w:r>
            <w:r>
              <w:rPr>
                <w:rFonts w:ascii="Times New Roman"/>
                <w:b w:val="false"/>
                <w:i w:val="false"/>
                <w:color w:val="000000"/>
                <w:sz w:val="20"/>
              </w:rPr>
              <w:t>
63˚ 53′ 12,79″ Е</w:t>
            </w:r>
          </w:p>
          <w:bookmarkEnd w:id="47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79"/>
          <w:p>
            <w:pPr>
              <w:spacing w:after="20"/>
              <w:ind w:left="20"/>
              <w:jc w:val="both"/>
            </w:pPr>
            <w:r>
              <w:rPr>
                <w:rFonts w:ascii="Times New Roman"/>
                <w:b w:val="false"/>
                <w:i w:val="false"/>
                <w:color w:val="000000"/>
                <w:sz w:val="20"/>
              </w:rPr>
              <w:t>
Александров ауылынан солтүстiкке қарай 3 шақырым</w:t>
            </w:r>
            <w:r>
              <w:br/>
            </w:r>
            <w:r>
              <w:rPr>
                <w:rFonts w:ascii="Times New Roman"/>
                <w:b w:val="false"/>
                <w:i w:val="false"/>
                <w:color w:val="000000"/>
                <w:sz w:val="20"/>
              </w:rPr>
              <w:t>
</w:t>
            </w:r>
            <w:r>
              <w:rPr>
                <w:rFonts w:ascii="Times New Roman"/>
                <w:b w:val="false"/>
                <w:i w:val="false"/>
                <w:color w:val="000000"/>
                <w:sz w:val="20"/>
              </w:rPr>
              <w:t>53˚ 35′ 02,71″ N;</w:t>
            </w:r>
            <w:r>
              <w:br/>
            </w:r>
            <w:r>
              <w:rPr>
                <w:rFonts w:ascii="Times New Roman"/>
                <w:b w:val="false"/>
                <w:i w:val="false"/>
                <w:color w:val="000000"/>
                <w:sz w:val="20"/>
              </w:rPr>
              <w:t>
63˚ 53′ 06,25″ Е</w:t>
            </w:r>
          </w:p>
          <w:bookmarkEnd w:id="47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III қорғандар тобы,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80"/>
          <w:p>
            <w:pPr>
              <w:spacing w:after="20"/>
              <w:ind w:left="20"/>
              <w:jc w:val="both"/>
            </w:pPr>
            <w:r>
              <w:rPr>
                <w:rFonts w:ascii="Times New Roman"/>
                <w:b w:val="false"/>
                <w:i w:val="false"/>
                <w:color w:val="000000"/>
                <w:sz w:val="20"/>
              </w:rPr>
              <w:t>
Александров ауылынан солтүстiкке қарай 2,7 шақырым</w:t>
            </w:r>
            <w:r>
              <w:br/>
            </w:r>
            <w:r>
              <w:rPr>
                <w:rFonts w:ascii="Times New Roman"/>
                <w:b w:val="false"/>
                <w:i w:val="false"/>
                <w:color w:val="000000"/>
                <w:sz w:val="20"/>
              </w:rPr>
              <w:t>
</w:t>
            </w:r>
            <w:r>
              <w:rPr>
                <w:rFonts w:ascii="Times New Roman"/>
                <w:b w:val="false"/>
                <w:i w:val="false"/>
                <w:color w:val="000000"/>
                <w:sz w:val="20"/>
              </w:rPr>
              <w:t>53˚ 34′ 53,00″ N;</w:t>
            </w:r>
            <w:r>
              <w:br/>
            </w:r>
            <w:r>
              <w:rPr>
                <w:rFonts w:ascii="Times New Roman"/>
                <w:b w:val="false"/>
                <w:i w:val="false"/>
                <w:color w:val="000000"/>
                <w:sz w:val="20"/>
              </w:rPr>
              <w:t>
63˚ 52′ 55,50″ Е</w:t>
            </w:r>
          </w:p>
          <w:bookmarkEnd w:id="48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81"/>
          <w:p>
            <w:pPr>
              <w:spacing w:after="20"/>
              <w:ind w:left="20"/>
              <w:jc w:val="both"/>
            </w:pPr>
            <w:r>
              <w:rPr>
                <w:rFonts w:ascii="Times New Roman"/>
                <w:b w:val="false"/>
                <w:i w:val="false"/>
                <w:color w:val="000000"/>
                <w:sz w:val="20"/>
              </w:rPr>
              <w:t>
Владимиров ауылынан батысқа қарай 6 шақырым</w:t>
            </w:r>
            <w:r>
              <w:br/>
            </w:r>
            <w:r>
              <w:rPr>
                <w:rFonts w:ascii="Times New Roman"/>
                <w:b w:val="false"/>
                <w:i w:val="false"/>
                <w:color w:val="000000"/>
                <w:sz w:val="20"/>
              </w:rPr>
              <w:t>
</w:t>
            </w:r>
            <w:r>
              <w:rPr>
                <w:rFonts w:ascii="Times New Roman"/>
                <w:b w:val="false"/>
                <w:i w:val="false"/>
                <w:color w:val="000000"/>
                <w:sz w:val="20"/>
              </w:rPr>
              <w:t>53˚ 27′ 44,47″ N;</w:t>
            </w:r>
            <w:r>
              <w:br/>
            </w:r>
            <w:r>
              <w:rPr>
                <w:rFonts w:ascii="Times New Roman"/>
                <w:b w:val="false"/>
                <w:i w:val="false"/>
                <w:color w:val="000000"/>
                <w:sz w:val="20"/>
              </w:rPr>
              <w:t>
63˚ 56′ 21,40″ Е</w:t>
            </w:r>
          </w:p>
          <w:bookmarkEnd w:id="48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82"/>
          <w:p>
            <w:pPr>
              <w:spacing w:after="20"/>
              <w:ind w:left="20"/>
              <w:jc w:val="both"/>
            </w:pPr>
            <w:r>
              <w:rPr>
                <w:rFonts w:ascii="Times New Roman"/>
                <w:b w:val="false"/>
                <w:i w:val="false"/>
                <w:color w:val="000000"/>
                <w:sz w:val="20"/>
              </w:rPr>
              <w:t>
Жуков ауылынан оңтүстiкке қарай 2,4 шақырым</w:t>
            </w:r>
            <w:r>
              <w:br/>
            </w:r>
            <w:r>
              <w:rPr>
                <w:rFonts w:ascii="Times New Roman"/>
                <w:b w:val="false"/>
                <w:i w:val="false"/>
                <w:color w:val="000000"/>
                <w:sz w:val="20"/>
              </w:rPr>
              <w:t>
</w:t>
            </w:r>
            <w:r>
              <w:rPr>
                <w:rFonts w:ascii="Times New Roman"/>
                <w:b w:val="false"/>
                <w:i w:val="false"/>
                <w:color w:val="000000"/>
                <w:sz w:val="20"/>
              </w:rPr>
              <w:t>53˚ 28′ 42,76″ N;</w:t>
            </w:r>
            <w:r>
              <w:br/>
            </w:r>
            <w:r>
              <w:rPr>
                <w:rFonts w:ascii="Times New Roman"/>
                <w:b w:val="false"/>
                <w:i w:val="false"/>
                <w:color w:val="000000"/>
                <w:sz w:val="20"/>
              </w:rPr>
              <w:t>
63˚ 53′ 11,21″ Е</w:t>
            </w:r>
          </w:p>
          <w:bookmarkEnd w:id="48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83"/>
          <w:p>
            <w:pPr>
              <w:spacing w:after="20"/>
              <w:ind w:left="20"/>
              <w:jc w:val="both"/>
            </w:pPr>
            <w:r>
              <w:rPr>
                <w:rFonts w:ascii="Times New Roman"/>
                <w:b w:val="false"/>
                <w:i w:val="false"/>
                <w:color w:val="000000"/>
                <w:sz w:val="20"/>
              </w:rPr>
              <w:t>
Жуков ауылынан оңтүстiкке қарай 4 шақырым</w:t>
            </w:r>
            <w:r>
              <w:br/>
            </w:r>
            <w:r>
              <w:rPr>
                <w:rFonts w:ascii="Times New Roman"/>
                <w:b w:val="false"/>
                <w:i w:val="false"/>
                <w:color w:val="000000"/>
                <w:sz w:val="20"/>
              </w:rPr>
              <w:t>
</w:t>
            </w:r>
            <w:r>
              <w:rPr>
                <w:rFonts w:ascii="Times New Roman"/>
                <w:b w:val="false"/>
                <w:i w:val="false"/>
                <w:color w:val="000000"/>
                <w:sz w:val="20"/>
              </w:rPr>
              <w:t>53˚ 27′ 53,44″ N;</w:t>
            </w:r>
            <w:r>
              <w:br/>
            </w:r>
            <w:r>
              <w:rPr>
                <w:rFonts w:ascii="Times New Roman"/>
                <w:b w:val="false"/>
                <w:i w:val="false"/>
                <w:color w:val="000000"/>
                <w:sz w:val="20"/>
              </w:rPr>
              <w:t>
63˚ 54′ 02,78″ Е</w:t>
            </w:r>
          </w:p>
          <w:bookmarkEnd w:id="48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84"/>
          <w:p>
            <w:pPr>
              <w:spacing w:after="20"/>
              <w:ind w:left="20"/>
              <w:jc w:val="both"/>
            </w:pPr>
            <w:r>
              <w:rPr>
                <w:rFonts w:ascii="Times New Roman"/>
                <w:b w:val="false"/>
                <w:i w:val="false"/>
                <w:color w:val="000000"/>
                <w:sz w:val="20"/>
              </w:rPr>
              <w:t>
Жуков ауылынан оңтүстiкке қарай 3,1 шақырым</w:t>
            </w:r>
            <w:r>
              <w:br/>
            </w:r>
            <w:r>
              <w:rPr>
                <w:rFonts w:ascii="Times New Roman"/>
                <w:b w:val="false"/>
                <w:i w:val="false"/>
                <w:color w:val="000000"/>
                <w:sz w:val="20"/>
              </w:rPr>
              <w:t>
</w:t>
            </w:r>
            <w:r>
              <w:rPr>
                <w:rFonts w:ascii="Times New Roman"/>
                <w:b w:val="false"/>
                <w:i w:val="false"/>
                <w:color w:val="000000"/>
                <w:sz w:val="20"/>
              </w:rPr>
              <w:t>53˚ 28′ 19,24″ N;</w:t>
            </w:r>
            <w:r>
              <w:br/>
            </w:r>
            <w:r>
              <w:rPr>
                <w:rFonts w:ascii="Times New Roman"/>
                <w:b w:val="false"/>
                <w:i w:val="false"/>
                <w:color w:val="000000"/>
                <w:sz w:val="20"/>
              </w:rPr>
              <w:t>
63˚ 53′ 01,34″ Е</w:t>
            </w:r>
          </w:p>
          <w:bookmarkEnd w:id="48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85"/>
          <w:p>
            <w:pPr>
              <w:spacing w:after="20"/>
              <w:ind w:left="20"/>
              <w:jc w:val="both"/>
            </w:pPr>
            <w:r>
              <w:rPr>
                <w:rFonts w:ascii="Times New Roman"/>
                <w:b w:val="false"/>
                <w:i w:val="false"/>
                <w:color w:val="000000"/>
                <w:sz w:val="20"/>
              </w:rPr>
              <w:t>
Нечаев ауылынан батысқа қарай 5 шақырым</w:t>
            </w:r>
            <w:r>
              <w:br/>
            </w:r>
            <w:r>
              <w:rPr>
                <w:rFonts w:ascii="Times New Roman"/>
                <w:b w:val="false"/>
                <w:i w:val="false"/>
                <w:color w:val="000000"/>
                <w:sz w:val="20"/>
              </w:rPr>
              <w:t>
</w:t>
            </w:r>
            <w:r>
              <w:rPr>
                <w:rFonts w:ascii="Times New Roman"/>
                <w:b w:val="false"/>
                <w:i w:val="false"/>
                <w:color w:val="000000"/>
                <w:sz w:val="20"/>
              </w:rPr>
              <w:t>53˚ 22′ 40,28″ N;</w:t>
            </w:r>
            <w:r>
              <w:br/>
            </w:r>
            <w:r>
              <w:rPr>
                <w:rFonts w:ascii="Times New Roman"/>
                <w:b w:val="false"/>
                <w:i w:val="false"/>
                <w:color w:val="000000"/>
                <w:sz w:val="20"/>
              </w:rPr>
              <w:t>
63˚ 53′ 36,83″ Е</w:t>
            </w:r>
          </w:p>
          <w:bookmarkEnd w:id="48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86"/>
          <w:p>
            <w:pPr>
              <w:spacing w:after="20"/>
              <w:ind w:left="20"/>
              <w:jc w:val="both"/>
            </w:pPr>
            <w:r>
              <w:rPr>
                <w:rFonts w:ascii="Times New Roman"/>
                <w:b w:val="false"/>
                <w:i w:val="false"/>
                <w:color w:val="000000"/>
                <w:sz w:val="20"/>
              </w:rPr>
              <w:t>
Нечаев ауылынан батысқа қарай 5 шақырым</w:t>
            </w:r>
            <w:r>
              <w:br/>
            </w:r>
            <w:r>
              <w:rPr>
                <w:rFonts w:ascii="Times New Roman"/>
                <w:b w:val="false"/>
                <w:i w:val="false"/>
                <w:color w:val="000000"/>
                <w:sz w:val="20"/>
              </w:rPr>
              <w:t>
</w:t>
            </w:r>
            <w:r>
              <w:rPr>
                <w:rFonts w:ascii="Times New Roman"/>
                <w:b w:val="false"/>
                <w:i w:val="false"/>
                <w:color w:val="000000"/>
                <w:sz w:val="20"/>
              </w:rPr>
              <w:t>53˚ 22′ 44,07″ N;</w:t>
            </w:r>
            <w:r>
              <w:br/>
            </w:r>
            <w:r>
              <w:rPr>
                <w:rFonts w:ascii="Times New Roman"/>
                <w:b w:val="false"/>
                <w:i w:val="false"/>
                <w:color w:val="000000"/>
                <w:sz w:val="20"/>
              </w:rPr>
              <w:t>
63˚ 53′ 49,37″ Е</w:t>
            </w:r>
          </w:p>
          <w:bookmarkEnd w:id="48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VII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87"/>
          <w:p>
            <w:pPr>
              <w:spacing w:after="20"/>
              <w:ind w:left="20"/>
              <w:jc w:val="both"/>
            </w:pPr>
            <w:r>
              <w:rPr>
                <w:rFonts w:ascii="Times New Roman"/>
                <w:b w:val="false"/>
                <w:i w:val="false"/>
                <w:color w:val="000000"/>
                <w:sz w:val="20"/>
              </w:rPr>
              <w:t>
Нечаев ауылынан батысқа қарай 6 шақырым</w:t>
            </w:r>
            <w:r>
              <w:br/>
            </w:r>
            <w:r>
              <w:rPr>
                <w:rFonts w:ascii="Times New Roman"/>
                <w:b w:val="false"/>
                <w:i w:val="false"/>
                <w:color w:val="000000"/>
                <w:sz w:val="20"/>
              </w:rPr>
              <w:t>
</w:t>
            </w:r>
            <w:r>
              <w:rPr>
                <w:rFonts w:ascii="Times New Roman"/>
                <w:b w:val="false"/>
                <w:i w:val="false"/>
                <w:color w:val="000000"/>
                <w:sz w:val="20"/>
              </w:rPr>
              <w:t>53˚ 22′ 54,14″ N;</w:t>
            </w:r>
            <w:r>
              <w:br/>
            </w:r>
            <w:r>
              <w:rPr>
                <w:rFonts w:ascii="Times New Roman"/>
                <w:b w:val="false"/>
                <w:i w:val="false"/>
                <w:color w:val="000000"/>
                <w:sz w:val="20"/>
              </w:rPr>
              <w:t>
63˚ 52′ 56,28″ Е</w:t>
            </w:r>
          </w:p>
          <w:bookmarkEnd w:id="48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VIII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88"/>
          <w:p>
            <w:pPr>
              <w:spacing w:after="20"/>
              <w:ind w:left="20"/>
              <w:jc w:val="both"/>
            </w:pPr>
            <w:r>
              <w:rPr>
                <w:rFonts w:ascii="Times New Roman"/>
                <w:b w:val="false"/>
                <w:i w:val="false"/>
                <w:color w:val="000000"/>
                <w:sz w:val="20"/>
              </w:rPr>
              <w:t>
Жамбыл ауылынан оңтүстiк-шығысқа қарай 4,5 шақырым</w:t>
            </w:r>
            <w:r>
              <w:br/>
            </w:r>
            <w:r>
              <w:rPr>
                <w:rFonts w:ascii="Times New Roman"/>
                <w:b w:val="false"/>
                <w:i w:val="false"/>
                <w:color w:val="000000"/>
                <w:sz w:val="20"/>
              </w:rPr>
              <w:t>
</w:t>
            </w:r>
            <w:r>
              <w:rPr>
                <w:rFonts w:ascii="Times New Roman"/>
                <w:b w:val="false"/>
                <w:i w:val="false"/>
                <w:color w:val="000000"/>
                <w:sz w:val="20"/>
              </w:rPr>
              <w:t>53˚ 18′ 09, 51″ N;</w:t>
            </w:r>
            <w:r>
              <w:br/>
            </w:r>
            <w:r>
              <w:rPr>
                <w:rFonts w:ascii="Times New Roman"/>
                <w:b w:val="false"/>
                <w:i w:val="false"/>
                <w:color w:val="000000"/>
                <w:sz w:val="20"/>
              </w:rPr>
              <w:t>
63˚ 48′ 54, 91″ Е</w:t>
            </w:r>
          </w:p>
          <w:bookmarkEnd w:id="48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89"/>
          <w:p>
            <w:pPr>
              <w:spacing w:after="20"/>
              <w:ind w:left="20"/>
              <w:jc w:val="both"/>
            </w:pPr>
            <w:r>
              <w:rPr>
                <w:rFonts w:ascii="Times New Roman"/>
                <w:b w:val="false"/>
                <w:i w:val="false"/>
                <w:color w:val="000000"/>
                <w:sz w:val="20"/>
              </w:rPr>
              <w:t>
Васильев ауылынан шығысқа қарай 1,7 шақырым</w:t>
            </w:r>
            <w:r>
              <w:br/>
            </w:r>
            <w:r>
              <w:rPr>
                <w:rFonts w:ascii="Times New Roman"/>
                <w:b w:val="false"/>
                <w:i w:val="false"/>
                <w:color w:val="000000"/>
                <w:sz w:val="20"/>
              </w:rPr>
              <w:t>
</w:t>
            </w:r>
            <w:r>
              <w:rPr>
                <w:rFonts w:ascii="Times New Roman"/>
                <w:b w:val="false"/>
                <w:i w:val="false"/>
                <w:color w:val="000000"/>
                <w:sz w:val="20"/>
              </w:rPr>
              <w:t>53˚ 04′ 25,29″ N;</w:t>
            </w:r>
            <w:r>
              <w:br/>
            </w:r>
            <w:r>
              <w:rPr>
                <w:rFonts w:ascii="Times New Roman"/>
                <w:b w:val="false"/>
                <w:i w:val="false"/>
                <w:color w:val="000000"/>
                <w:sz w:val="20"/>
              </w:rPr>
              <w:t>
63˚ 13′ 23,93″ Е</w:t>
            </w:r>
          </w:p>
          <w:bookmarkEnd w:id="48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90"/>
          <w:p>
            <w:pPr>
              <w:spacing w:after="20"/>
              <w:ind w:left="20"/>
              <w:jc w:val="both"/>
            </w:pPr>
            <w:r>
              <w:rPr>
                <w:rFonts w:ascii="Times New Roman"/>
                <w:b w:val="false"/>
                <w:i w:val="false"/>
                <w:color w:val="000000"/>
                <w:sz w:val="20"/>
              </w:rPr>
              <w:t>
Сормов ауылынан солтүстiк-батысқа қарай 4,5 шақырым</w:t>
            </w:r>
            <w:r>
              <w:br/>
            </w:r>
            <w:r>
              <w:rPr>
                <w:rFonts w:ascii="Times New Roman"/>
                <w:b w:val="false"/>
                <w:i w:val="false"/>
                <w:color w:val="000000"/>
                <w:sz w:val="20"/>
              </w:rPr>
              <w:t>
</w:t>
            </w:r>
            <w:r>
              <w:rPr>
                <w:rFonts w:ascii="Times New Roman"/>
                <w:b w:val="false"/>
                <w:i w:val="false"/>
                <w:color w:val="000000"/>
                <w:sz w:val="20"/>
              </w:rPr>
              <w:t>53˚ 32′ 09, 63″ N;</w:t>
            </w:r>
            <w:r>
              <w:br/>
            </w:r>
            <w:r>
              <w:rPr>
                <w:rFonts w:ascii="Times New Roman"/>
                <w:b w:val="false"/>
                <w:i w:val="false"/>
                <w:color w:val="000000"/>
                <w:sz w:val="20"/>
              </w:rPr>
              <w:t>
64˚ 00′ 32, 34″ Е</w:t>
            </w:r>
          </w:p>
          <w:bookmarkEnd w:id="49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91"/>
          <w:p>
            <w:pPr>
              <w:spacing w:after="20"/>
              <w:ind w:left="20"/>
              <w:jc w:val="both"/>
            </w:pPr>
            <w:r>
              <w:rPr>
                <w:rFonts w:ascii="Times New Roman"/>
                <w:b w:val="false"/>
                <w:i w:val="false"/>
                <w:color w:val="000000"/>
                <w:sz w:val="20"/>
              </w:rPr>
              <w:t>
Сормов ауылынан солтүстiк-батысқа қарай 4,5 шақырым</w:t>
            </w:r>
            <w:r>
              <w:br/>
            </w:r>
            <w:r>
              <w:rPr>
                <w:rFonts w:ascii="Times New Roman"/>
                <w:b w:val="false"/>
                <w:i w:val="false"/>
                <w:color w:val="000000"/>
                <w:sz w:val="20"/>
              </w:rPr>
              <w:t>
</w:t>
            </w:r>
            <w:r>
              <w:rPr>
                <w:rFonts w:ascii="Times New Roman"/>
                <w:b w:val="false"/>
                <w:i w:val="false"/>
                <w:color w:val="000000"/>
                <w:sz w:val="20"/>
              </w:rPr>
              <w:t>53˚ 32′ 06, 43″ N;</w:t>
            </w:r>
            <w:r>
              <w:br/>
            </w:r>
            <w:r>
              <w:rPr>
                <w:rFonts w:ascii="Times New Roman"/>
                <w:b w:val="false"/>
                <w:i w:val="false"/>
                <w:color w:val="000000"/>
                <w:sz w:val="20"/>
              </w:rPr>
              <w:t>
64˚ 00′ 34, 27″ Е</w:t>
            </w:r>
          </w:p>
          <w:bookmarkEnd w:id="49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92"/>
          <w:p>
            <w:pPr>
              <w:spacing w:after="20"/>
              <w:ind w:left="20"/>
              <w:jc w:val="both"/>
            </w:pPr>
            <w:r>
              <w:rPr>
                <w:rFonts w:ascii="Times New Roman"/>
                <w:b w:val="false"/>
                <w:i w:val="false"/>
                <w:color w:val="000000"/>
                <w:sz w:val="20"/>
              </w:rPr>
              <w:t>
Сормов ауылынан солтүстiк-батысқа қарай 4,5 шақырым</w:t>
            </w:r>
            <w:r>
              <w:br/>
            </w:r>
            <w:r>
              <w:rPr>
                <w:rFonts w:ascii="Times New Roman"/>
                <w:b w:val="false"/>
                <w:i w:val="false"/>
                <w:color w:val="000000"/>
                <w:sz w:val="20"/>
              </w:rPr>
              <w:t>
</w:t>
            </w:r>
            <w:r>
              <w:rPr>
                <w:rFonts w:ascii="Times New Roman"/>
                <w:b w:val="false"/>
                <w:i w:val="false"/>
                <w:color w:val="000000"/>
                <w:sz w:val="20"/>
              </w:rPr>
              <w:t>53˚ 32′ 12,45″ N;</w:t>
            </w:r>
            <w:r>
              <w:br/>
            </w:r>
            <w:r>
              <w:rPr>
                <w:rFonts w:ascii="Times New Roman"/>
                <w:b w:val="false"/>
                <w:i w:val="false"/>
                <w:color w:val="000000"/>
                <w:sz w:val="20"/>
              </w:rPr>
              <w:t>
64˚ 00′ 21,57″ Е</w:t>
            </w:r>
          </w:p>
          <w:bookmarkEnd w:id="49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93"/>
          <w:p>
            <w:pPr>
              <w:spacing w:after="20"/>
              <w:ind w:left="20"/>
              <w:jc w:val="both"/>
            </w:pPr>
            <w:r>
              <w:rPr>
                <w:rFonts w:ascii="Times New Roman"/>
                <w:b w:val="false"/>
                <w:i w:val="false"/>
                <w:color w:val="000000"/>
                <w:sz w:val="20"/>
              </w:rPr>
              <w:t>
Владимиров ауылынан солтүстiк-батысқа қарай 7 шақырым</w:t>
            </w:r>
            <w:r>
              <w:br/>
            </w:r>
            <w:r>
              <w:rPr>
                <w:rFonts w:ascii="Times New Roman"/>
                <w:b w:val="false"/>
                <w:i w:val="false"/>
                <w:color w:val="000000"/>
                <w:sz w:val="20"/>
              </w:rPr>
              <w:t>
</w:t>
            </w:r>
            <w:r>
              <w:rPr>
                <w:rFonts w:ascii="Times New Roman"/>
                <w:b w:val="false"/>
                <w:i w:val="false"/>
                <w:color w:val="000000"/>
                <w:sz w:val="20"/>
              </w:rPr>
              <w:t>53˚ 31′ 19, 39″ N;</w:t>
            </w:r>
            <w:r>
              <w:br/>
            </w:r>
            <w:r>
              <w:rPr>
                <w:rFonts w:ascii="Times New Roman"/>
                <w:b w:val="false"/>
                <w:i w:val="false"/>
                <w:color w:val="000000"/>
                <w:sz w:val="20"/>
              </w:rPr>
              <w:t>
63˚ 59′ 12, 45″ E</w:t>
            </w:r>
          </w:p>
          <w:bookmarkEnd w:id="49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94"/>
          <w:p>
            <w:pPr>
              <w:spacing w:after="20"/>
              <w:ind w:left="20"/>
              <w:jc w:val="both"/>
            </w:pPr>
            <w:r>
              <w:rPr>
                <w:rFonts w:ascii="Times New Roman"/>
                <w:b w:val="false"/>
                <w:i w:val="false"/>
                <w:color w:val="000000"/>
                <w:sz w:val="20"/>
              </w:rPr>
              <w:t>
Владимиров ауылынан солтүстiк-батысқа қарай 7,5 шақырым</w:t>
            </w:r>
            <w:r>
              <w:br/>
            </w:r>
            <w:r>
              <w:rPr>
                <w:rFonts w:ascii="Times New Roman"/>
                <w:b w:val="false"/>
                <w:i w:val="false"/>
                <w:color w:val="000000"/>
                <w:sz w:val="20"/>
              </w:rPr>
              <w:t>
</w:t>
            </w:r>
            <w:r>
              <w:rPr>
                <w:rFonts w:ascii="Times New Roman"/>
                <w:b w:val="false"/>
                <w:i w:val="false"/>
                <w:color w:val="000000"/>
                <w:sz w:val="20"/>
              </w:rPr>
              <w:t>53˚ 31′ 48,46″ N;</w:t>
            </w:r>
            <w:r>
              <w:br/>
            </w:r>
            <w:r>
              <w:rPr>
                <w:rFonts w:ascii="Times New Roman"/>
                <w:b w:val="false"/>
                <w:i w:val="false"/>
                <w:color w:val="000000"/>
                <w:sz w:val="20"/>
              </w:rPr>
              <w:t>
63˚ 59′ 06,07″ E</w:t>
            </w:r>
          </w:p>
          <w:bookmarkEnd w:id="49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95"/>
          <w:p>
            <w:pPr>
              <w:spacing w:after="20"/>
              <w:ind w:left="20"/>
              <w:jc w:val="both"/>
            </w:pPr>
            <w:r>
              <w:rPr>
                <w:rFonts w:ascii="Times New Roman"/>
                <w:b w:val="false"/>
                <w:i w:val="false"/>
                <w:color w:val="000000"/>
                <w:sz w:val="20"/>
              </w:rPr>
              <w:t>
Владимиров ауылынан солтүстiк-батысқа қарай 6,5 шақырым</w:t>
            </w:r>
            <w:r>
              <w:br/>
            </w:r>
            <w:r>
              <w:rPr>
                <w:rFonts w:ascii="Times New Roman"/>
                <w:b w:val="false"/>
                <w:i w:val="false"/>
                <w:color w:val="000000"/>
                <w:sz w:val="20"/>
              </w:rPr>
              <w:t>
</w:t>
            </w:r>
            <w:r>
              <w:rPr>
                <w:rFonts w:ascii="Times New Roman"/>
                <w:b w:val="false"/>
                <w:i w:val="false"/>
                <w:color w:val="000000"/>
                <w:sz w:val="20"/>
              </w:rPr>
              <w:t>53˚ 30′ 53, 33″ N;</w:t>
            </w:r>
            <w:r>
              <w:br/>
            </w:r>
            <w:r>
              <w:rPr>
                <w:rFonts w:ascii="Times New Roman"/>
                <w:b w:val="false"/>
                <w:i w:val="false"/>
                <w:color w:val="000000"/>
                <w:sz w:val="20"/>
              </w:rPr>
              <w:t>
63˚ 56′ 54, 19″ E</w:t>
            </w:r>
          </w:p>
          <w:bookmarkEnd w:id="49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VII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96"/>
          <w:p>
            <w:pPr>
              <w:spacing w:after="20"/>
              <w:ind w:left="20"/>
              <w:jc w:val="both"/>
            </w:pPr>
            <w:r>
              <w:rPr>
                <w:rFonts w:ascii="Times New Roman"/>
                <w:b w:val="false"/>
                <w:i w:val="false"/>
                <w:color w:val="000000"/>
                <w:sz w:val="20"/>
              </w:rPr>
              <w:t>
Владимиров ауылынан батысқа қарай 7 шақырым</w:t>
            </w:r>
            <w:r>
              <w:br/>
            </w:r>
            <w:r>
              <w:rPr>
                <w:rFonts w:ascii="Times New Roman"/>
                <w:b w:val="false"/>
                <w:i w:val="false"/>
                <w:color w:val="000000"/>
                <w:sz w:val="20"/>
              </w:rPr>
              <w:t>
</w:t>
            </w:r>
            <w:r>
              <w:rPr>
                <w:rFonts w:ascii="Times New Roman"/>
                <w:b w:val="false"/>
                <w:i w:val="false"/>
                <w:color w:val="000000"/>
                <w:sz w:val="20"/>
              </w:rPr>
              <w:t>53˚ 28′ 52,24″ N;</w:t>
            </w:r>
            <w:r>
              <w:br/>
            </w:r>
            <w:r>
              <w:rPr>
                <w:rFonts w:ascii="Times New Roman"/>
                <w:b w:val="false"/>
                <w:i w:val="false"/>
                <w:color w:val="000000"/>
                <w:sz w:val="20"/>
              </w:rPr>
              <w:t>
63˚ 57′ 35, 67″ E</w:t>
            </w:r>
          </w:p>
          <w:bookmarkEnd w:id="49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VIII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97"/>
          <w:p>
            <w:pPr>
              <w:spacing w:after="20"/>
              <w:ind w:left="20"/>
              <w:jc w:val="both"/>
            </w:pPr>
            <w:r>
              <w:rPr>
                <w:rFonts w:ascii="Times New Roman"/>
                <w:b w:val="false"/>
                <w:i w:val="false"/>
                <w:color w:val="000000"/>
                <w:sz w:val="20"/>
              </w:rPr>
              <w:t>
Жуков ауылынан оңтүстік-шығысқа қарай 1 шақырым</w:t>
            </w:r>
            <w:r>
              <w:br/>
            </w:r>
            <w:r>
              <w:rPr>
                <w:rFonts w:ascii="Times New Roman"/>
                <w:b w:val="false"/>
                <w:i w:val="false"/>
                <w:color w:val="000000"/>
                <w:sz w:val="20"/>
              </w:rPr>
              <w:t>
</w:t>
            </w:r>
            <w:r>
              <w:rPr>
                <w:rFonts w:ascii="Times New Roman"/>
                <w:b w:val="false"/>
                <w:i w:val="false"/>
                <w:color w:val="000000"/>
                <w:sz w:val="20"/>
              </w:rPr>
              <w:t>53˚ 30′ 09, 38″ N;</w:t>
            </w:r>
            <w:r>
              <w:br/>
            </w:r>
            <w:r>
              <w:rPr>
                <w:rFonts w:ascii="Times New Roman"/>
                <w:b w:val="false"/>
                <w:i w:val="false"/>
                <w:color w:val="000000"/>
                <w:sz w:val="20"/>
              </w:rPr>
              <w:t>
63˚ 54′ 09,89″ E</w:t>
            </w:r>
          </w:p>
          <w:bookmarkEnd w:id="49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Давыденовка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98"/>
          <w:p>
            <w:pPr>
              <w:spacing w:after="20"/>
              <w:ind w:left="20"/>
              <w:jc w:val="both"/>
            </w:pPr>
            <w:r>
              <w:rPr>
                <w:rFonts w:ascii="Times New Roman"/>
                <w:b w:val="false"/>
                <w:i w:val="false"/>
                <w:color w:val="000000"/>
                <w:sz w:val="20"/>
              </w:rPr>
              <w:t>
Еңбек ауылынан оңтүстiк-батысқа қарай 1 шақырым</w:t>
            </w:r>
            <w:r>
              <w:br/>
            </w:r>
            <w:r>
              <w:rPr>
                <w:rFonts w:ascii="Times New Roman"/>
                <w:b w:val="false"/>
                <w:i w:val="false"/>
                <w:color w:val="000000"/>
                <w:sz w:val="20"/>
              </w:rPr>
              <w:t>
</w:t>
            </w:r>
            <w:r>
              <w:rPr>
                <w:rFonts w:ascii="Times New Roman"/>
                <w:b w:val="false"/>
                <w:i w:val="false"/>
                <w:color w:val="000000"/>
                <w:sz w:val="20"/>
              </w:rPr>
              <w:t>53˚ 24′ 15,96″ N;</w:t>
            </w:r>
            <w:r>
              <w:br/>
            </w:r>
            <w:r>
              <w:rPr>
                <w:rFonts w:ascii="Times New Roman"/>
                <w:b w:val="false"/>
                <w:i w:val="false"/>
                <w:color w:val="000000"/>
                <w:sz w:val="20"/>
              </w:rPr>
              <w:t>
63˚ 50′ 41, 99″ Е</w:t>
            </w:r>
          </w:p>
          <w:bookmarkEnd w:id="49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 I тұрағы, мезолит дәуірі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99"/>
          <w:p>
            <w:pPr>
              <w:spacing w:after="20"/>
              <w:ind w:left="20"/>
              <w:jc w:val="both"/>
            </w:pPr>
            <w:r>
              <w:rPr>
                <w:rFonts w:ascii="Times New Roman"/>
                <w:b w:val="false"/>
                <w:i w:val="false"/>
                <w:color w:val="000000"/>
                <w:sz w:val="20"/>
              </w:rPr>
              <w:t>
Тобыл өзені арқылы өтетін темір жол көпірінен шығысқа қарай 1,5 шақырым (Қостанай – Сарыкөл темір жол тармағы)</w:t>
            </w:r>
            <w:r>
              <w:br/>
            </w:r>
            <w:r>
              <w:rPr>
                <w:rFonts w:ascii="Times New Roman"/>
                <w:b w:val="false"/>
                <w:i w:val="false"/>
                <w:color w:val="000000"/>
                <w:sz w:val="20"/>
              </w:rPr>
              <w:t>
</w:t>
            </w:r>
            <w:r>
              <w:rPr>
                <w:rFonts w:ascii="Times New Roman"/>
                <w:b w:val="false"/>
                <w:i w:val="false"/>
                <w:color w:val="000000"/>
                <w:sz w:val="20"/>
              </w:rPr>
              <w:t>53˚ 16′34, 80″ N;</w:t>
            </w:r>
            <w:r>
              <w:br/>
            </w:r>
            <w:r>
              <w:rPr>
                <w:rFonts w:ascii="Times New Roman"/>
                <w:b w:val="false"/>
                <w:i w:val="false"/>
                <w:color w:val="000000"/>
                <w:sz w:val="20"/>
              </w:rPr>
              <w:t>
63˚ 45′ 29,12″ Е.</w:t>
            </w:r>
          </w:p>
          <w:bookmarkEnd w:id="49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00"/>
          <w:p>
            <w:pPr>
              <w:spacing w:after="20"/>
              <w:ind w:left="20"/>
              <w:jc w:val="both"/>
            </w:pPr>
            <w:r>
              <w:rPr>
                <w:rFonts w:ascii="Times New Roman"/>
                <w:b w:val="false"/>
                <w:i w:val="false"/>
                <w:color w:val="000000"/>
                <w:sz w:val="20"/>
              </w:rPr>
              <w:t>
Қостанай құс фабрикасынан оңтүстiк-батысқа қарай 1,2 шақырым</w:t>
            </w:r>
            <w:r>
              <w:br/>
            </w:r>
            <w:r>
              <w:rPr>
                <w:rFonts w:ascii="Times New Roman"/>
                <w:b w:val="false"/>
                <w:i w:val="false"/>
                <w:color w:val="000000"/>
                <w:sz w:val="20"/>
              </w:rPr>
              <w:t>
</w:t>
            </w:r>
            <w:r>
              <w:rPr>
                <w:rFonts w:ascii="Times New Roman"/>
                <w:b w:val="false"/>
                <w:i w:val="false"/>
                <w:color w:val="000000"/>
                <w:sz w:val="20"/>
              </w:rPr>
              <w:t>53˚ 08′ 30, 06″ N;</w:t>
            </w:r>
            <w:r>
              <w:br/>
            </w:r>
            <w:r>
              <w:rPr>
                <w:rFonts w:ascii="Times New Roman"/>
                <w:b w:val="false"/>
                <w:i w:val="false"/>
                <w:color w:val="000000"/>
                <w:sz w:val="20"/>
              </w:rPr>
              <w:t>
63˚ 32′ 33, 26″ Е</w:t>
            </w:r>
          </w:p>
          <w:bookmarkEnd w:id="50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01"/>
          <w:p>
            <w:pPr>
              <w:spacing w:after="20"/>
              <w:ind w:left="20"/>
              <w:jc w:val="both"/>
            </w:pPr>
            <w:r>
              <w:rPr>
                <w:rFonts w:ascii="Times New Roman"/>
                <w:b w:val="false"/>
                <w:i w:val="false"/>
                <w:color w:val="000000"/>
                <w:sz w:val="20"/>
              </w:rPr>
              <w:t>
Киров ауылынан солтүстік-шығысқа қарай 3,5 шақырым</w:t>
            </w:r>
            <w:r>
              <w:br/>
            </w:r>
            <w:r>
              <w:rPr>
                <w:rFonts w:ascii="Times New Roman"/>
                <w:b w:val="false"/>
                <w:i w:val="false"/>
                <w:color w:val="000000"/>
                <w:sz w:val="20"/>
              </w:rPr>
              <w:t>
</w:t>
            </w:r>
            <w:r>
              <w:rPr>
                <w:rFonts w:ascii="Times New Roman"/>
                <w:b w:val="false"/>
                <w:i w:val="false"/>
                <w:color w:val="000000"/>
                <w:sz w:val="20"/>
              </w:rPr>
              <w:t>53˚ 07′ 48, 38″ N;</w:t>
            </w:r>
            <w:r>
              <w:br/>
            </w:r>
            <w:r>
              <w:rPr>
                <w:rFonts w:ascii="Times New Roman"/>
                <w:b w:val="false"/>
                <w:i w:val="false"/>
                <w:color w:val="000000"/>
                <w:sz w:val="20"/>
              </w:rPr>
              <w:t>
63˚ 21′ 26,19″ Е</w:t>
            </w:r>
          </w:p>
          <w:bookmarkEnd w:id="50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02"/>
          <w:p>
            <w:pPr>
              <w:spacing w:after="20"/>
              <w:ind w:left="20"/>
              <w:jc w:val="both"/>
            </w:pPr>
            <w:r>
              <w:rPr>
                <w:rFonts w:ascii="Times New Roman"/>
                <w:b w:val="false"/>
                <w:i w:val="false"/>
                <w:color w:val="000000"/>
                <w:sz w:val="20"/>
              </w:rPr>
              <w:t>
Жданов ауылынан оңтүстік-батысқа қарай 3,5 шақырым</w:t>
            </w:r>
            <w:r>
              <w:br/>
            </w:r>
            <w:r>
              <w:rPr>
                <w:rFonts w:ascii="Times New Roman"/>
                <w:b w:val="false"/>
                <w:i w:val="false"/>
                <w:color w:val="000000"/>
                <w:sz w:val="20"/>
              </w:rPr>
              <w:t>
</w:t>
            </w:r>
            <w:r>
              <w:rPr>
                <w:rFonts w:ascii="Times New Roman"/>
                <w:b w:val="false"/>
                <w:i w:val="false"/>
                <w:color w:val="000000"/>
                <w:sz w:val="20"/>
              </w:rPr>
              <w:t>53˚ 07′ 29,09″ N;</w:t>
            </w:r>
            <w:r>
              <w:br/>
            </w:r>
            <w:r>
              <w:rPr>
                <w:rFonts w:ascii="Times New Roman"/>
                <w:b w:val="false"/>
                <w:i w:val="false"/>
                <w:color w:val="000000"/>
                <w:sz w:val="20"/>
              </w:rPr>
              <w:t>
63˚ 21′ 56,10″ Е</w:t>
            </w:r>
          </w:p>
          <w:bookmarkEnd w:id="50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03"/>
          <w:p>
            <w:pPr>
              <w:spacing w:after="20"/>
              <w:ind w:left="20"/>
              <w:jc w:val="both"/>
            </w:pPr>
            <w:r>
              <w:rPr>
                <w:rFonts w:ascii="Times New Roman"/>
                <w:b w:val="false"/>
                <w:i w:val="false"/>
                <w:color w:val="000000"/>
                <w:sz w:val="20"/>
              </w:rPr>
              <w:t>
Еңбек ауылынан солтүстiк-шығысқа қарай 3,5 шақырым</w:t>
            </w:r>
            <w:r>
              <w:br/>
            </w:r>
            <w:r>
              <w:rPr>
                <w:rFonts w:ascii="Times New Roman"/>
                <w:b w:val="false"/>
                <w:i w:val="false"/>
                <w:color w:val="000000"/>
                <w:sz w:val="20"/>
              </w:rPr>
              <w:t>
</w:t>
            </w:r>
            <w:r>
              <w:rPr>
                <w:rFonts w:ascii="Times New Roman"/>
                <w:b w:val="false"/>
                <w:i w:val="false"/>
                <w:color w:val="000000"/>
                <w:sz w:val="20"/>
              </w:rPr>
              <w:t>53˚ 27′ 07, 65″ N;</w:t>
            </w:r>
            <w:r>
              <w:br/>
            </w:r>
            <w:r>
              <w:rPr>
                <w:rFonts w:ascii="Times New Roman"/>
                <w:b w:val="false"/>
                <w:i w:val="false"/>
                <w:color w:val="000000"/>
                <w:sz w:val="20"/>
              </w:rPr>
              <w:t>
63˚ 53′ 27, 11″ E</w:t>
            </w:r>
          </w:p>
          <w:bookmarkEnd w:id="50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04"/>
          <w:p>
            <w:pPr>
              <w:spacing w:after="20"/>
              <w:ind w:left="20"/>
              <w:jc w:val="both"/>
            </w:pPr>
            <w:r>
              <w:rPr>
                <w:rFonts w:ascii="Times New Roman"/>
                <w:b w:val="false"/>
                <w:i w:val="false"/>
                <w:color w:val="000000"/>
                <w:sz w:val="20"/>
              </w:rPr>
              <w:t>
Еңбек ауылынан солтүстiк-шығысқа қарай 3,6 шақырым</w:t>
            </w:r>
            <w:r>
              <w:br/>
            </w:r>
            <w:r>
              <w:rPr>
                <w:rFonts w:ascii="Times New Roman"/>
                <w:b w:val="false"/>
                <w:i w:val="false"/>
                <w:color w:val="000000"/>
                <w:sz w:val="20"/>
              </w:rPr>
              <w:t>
</w:t>
            </w:r>
            <w:r>
              <w:rPr>
                <w:rFonts w:ascii="Times New Roman"/>
                <w:b w:val="false"/>
                <w:i w:val="false"/>
                <w:color w:val="000000"/>
                <w:sz w:val="20"/>
              </w:rPr>
              <w:t>53˚ 27′ 07, 65″ N;</w:t>
            </w:r>
            <w:r>
              <w:br/>
            </w:r>
            <w:r>
              <w:rPr>
                <w:rFonts w:ascii="Times New Roman"/>
                <w:b w:val="false"/>
                <w:i w:val="false"/>
                <w:color w:val="000000"/>
                <w:sz w:val="20"/>
              </w:rPr>
              <w:t>
63˚ 53′ 27, 11″ E</w:t>
            </w:r>
          </w:p>
          <w:bookmarkEnd w:id="50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05"/>
          <w:p>
            <w:pPr>
              <w:spacing w:after="20"/>
              <w:ind w:left="20"/>
              <w:jc w:val="both"/>
            </w:pPr>
            <w:r>
              <w:rPr>
                <w:rFonts w:ascii="Times New Roman"/>
                <w:b w:val="false"/>
                <w:i w:val="false"/>
                <w:color w:val="000000"/>
                <w:sz w:val="20"/>
              </w:rPr>
              <w:t>
Еңбек ауылынан солтүстiк-шығысқа қарай 3,3 шақырым</w:t>
            </w:r>
            <w:r>
              <w:br/>
            </w:r>
            <w:r>
              <w:rPr>
                <w:rFonts w:ascii="Times New Roman"/>
                <w:b w:val="false"/>
                <w:i w:val="false"/>
                <w:color w:val="000000"/>
                <w:sz w:val="20"/>
              </w:rPr>
              <w:t>
</w:t>
            </w:r>
            <w:r>
              <w:rPr>
                <w:rFonts w:ascii="Times New Roman"/>
                <w:b w:val="false"/>
                <w:i w:val="false"/>
                <w:color w:val="000000"/>
                <w:sz w:val="20"/>
              </w:rPr>
              <w:t>53˚ 27′ 02, 33″ N;</w:t>
            </w:r>
            <w:r>
              <w:br/>
            </w:r>
            <w:r>
              <w:rPr>
                <w:rFonts w:ascii="Times New Roman"/>
                <w:b w:val="false"/>
                <w:i w:val="false"/>
                <w:color w:val="000000"/>
                <w:sz w:val="20"/>
              </w:rPr>
              <w:t>
63˚ 53′ 32, 57″ Е</w:t>
            </w:r>
          </w:p>
          <w:bookmarkEnd w:id="50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06"/>
          <w:p>
            <w:pPr>
              <w:spacing w:after="20"/>
              <w:ind w:left="20"/>
              <w:jc w:val="both"/>
            </w:pPr>
            <w:r>
              <w:rPr>
                <w:rFonts w:ascii="Times New Roman"/>
                <w:b w:val="false"/>
                <w:i w:val="false"/>
                <w:color w:val="000000"/>
                <w:sz w:val="20"/>
              </w:rPr>
              <w:t>
Алтын дала ауылынан оңтүстiк-шығысқа қарай 4 шақырым</w:t>
            </w:r>
            <w:r>
              <w:br/>
            </w:r>
            <w:r>
              <w:rPr>
                <w:rFonts w:ascii="Times New Roman"/>
                <w:b w:val="false"/>
                <w:i w:val="false"/>
                <w:color w:val="000000"/>
                <w:sz w:val="20"/>
              </w:rPr>
              <w:t>
</w:t>
            </w:r>
            <w:r>
              <w:rPr>
                <w:rFonts w:ascii="Times New Roman"/>
                <w:b w:val="false"/>
                <w:i w:val="false"/>
                <w:color w:val="000000"/>
                <w:sz w:val="20"/>
              </w:rPr>
              <w:t>53˚ 20′ 02, 80″ N;</w:t>
            </w:r>
            <w:r>
              <w:br/>
            </w:r>
            <w:r>
              <w:rPr>
                <w:rFonts w:ascii="Times New Roman"/>
                <w:b w:val="false"/>
                <w:i w:val="false"/>
                <w:color w:val="000000"/>
                <w:sz w:val="20"/>
              </w:rPr>
              <w:t>
63˚ 51′ 16,66″ Е</w:t>
            </w:r>
          </w:p>
          <w:bookmarkEnd w:id="50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07"/>
          <w:p>
            <w:pPr>
              <w:spacing w:after="20"/>
              <w:ind w:left="20"/>
              <w:jc w:val="both"/>
            </w:pPr>
            <w:r>
              <w:rPr>
                <w:rFonts w:ascii="Times New Roman"/>
                <w:b w:val="false"/>
                <w:i w:val="false"/>
                <w:color w:val="000000"/>
                <w:sz w:val="20"/>
              </w:rPr>
              <w:t>
Алтын дала ауылынан оңтүстiк-шығысқа қарай 4,5 шақырым</w:t>
            </w:r>
            <w:r>
              <w:br/>
            </w:r>
            <w:r>
              <w:rPr>
                <w:rFonts w:ascii="Times New Roman"/>
                <w:b w:val="false"/>
                <w:i w:val="false"/>
                <w:color w:val="000000"/>
                <w:sz w:val="20"/>
              </w:rPr>
              <w:t>
</w:t>
            </w:r>
            <w:r>
              <w:rPr>
                <w:rFonts w:ascii="Times New Roman"/>
                <w:b w:val="false"/>
                <w:i w:val="false"/>
                <w:color w:val="000000"/>
                <w:sz w:val="20"/>
              </w:rPr>
              <w:t>53˚ 20′ 33, 82″ N;</w:t>
            </w:r>
            <w:r>
              <w:br/>
            </w:r>
            <w:r>
              <w:rPr>
                <w:rFonts w:ascii="Times New Roman"/>
                <w:b w:val="false"/>
                <w:i w:val="false"/>
                <w:color w:val="000000"/>
                <w:sz w:val="20"/>
              </w:rPr>
              <w:t>
63˚ 51′ 35,43″ Е</w:t>
            </w:r>
          </w:p>
          <w:bookmarkEnd w:id="50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08"/>
          <w:p>
            <w:pPr>
              <w:spacing w:after="20"/>
              <w:ind w:left="20"/>
              <w:jc w:val="both"/>
            </w:pPr>
            <w:r>
              <w:rPr>
                <w:rFonts w:ascii="Times New Roman"/>
                <w:b w:val="false"/>
                <w:i w:val="false"/>
                <w:color w:val="000000"/>
                <w:sz w:val="20"/>
              </w:rPr>
              <w:t>
Жуков ауылынан солтүстiкке қарай 1,5 шақырым</w:t>
            </w:r>
            <w:r>
              <w:br/>
            </w:r>
            <w:r>
              <w:rPr>
                <w:rFonts w:ascii="Times New Roman"/>
                <w:b w:val="false"/>
                <w:i w:val="false"/>
                <w:color w:val="000000"/>
                <w:sz w:val="20"/>
              </w:rPr>
              <w:t>
</w:t>
            </w:r>
            <w:r>
              <w:rPr>
                <w:rFonts w:ascii="Times New Roman"/>
                <w:b w:val="false"/>
                <w:i w:val="false"/>
                <w:color w:val="000000"/>
                <w:sz w:val="20"/>
              </w:rPr>
              <w:t>53˚ 30′ 59, 99″ N;</w:t>
            </w:r>
            <w:r>
              <w:br/>
            </w:r>
            <w:r>
              <w:rPr>
                <w:rFonts w:ascii="Times New Roman"/>
                <w:b w:val="false"/>
                <w:i w:val="false"/>
                <w:color w:val="000000"/>
                <w:sz w:val="20"/>
              </w:rPr>
              <w:t>
63˚ 52′ 49, 32″ Е</w:t>
            </w:r>
          </w:p>
          <w:bookmarkEnd w:id="50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09"/>
          <w:p>
            <w:pPr>
              <w:spacing w:after="20"/>
              <w:ind w:left="20"/>
              <w:jc w:val="both"/>
            </w:pPr>
            <w:r>
              <w:rPr>
                <w:rFonts w:ascii="Times New Roman"/>
                <w:b w:val="false"/>
                <w:i w:val="false"/>
                <w:color w:val="000000"/>
                <w:sz w:val="20"/>
              </w:rPr>
              <w:t>
Жуков ауылынан оңтүстiкке қарай 9 шақырым,</w:t>
            </w:r>
            <w:r>
              <w:br/>
            </w:r>
            <w:r>
              <w:rPr>
                <w:rFonts w:ascii="Times New Roman"/>
                <w:b w:val="false"/>
                <w:i w:val="false"/>
                <w:color w:val="000000"/>
                <w:sz w:val="20"/>
              </w:rPr>
              <w:t>
</w:t>
            </w:r>
            <w:r>
              <w:rPr>
                <w:rFonts w:ascii="Times New Roman"/>
                <w:b w:val="false"/>
                <w:i w:val="false"/>
                <w:color w:val="000000"/>
                <w:sz w:val="20"/>
              </w:rPr>
              <w:t>53˚ 27′ 39, 41″ N;</w:t>
            </w:r>
            <w:r>
              <w:br/>
            </w:r>
            <w:r>
              <w:rPr>
                <w:rFonts w:ascii="Times New Roman"/>
                <w:b w:val="false"/>
                <w:i w:val="false"/>
                <w:color w:val="000000"/>
                <w:sz w:val="20"/>
              </w:rPr>
              <w:t>
63˚ 51′ 50, 52″ Е</w:t>
            </w:r>
          </w:p>
          <w:bookmarkEnd w:id="50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10"/>
          <w:p>
            <w:pPr>
              <w:spacing w:after="20"/>
              <w:ind w:left="20"/>
              <w:jc w:val="both"/>
            </w:pPr>
            <w:r>
              <w:rPr>
                <w:rFonts w:ascii="Times New Roman"/>
                <w:b w:val="false"/>
                <w:i w:val="false"/>
                <w:color w:val="000000"/>
                <w:sz w:val="20"/>
              </w:rPr>
              <w:t>
Киров ауылынан солтүстік-батысқа қарай 5 шақырым</w:t>
            </w:r>
            <w:r>
              <w:br/>
            </w:r>
            <w:r>
              <w:rPr>
                <w:rFonts w:ascii="Times New Roman"/>
                <w:b w:val="false"/>
                <w:i w:val="false"/>
                <w:color w:val="000000"/>
                <w:sz w:val="20"/>
              </w:rPr>
              <w:t>
</w:t>
            </w:r>
            <w:r>
              <w:rPr>
                <w:rFonts w:ascii="Times New Roman"/>
                <w:b w:val="false"/>
                <w:i w:val="false"/>
                <w:color w:val="000000"/>
                <w:sz w:val="20"/>
              </w:rPr>
              <w:t>53˚ 08′ 56,88″ N;</w:t>
            </w:r>
            <w:r>
              <w:br/>
            </w:r>
            <w:r>
              <w:rPr>
                <w:rFonts w:ascii="Times New Roman"/>
                <w:b w:val="false"/>
                <w:i w:val="false"/>
                <w:color w:val="000000"/>
                <w:sz w:val="20"/>
              </w:rPr>
              <w:t>
63˚ 15′ 51,20″ Е</w:t>
            </w:r>
          </w:p>
          <w:bookmarkEnd w:id="51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11"/>
          <w:p>
            <w:pPr>
              <w:spacing w:after="20"/>
              <w:ind w:left="20"/>
              <w:jc w:val="both"/>
            </w:pPr>
            <w:r>
              <w:rPr>
                <w:rFonts w:ascii="Times New Roman"/>
                <w:b w:val="false"/>
                <w:i w:val="false"/>
                <w:color w:val="000000"/>
                <w:sz w:val="20"/>
              </w:rPr>
              <w:t>
Киров ауылынан солтүстік-батысқа қарай 4,2 шақырым</w:t>
            </w:r>
            <w:r>
              <w:br/>
            </w:r>
            <w:r>
              <w:rPr>
                <w:rFonts w:ascii="Times New Roman"/>
                <w:b w:val="false"/>
                <w:i w:val="false"/>
                <w:color w:val="000000"/>
                <w:sz w:val="20"/>
              </w:rPr>
              <w:t>
</w:t>
            </w:r>
            <w:r>
              <w:rPr>
                <w:rFonts w:ascii="Times New Roman"/>
                <w:b w:val="false"/>
                <w:i w:val="false"/>
                <w:color w:val="000000"/>
                <w:sz w:val="20"/>
              </w:rPr>
              <w:t>53˚ 08′ 12,80″ N;</w:t>
            </w:r>
            <w:r>
              <w:br/>
            </w:r>
            <w:r>
              <w:rPr>
                <w:rFonts w:ascii="Times New Roman"/>
                <w:b w:val="false"/>
                <w:i w:val="false"/>
                <w:color w:val="000000"/>
                <w:sz w:val="20"/>
              </w:rPr>
              <w:t>
63˚ 15′ 42,33″ Е</w:t>
            </w:r>
          </w:p>
          <w:bookmarkEnd w:id="51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12"/>
          <w:p>
            <w:pPr>
              <w:spacing w:after="20"/>
              <w:ind w:left="20"/>
              <w:jc w:val="both"/>
            </w:pPr>
            <w:r>
              <w:rPr>
                <w:rFonts w:ascii="Times New Roman"/>
                <w:b w:val="false"/>
                <w:i w:val="false"/>
                <w:color w:val="000000"/>
                <w:sz w:val="20"/>
              </w:rPr>
              <w:t>
Киров ауылынан солтүстік-батысқа қарай 4,4 шақырым</w:t>
            </w:r>
            <w:r>
              <w:br/>
            </w:r>
            <w:r>
              <w:rPr>
                <w:rFonts w:ascii="Times New Roman"/>
                <w:b w:val="false"/>
                <w:i w:val="false"/>
                <w:color w:val="000000"/>
                <w:sz w:val="20"/>
              </w:rPr>
              <w:t>
</w:t>
            </w:r>
            <w:r>
              <w:rPr>
                <w:rFonts w:ascii="Times New Roman"/>
                <w:b w:val="false"/>
                <w:i w:val="false"/>
                <w:color w:val="000000"/>
                <w:sz w:val="20"/>
              </w:rPr>
              <w:t>53˚ 08′ 07,99″ N;</w:t>
            </w:r>
            <w:r>
              <w:br/>
            </w:r>
            <w:r>
              <w:rPr>
                <w:rFonts w:ascii="Times New Roman"/>
                <w:b w:val="false"/>
                <w:i w:val="false"/>
                <w:color w:val="000000"/>
                <w:sz w:val="20"/>
              </w:rPr>
              <w:t>
63˚ 15′ 21,13″ Е</w:t>
            </w:r>
          </w:p>
          <w:bookmarkEnd w:id="51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13"/>
          <w:p>
            <w:pPr>
              <w:spacing w:after="20"/>
              <w:ind w:left="20"/>
              <w:jc w:val="both"/>
            </w:pPr>
            <w:r>
              <w:rPr>
                <w:rFonts w:ascii="Times New Roman"/>
                <w:b w:val="false"/>
                <w:i w:val="false"/>
                <w:color w:val="000000"/>
                <w:sz w:val="20"/>
              </w:rPr>
              <w:t>
Киров ауылынан солтүстік-батысқа қарай 4,2 шақырым</w:t>
            </w:r>
            <w:r>
              <w:br/>
            </w:r>
            <w:r>
              <w:rPr>
                <w:rFonts w:ascii="Times New Roman"/>
                <w:b w:val="false"/>
                <w:i w:val="false"/>
                <w:color w:val="000000"/>
                <w:sz w:val="20"/>
              </w:rPr>
              <w:t>
</w:t>
            </w:r>
            <w:r>
              <w:rPr>
                <w:rFonts w:ascii="Times New Roman"/>
                <w:b w:val="false"/>
                <w:i w:val="false"/>
                <w:color w:val="000000"/>
                <w:sz w:val="20"/>
              </w:rPr>
              <w:t>53˚ 07′ 33,10″ N;</w:t>
            </w:r>
            <w:r>
              <w:br/>
            </w:r>
            <w:r>
              <w:rPr>
                <w:rFonts w:ascii="Times New Roman"/>
                <w:b w:val="false"/>
                <w:i w:val="false"/>
                <w:color w:val="000000"/>
                <w:sz w:val="20"/>
              </w:rPr>
              <w:t>
63˚ 15′ 16,24″ Е ″</w:t>
            </w:r>
          </w:p>
          <w:bookmarkEnd w:id="51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14"/>
          <w:p>
            <w:pPr>
              <w:spacing w:after="20"/>
              <w:ind w:left="20"/>
              <w:jc w:val="both"/>
            </w:pPr>
            <w:r>
              <w:rPr>
                <w:rFonts w:ascii="Times New Roman"/>
                <w:b w:val="false"/>
                <w:i w:val="false"/>
                <w:color w:val="000000"/>
                <w:sz w:val="20"/>
              </w:rPr>
              <w:t>
Киров ауылынан солтүстік-батысқа қарай 4 шақырым</w:t>
            </w:r>
            <w:r>
              <w:br/>
            </w:r>
            <w:r>
              <w:rPr>
                <w:rFonts w:ascii="Times New Roman"/>
                <w:b w:val="false"/>
                <w:i w:val="false"/>
                <w:color w:val="000000"/>
                <w:sz w:val="20"/>
              </w:rPr>
              <w:t>
</w:t>
            </w:r>
            <w:r>
              <w:rPr>
                <w:rFonts w:ascii="Times New Roman"/>
                <w:b w:val="false"/>
                <w:i w:val="false"/>
                <w:color w:val="000000"/>
                <w:sz w:val="20"/>
              </w:rPr>
              <w:t>53˚ 07′ 33,10″ N;</w:t>
            </w:r>
            <w:r>
              <w:br/>
            </w:r>
            <w:r>
              <w:rPr>
                <w:rFonts w:ascii="Times New Roman"/>
                <w:b w:val="false"/>
                <w:i w:val="false"/>
                <w:color w:val="000000"/>
                <w:sz w:val="20"/>
              </w:rPr>
              <w:t>
63˚ 15′ 16,24″ Е</w:t>
            </w:r>
          </w:p>
          <w:bookmarkEnd w:id="51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Көк-Илюк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15"/>
          <w:p>
            <w:pPr>
              <w:spacing w:after="20"/>
              <w:ind w:left="20"/>
              <w:jc w:val="both"/>
            </w:pPr>
            <w:r>
              <w:rPr>
                <w:rFonts w:ascii="Times New Roman"/>
                <w:b w:val="false"/>
                <w:i w:val="false"/>
                <w:color w:val="000000"/>
                <w:sz w:val="20"/>
              </w:rPr>
              <w:t>
Рыспай ауылынан оңтүстік-батысқа қарай 6,5 шақырым</w:t>
            </w:r>
            <w:r>
              <w:br/>
            </w:r>
            <w:r>
              <w:rPr>
                <w:rFonts w:ascii="Times New Roman"/>
                <w:b w:val="false"/>
                <w:i w:val="false"/>
                <w:color w:val="000000"/>
                <w:sz w:val="20"/>
              </w:rPr>
              <w:t>
</w:t>
            </w:r>
            <w:r>
              <w:rPr>
                <w:rFonts w:ascii="Times New Roman"/>
                <w:b w:val="false"/>
                <w:i w:val="false"/>
                <w:color w:val="000000"/>
                <w:sz w:val="20"/>
              </w:rPr>
              <w:t>52˚ 57′ 29, 39″ N;</w:t>
            </w:r>
            <w:r>
              <w:br/>
            </w:r>
            <w:r>
              <w:rPr>
                <w:rFonts w:ascii="Times New Roman"/>
                <w:b w:val="false"/>
                <w:i w:val="false"/>
                <w:color w:val="000000"/>
                <w:sz w:val="20"/>
              </w:rPr>
              <w:t>
63˚31′ 57, 56″ Е</w:t>
            </w:r>
          </w:p>
          <w:bookmarkEnd w:id="51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Конезавод I қонысы, мезолит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16"/>
          <w:p>
            <w:pPr>
              <w:spacing w:after="20"/>
              <w:ind w:left="20"/>
              <w:jc w:val="both"/>
            </w:pPr>
            <w:r>
              <w:rPr>
                <w:rFonts w:ascii="Times New Roman"/>
                <w:b w:val="false"/>
                <w:i w:val="false"/>
                <w:color w:val="000000"/>
                <w:sz w:val="20"/>
              </w:rPr>
              <w:t>
Заречный ауылынан солтүстікке қарай 0,5 шақырым</w:t>
            </w:r>
            <w:r>
              <w:br/>
            </w:r>
            <w:r>
              <w:rPr>
                <w:rFonts w:ascii="Times New Roman"/>
                <w:b w:val="false"/>
                <w:i w:val="false"/>
                <w:color w:val="000000"/>
                <w:sz w:val="20"/>
              </w:rPr>
              <w:t>
</w:t>
            </w:r>
            <w:r>
              <w:rPr>
                <w:rFonts w:ascii="Times New Roman"/>
                <w:b w:val="false"/>
                <w:i w:val="false"/>
                <w:color w:val="000000"/>
                <w:sz w:val="20"/>
              </w:rPr>
              <w:t>53˚ 15′ 08, 24″ N;</w:t>
            </w:r>
            <w:r>
              <w:br/>
            </w:r>
            <w:r>
              <w:rPr>
                <w:rFonts w:ascii="Times New Roman"/>
                <w:b w:val="false"/>
                <w:i w:val="false"/>
                <w:color w:val="000000"/>
                <w:sz w:val="20"/>
              </w:rPr>
              <w:t>
63˚ 43′ 54, 81″E</w:t>
            </w:r>
          </w:p>
          <w:bookmarkEnd w:id="51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Конезавод II қорымы,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17"/>
          <w:p>
            <w:pPr>
              <w:spacing w:after="20"/>
              <w:ind w:left="20"/>
              <w:jc w:val="both"/>
            </w:pPr>
            <w:r>
              <w:rPr>
                <w:rFonts w:ascii="Times New Roman"/>
                <w:b w:val="false"/>
                <w:i w:val="false"/>
                <w:color w:val="000000"/>
                <w:sz w:val="20"/>
              </w:rPr>
              <w:t>
Заречный ауылынан солтүстікке қарай 2 шақырым</w:t>
            </w:r>
            <w:r>
              <w:br/>
            </w:r>
            <w:r>
              <w:rPr>
                <w:rFonts w:ascii="Times New Roman"/>
                <w:b w:val="false"/>
                <w:i w:val="false"/>
                <w:color w:val="000000"/>
                <w:sz w:val="20"/>
              </w:rPr>
              <w:t>
</w:t>
            </w:r>
            <w:r>
              <w:rPr>
                <w:rFonts w:ascii="Times New Roman"/>
                <w:b w:val="false"/>
                <w:i w:val="false"/>
                <w:color w:val="000000"/>
                <w:sz w:val="20"/>
              </w:rPr>
              <w:t>53˚ 15′ 56,67″ N;</w:t>
            </w:r>
            <w:r>
              <w:br/>
            </w:r>
            <w:r>
              <w:rPr>
                <w:rFonts w:ascii="Times New Roman"/>
                <w:b w:val="false"/>
                <w:i w:val="false"/>
                <w:color w:val="000000"/>
                <w:sz w:val="20"/>
              </w:rPr>
              <w:t>
63˚ 44′ 19,92″ Е</w:t>
            </w:r>
          </w:p>
          <w:bookmarkEnd w:id="51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Конезавод III қонысы, б.з. дейінгі I мыңжылдықтың басы – II мыңжылдықтың екінші жартысы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18"/>
          <w:p>
            <w:pPr>
              <w:spacing w:after="20"/>
              <w:ind w:left="20"/>
              <w:jc w:val="both"/>
            </w:pPr>
            <w:r>
              <w:rPr>
                <w:rFonts w:ascii="Times New Roman"/>
                <w:b w:val="false"/>
                <w:i w:val="false"/>
                <w:color w:val="000000"/>
                <w:sz w:val="20"/>
              </w:rPr>
              <w:t>
Заречный ауылынан солтүстікке қарай 2 шақырым</w:t>
            </w:r>
            <w:r>
              <w:br/>
            </w:r>
            <w:r>
              <w:rPr>
                <w:rFonts w:ascii="Times New Roman"/>
                <w:b w:val="false"/>
                <w:i w:val="false"/>
                <w:color w:val="000000"/>
                <w:sz w:val="20"/>
              </w:rPr>
              <w:t>
</w:t>
            </w:r>
            <w:r>
              <w:rPr>
                <w:rFonts w:ascii="Times New Roman"/>
                <w:b w:val="false"/>
                <w:i w:val="false"/>
                <w:color w:val="000000"/>
                <w:sz w:val="20"/>
              </w:rPr>
              <w:t>53˚ 15′ 55,45″ N;</w:t>
            </w:r>
            <w:r>
              <w:br/>
            </w:r>
            <w:r>
              <w:rPr>
                <w:rFonts w:ascii="Times New Roman"/>
                <w:b w:val="false"/>
                <w:i w:val="false"/>
                <w:color w:val="000000"/>
                <w:sz w:val="20"/>
              </w:rPr>
              <w:t>
63˚ 44′ 09,76″ Е</w:t>
            </w:r>
          </w:p>
          <w:bookmarkEnd w:id="51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Конезавод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19"/>
          <w:p>
            <w:pPr>
              <w:spacing w:after="20"/>
              <w:ind w:left="20"/>
              <w:jc w:val="both"/>
            </w:pPr>
            <w:r>
              <w:rPr>
                <w:rFonts w:ascii="Times New Roman"/>
                <w:b w:val="false"/>
                <w:i w:val="false"/>
                <w:color w:val="000000"/>
                <w:sz w:val="20"/>
              </w:rPr>
              <w:t>
Заречный ауылынан солтүстікке қарай 2 шақырым</w:t>
            </w:r>
            <w:r>
              <w:br/>
            </w:r>
            <w:r>
              <w:rPr>
                <w:rFonts w:ascii="Times New Roman"/>
                <w:b w:val="false"/>
                <w:i w:val="false"/>
                <w:color w:val="000000"/>
                <w:sz w:val="20"/>
              </w:rPr>
              <w:t>
</w:t>
            </w:r>
            <w:r>
              <w:rPr>
                <w:rFonts w:ascii="Times New Roman"/>
                <w:b w:val="false"/>
                <w:i w:val="false"/>
                <w:color w:val="000000"/>
                <w:sz w:val="20"/>
              </w:rPr>
              <w:t>53˚ 16′ 02,04″ N;</w:t>
            </w:r>
            <w:r>
              <w:br/>
            </w:r>
            <w:r>
              <w:rPr>
                <w:rFonts w:ascii="Times New Roman"/>
                <w:b w:val="false"/>
                <w:i w:val="false"/>
                <w:color w:val="000000"/>
                <w:sz w:val="20"/>
              </w:rPr>
              <w:t>
63˚ 44′ 19,63″ Е</w:t>
            </w:r>
          </w:p>
          <w:bookmarkEnd w:id="51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20"/>
          <w:p>
            <w:pPr>
              <w:spacing w:after="20"/>
              <w:ind w:left="20"/>
              <w:jc w:val="both"/>
            </w:pPr>
            <w:r>
              <w:rPr>
                <w:rFonts w:ascii="Times New Roman"/>
                <w:b w:val="false"/>
                <w:i w:val="false"/>
                <w:color w:val="000000"/>
                <w:sz w:val="20"/>
              </w:rPr>
              <w:t>
Алтын дала ауылынан солтүстiкке қарай 2,5 шақырым</w:t>
            </w:r>
            <w:r>
              <w:br/>
            </w:r>
            <w:r>
              <w:rPr>
                <w:rFonts w:ascii="Times New Roman"/>
                <w:b w:val="false"/>
                <w:i w:val="false"/>
                <w:color w:val="000000"/>
                <w:sz w:val="20"/>
              </w:rPr>
              <w:t>
</w:t>
            </w:r>
            <w:r>
              <w:rPr>
                <w:rFonts w:ascii="Times New Roman"/>
                <w:b w:val="false"/>
                <w:i w:val="false"/>
                <w:color w:val="000000"/>
                <w:sz w:val="20"/>
              </w:rPr>
              <w:t>53˚ 23′ 22, 00″ N;</w:t>
            </w:r>
            <w:r>
              <w:br/>
            </w:r>
            <w:r>
              <w:rPr>
                <w:rFonts w:ascii="Times New Roman"/>
                <w:b w:val="false"/>
                <w:i w:val="false"/>
                <w:color w:val="000000"/>
                <w:sz w:val="20"/>
              </w:rPr>
              <w:t>
63˚ 50′ 01, 99″ Е</w:t>
            </w:r>
          </w:p>
          <w:bookmarkEnd w:id="52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21"/>
          <w:p>
            <w:pPr>
              <w:spacing w:after="20"/>
              <w:ind w:left="20"/>
              <w:jc w:val="both"/>
            </w:pPr>
            <w:r>
              <w:rPr>
                <w:rFonts w:ascii="Times New Roman"/>
                <w:b w:val="false"/>
                <w:i w:val="false"/>
                <w:color w:val="000000"/>
                <w:sz w:val="20"/>
              </w:rPr>
              <w:t>
Алтын дала ауылынан солтүстiкке қарай 1,7 шақырым</w:t>
            </w:r>
            <w:r>
              <w:br/>
            </w:r>
            <w:r>
              <w:rPr>
                <w:rFonts w:ascii="Times New Roman"/>
                <w:b w:val="false"/>
                <w:i w:val="false"/>
                <w:color w:val="000000"/>
                <w:sz w:val="20"/>
              </w:rPr>
              <w:t>
</w:t>
            </w:r>
            <w:r>
              <w:rPr>
                <w:rFonts w:ascii="Times New Roman"/>
                <w:b w:val="false"/>
                <w:i w:val="false"/>
                <w:color w:val="000000"/>
                <w:sz w:val="20"/>
              </w:rPr>
              <w:t>53˚ 23′ 09, 09″ N;</w:t>
            </w:r>
            <w:r>
              <w:br/>
            </w:r>
            <w:r>
              <w:rPr>
                <w:rFonts w:ascii="Times New Roman"/>
                <w:b w:val="false"/>
                <w:i w:val="false"/>
                <w:color w:val="000000"/>
                <w:sz w:val="20"/>
              </w:rPr>
              <w:t>
63˚ 49′ 51, 59″ Е</w:t>
            </w:r>
          </w:p>
          <w:bookmarkEnd w:id="52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22"/>
          <w:p>
            <w:pPr>
              <w:spacing w:after="20"/>
              <w:ind w:left="20"/>
              <w:jc w:val="both"/>
            </w:pPr>
            <w:r>
              <w:rPr>
                <w:rFonts w:ascii="Times New Roman"/>
                <w:b w:val="false"/>
                <w:i w:val="false"/>
                <w:color w:val="000000"/>
                <w:sz w:val="20"/>
              </w:rPr>
              <w:t>
Алтын дала ауылынан оңтүстiк-батысқа қарай 2,5 шақырым</w:t>
            </w:r>
            <w:r>
              <w:br/>
            </w:r>
            <w:r>
              <w:rPr>
                <w:rFonts w:ascii="Times New Roman"/>
                <w:b w:val="false"/>
                <w:i w:val="false"/>
                <w:color w:val="000000"/>
                <w:sz w:val="20"/>
              </w:rPr>
              <w:t>
</w:t>
            </w:r>
            <w:r>
              <w:rPr>
                <w:rFonts w:ascii="Times New Roman"/>
                <w:b w:val="false"/>
                <w:i w:val="false"/>
                <w:color w:val="000000"/>
                <w:sz w:val="20"/>
              </w:rPr>
              <w:t>53˚ 20′ 48, 75″ N;</w:t>
            </w:r>
            <w:r>
              <w:br/>
            </w:r>
            <w:r>
              <w:rPr>
                <w:rFonts w:ascii="Times New Roman"/>
                <w:b w:val="false"/>
                <w:i w:val="false"/>
                <w:color w:val="000000"/>
                <w:sz w:val="20"/>
              </w:rPr>
              <w:t>
63˚ 47′ 25, 47″ Е</w:t>
            </w:r>
          </w:p>
          <w:bookmarkEnd w:id="52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Қонайжаркөл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23"/>
          <w:p>
            <w:pPr>
              <w:spacing w:after="20"/>
              <w:ind w:left="20"/>
              <w:jc w:val="both"/>
            </w:pPr>
            <w:r>
              <w:rPr>
                <w:rFonts w:ascii="Times New Roman"/>
                <w:b w:val="false"/>
                <w:i w:val="false"/>
                <w:color w:val="000000"/>
                <w:sz w:val="20"/>
              </w:rPr>
              <w:t>
Васильев ауылынан солтүстiк-батысқа қарай 4 шақырым</w:t>
            </w:r>
            <w:r>
              <w:br/>
            </w:r>
            <w:r>
              <w:rPr>
                <w:rFonts w:ascii="Times New Roman"/>
                <w:b w:val="false"/>
                <w:i w:val="false"/>
                <w:color w:val="000000"/>
                <w:sz w:val="20"/>
              </w:rPr>
              <w:t>
</w:t>
            </w:r>
            <w:r>
              <w:rPr>
                <w:rFonts w:ascii="Times New Roman"/>
                <w:b w:val="false"/>
                <w:i w:val="false"/>
                <w:color w:val="000000"/>
                <w:sz w:val="20"/>
              </w:rPr>
              <w:t>53˚ 06′ 30,40″ N;</w:t>
            </w:r>
            <w:r>
              <w:br/>
            </w:r>
            <w:r>
              <w:rPr>
                <w:rFonts w:ascii="Times New Roman"/>
                <w:b w:val="false"/>
                <w:i w:val="false"/>
                <w:color w:val="000000"/>
                <w:sz w:val="20"/>
              </w:rPr>
              <w:t>
63˚ 10′ 19,13″ Е</w:t>
            </w:r>
          </w:p>
          <w:bookmarkEnd w:id="52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24"/>
          <w:p>
            <w:pPr>
              <w:spacing w:after="20"/>
              <w:ind w:left="20"/>
              <w:jc w:val="both"/>
            </w:pPr>
            <w:r>
              <w:rPr>
                <w:rFonts w:ascii="Times New Roman"/>
                <w:b w:val="false"/>
                <w:i w:val="false"/>
                <w:color w:val="000000"/>
                <w:sz w:val="20"/>
              </w:rPr>
              <w:t>
Александров ауылынан оңтүстiк-шығысқа қарай 2,5 шақырым</w:t>
            </w:r>
            <w:r>
              <w:br/>
            </w:r>
            <w:r>
              <w:rPr>
                <w:rFonts w:ascii="Times New Roman"/>
                <w:b w:val="false"/>
                <w:i w:val="false"/>
                <w:color w:val="000000"/>
                <w:sz w:val="20"/>
              </w:rPr>
              <w:t>
</w:t>
            </w:r>
            <w:r>
              <w:rPr>
                <w:rFonts w:ascii="Times New Roman"/>
                <w:b w:val="false"/>
                <w:i w:val="false"/>
                <w:color w:val="000000"/>
                <w:sz w:val="20"/>
              </w:rPr>
              <w:t>53˚ 31′ 40, 98″ N;</w:t>
            </w:r>
            <w:r>
              <w:br/>
            </w:r>
            <w:r>
              <w:rPr>
                <w:rFonts w:ascii="Times New Roman"/>
                <w:b w:val="false"/>
                <w:i w:val="false"/>
                <w:color w:val="000000"/>
                <w:sz w:val="20"/>
              </w:rPr>
              <w:t>
63˚ 54′ 43, 63″ Е</w:t>
            </w:r>
          </w:p>
          <w:bookmarkEnd w:id="52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25"/>
          <w:p>
            <w:pPr>
              <w:spacing w:after="20"/>
              <w:ind w:left="20"/>
              <w:jc w:val="both"/>
            </w:pPr>
            <w:r>
              <w:rPr>
                <w:rFonts w:ascii="Times New Roman"/>
                <w:b w:val="false"/>
                <w:i w:val="false"/>
                <w:color w:val="000000"/>
                <w:sz w:val="20"/>
              </w:rPr>
              <w:t>
Александров ауылынан солтүстiк-шығысқа қарай 3 шақырым</w:t>
            </w:r>
            <w:r>
              <w:br/>
            </w:r>
            <w:r>
              <w:rPr>
                <w:rFonts w:ascii="Times New Roman"/>
                <w:b w:val="false"/>
                <w:i w:val="false"/>
                <w:color w:val="000000"/>
                <w:sz w:val="20"/>
              </w:rPr>
              <w:t>
</w:t>
            </w:r>
            <w:r>
              <w:rPr>
                <w:rFonts w:ascii="Times New Roman"/>
                <w:b w:val="false"/>
                <w:i w:val="false"/>
                <w:color w:val="000000"/>
                <w:sz w:val="20"/>
              </w:rPr>
              <w:t>53˚ 34′ 23, 23″ N;</w:t>
            </w:r>
            <w:r>
              <w:br/>
            </w:r>
            <w:r>
              <w:rPr>
                <w:rFonts w:ascii="Times New Roman"/>
                <w:b w:val="false"/>
                <w:i w:val="false"/>
                <w:color w:val="000000"/>
                <w:sz w:val="20"/>
              </w:rPr>
              <w:t>
63˚ 54′ 40, 30″ Е</w:t>
            </w:r>
          </w:p>
          <w:bookmarkEnd w:id="52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26"/>
          <w:p>
            <w:pPr>
              <w:spacing w:after="20"/>
              <w:ind w:left="20"/>
              <w:jc w:val="both"/>
            </w:pPr>
            <w:r>
              <w:rPr>
                <w:rFonts w:ascii="Times New Roman"/>
                <w:b w:val="false"/>
                <w:i w:val="false"/>
                <w:color w:val="000000"/>
                <w:sz w:val="20"/>
              </w:rPr>
              <w:t>
Александров ауылынан оңтүстiк-шығысқа қарай 2 шақырым</w:t>
            </w:r>
            <w:r>
              <w:br/>
            </w:r>
            <w:r>
              <w:rPr>
                <w:rFonts w:ascii="Times New Roman"/>
                <w:b w:val="false"/>
                <w:i w:val="false"/>
                <w:color w:val="000000"/>
                <w:sz w:val="20"/>
              </w:rPr>
              <w:t>
</w:t>
            </w:r>
            <w:r>
              <w:rPr>
                <w:rFonts w:ascii="Times New Roman"/>
                <w:b w:val="false"/>
                <w:i w:val="false"/>
                <w:color w:val="000000"/>
                <w:sz w:val="20"/>
              </w:rPr>
              <w:t>53˚ 32′ 30, 42″ N;</w:t>
            </w:r>
            <w:r>
              <w:br/>
            </w:r>
            <w:r>
              <w:rPr>
                <w:rFonts w:ascii="Times New Roman"/>
                <w:b w:val="false"/>
                <w:i w:val="false"/>
                <w:color w:val="000000"/>
                <w:sz w:val="20"/>
              </w:rPr>
              <w:t>
63˚ 55′ 01, 05″ E</w:t>
            </w:r>
          </w:p>
          <w:bookmarkEnd w:id="52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27"/>
          <w:p>
            <w:pPr>
              <w:spacing w:after="20"/>
              <w:ind w:left="20"/>
              <w:jc w:val="both"/>
            </w:pPr>
            <w:r>
              <w:rPr>
                <w:rFonts w:ascii="Times New Roman"/>
                <w:b w:val="false"/>
                <w:i w:val="false"/>
                <w:color w:val="000000"/>
                <w:sz w:val="20"/>
              </w:rPr>
              <w:t>
Майалап ауылынан оңтүстiк-батысқа қарай 0,5 шақырым</w:t>
            </w:r>
            <w:r>
              <w:br/>
            </w:r>
            <w:r>
              <w:rPr>
                <w:rFonts w:ascii="Times New Roman"/>
                <w:b w:val="false"/>
                <w:i w:val="false"/>
                <w:color w:val="000000"/>
                <w:sz w:val="20"/>
              </w:rPr>
              <w:t>
</w:t>
            </w:r>
            <w:r>
              <w:rPr>
                <w:rFonts w:ascii="Times New Roman"/>
                <w:b w:val="false"/>
                <w:i w:val="false"/>
                <w:color w:val="000000"/>
                <w:sz w:val="20"/>
              </w:rPr>
              <w:t>53˚ 42′ 44, 58″ N;</w:t>
            </w:r>
            <w:r>
              <w:br/>
            </w:r>
            <w:r>
              <w:rPr>
                <w:rFonts w:ascii="Times New Roman"/>
                <w:b w:val="false"/>
                <w:i w:val="false"/>
                <w:color w:val="000000"/>
                <w:sz w:val="20"/>
              </w:rPr>
              <w:t>
63˚ 47′ 09, 49″ Е</w:t>
            </w:r>
          </w:p>
          <w:bookmarkEnd w:id="52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28"/>
          <w:p>
            <w:pPr>
              <w:spacing w:after="20"/>
              <w:ind w:left="20"/>
              <w:jc w:val="both"/>
            </w:pPr>
            <w:r>
              <w:rPr>
                <w:rFonts w:ascii="Times New Roman"/>
                <w:b w:val="false"/>
                <w:i w:val="false"/>
                <w:color w:val="000000"/>
                <w:sz w:val="20"/>
              </w:rPr>
              <w:t>
Майалап ауылынан оңтүстiк-шығысқа қарай 5,5 шақырым</w:t>
            </w:r>
            <w:r>
              <w:br/>
            </w:r>
            <w:r>
              <w:rPr>
                <w:rFonts w:ascii="Times New Roman"/>
                <w:b w:val="false"/>
                <w:i w:val="false"/>
                <w:color w:val="000000"/>
                <w:sz w:val="20"/>
              </w:rPr>
              <w:t>
</w:t>
            </w:r>
            <w:r>
              <w:rPr>
                <w:rFonts w:ascii="Times New Roman"/>
                <w:b w:val="false"/>
                <w:i w:val="false"/>
                <w:color w:val="000000"/>
                <w:sz w:val="20"/>
              </w:rPr>
              <w:t>53˚ 40′ 00, 30″ N;</w:t>
            </w:r>
            <w:r>
              <w:br/>
            </w:r>
            <w:r>
              <w:rPr>
                <w:rFonts w:ascii="Times New Roman"/>
                <w:b w:val="false"/>
                <w:i w:val="false"/>
                <w:color w:val="000000"/>
                <w:sz w:val="20"/>
              </w:rPr>
              <w:t>
63˚ 49′ 13, 36″ Е</w:t>
            </w:r>
          </w:p>
          <w:bookmarkEnd w:id="52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III қорымы,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29"/>
          <w:p>
            <w:pPr>
              <w:spacing w:after="20"/>
              <w:ind w:left="20"/>
              <w:jc w:val="both"/>
            </w:pPr>
            <w:r>
              <w:rPr>
                <w:rFonts w:ascii="Times New Roman"/>
                <w:b w:val="false"/>
                <w:i w:val="false"/>
                <w:color w:val="000000"/>
                <w:sz w:val="20"/>
              </w:rPr>
              <w:t>
Майалап ауылынан оңтүстікке қарай 4,2 шақырым</w:t>
            </w:r>
            <w:r>
              <w:br/>
            </w:r>
            <w:r>
              <w:rPr>
                <w:rFonts w:ascii="Times New Roman"/>
                <w:b w:val="false"/>
                <w:i w:val="false"/>
                <w:color w:val="000000"/>
                <w:sz w:val="20"/>
              </w:rPr>
              <w:t>
</w:t>
            </w:r>
            <w:r>
              <w:rPr>
                <w:rFonts w:ascii="Times New Roman"/>
                <w:b w:val="false"/>
                <w:i w:val="false"/>
                <w:color w:val="000000"/>
                <w:sz w:val="20"/>
              </w:rPr>
              <w:t>53˚ 40′ 47,50″ N;</w:t>
            </w:r>
            <w:r>
              <w:br/>
            </w:r>
            <w:r>
              <w:rPr>
                <w:rFonts w:ascii="Times New Roman"/>
                <w:b w:val="false"/>
                <w:i w:val="false"/>
                <w:color w:val="000000"/>
                <w:sz w:val="20"/>
              </w:rPr>
              <w:t>
63˚ 48′ 38,73″ Е</w:t>
            </w:r>
          </w:p>
          <w:bookmarkEnd w:id="52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30"/>
          <w:p>
            <w:pPr>
              <w:spacing w:after="20"/>
              <w:ind w:left="20"/>
              <w:jc w:val="both"/>
            </w:pPr>
            <w:r>
              <w:rPr>
                <w:rFonts w:ascii="Times New Roman"/>
                <w:b w:val="false"/>
                <w:i w:val="false"/>
                <w:color w:val="000000"/>
                <w:sz w:val="20"/>
              </w:rPr>
              <w:t>
Майалап ауылынан оңтүстік-батысқа қарай 3,5 шақырым</w:t>
            </w:r>
            <w:r>
              <w:br/>
            </w:r>
            <w:r>
              <w:rPr>
                <w:rFonts w:ascii="Times New Roman"/>
                <w:b w:val="false"/>
                <w:i w:val="false"/>
                <w:color w:val="000000"/>
                <w:sz w:val="20"/>
              </w:rPr>
              <w:t>
</w:t>
            </w:r>
            <w:r>
              <w:rPr>
                <w:rFonts w:ascii="Times New Roman"/>
                <w:b w:val="false"/>
                <w:i w:val="false"/>
                <w:color w:val="000000"/>
                <w:sz w:val="20"/>
              </w:rPr>
              <w:t>53˚ 41′ 10,30″ N;</w:t>
            </w:r>
            <w:r>
              <w:br/>
            </w:r>
            <w:r>
              <w:rPr>
                <w:rFonts w:ascii="Times New Roman"/>
                <w:b w:val="false"/>
                <w:i w:val="false"/>
                <w:color w:val="000000"/>
                <w:sz w:val="20"/>
              </w:rPr>
              <w:t>
63˚ 46′ 14,23″ Е</w:t>
            </w:r>
          </w:p>
          <w:bookmarkEnd w:id="53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Маматек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31"/>
          <w:p>
            <w:pPr>
              <w:spacing w:after="20"/>
              <w:ind w:left="20"/>
              <w:jc w:val="both"/>
            </w:pPr>
            <w:r>
              <w:rPr>
                <w:rFonts w:ascii="Times New Roman"/>
                <w:b w:val="false"/>
                <w:i w:val="false"/>
                <w:color w:val="000000"/>
                <w:sz w:val="20"/>
              </w:rPr>
              <w:t>
Ульянов ауылынан солтүстік-батысқа қарай 5 шақырым</w:t>
            </w:r>
            <w:r>
              <w:br/>
            </w:r>
            <w:r>
              <w:rPr>
                <w:rFonts w:ascii="Times New Roman"/>
                <w:b w:val="false"/>
                <w:i w:val="false"/>
                <w:color w:val="000000"/>
                <w:sz w:val="20"/>
              </w:rPr>
              <w:t>
</w:t>
            </w:r>
            <w:r>
              <w:rPr>
                <w:rFonts w:ascii="Times New Roman"/>
                <w:b w:val="false"/>
                <w:i w:val="false"/>
                <w:color w:val="000000"/>
                <w:sz w:val="20"/>
              </w:rPr>
              <w:t>53˚ 09′ 18,90″ N;</w:t>
            </w:r>
            <w:r>
              <w:br/>
            </w:r>
            <w:r>
              <w:rPr>
                <w:rFonts w:ascii="Times New Roman"/>
                <w:b w:val="false"/>
                <w:i w:val="false"/>
                <w:color w:val="000000"/>
                <w:sz w:val="20"/>
              </w:rPr>
              <w:t>
62˚ 51′ 01,58″ Е</w:t>
            </w:r>
          </w:p>
          <w:bookmarkEnd w:id="53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Маматек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32"/>
          <w:p>
            <w:pPr>
              <w:spacing w:after="20"/>
              <w:ind w:left="20"/>
              <w:jc w:val="both"/>
            </w:pPr>
            <w:r>
              <w:rPr>
                <w:rFonts w:ascii="Times New Roman"/>
                <w:b w:val="false"/>
                <w:i w:val="false"/>
                <w:color w:val="000000"/>
                <w:sz w:val="20"/>
              </w:rPr>
              <w:t>
Ульянов ауылынан солтүстік-батысқа қарай 5 шақырым</w:t>
            </w:r>
            <w:r>
              <w:br/>
            </w:r>
            <w:r>
              <w:rPr>
                <w:rFonts w:ascii="Times New Roman"/>
                <w:b w:val="false"/>
                <w:i w:val="false"/>
                <w:color w:val="000000"/>
                <w:sz w:val="20"/>
              </w:rPr>
              <w:t>
</w:t>
            </w:r>
            <w:r>
              <w:rPr>
                <w:rFonts w:ascii="Times New Roman"/>
                <w:b w:val="false"/>
                <w:i w:val="false"/>
                <w:color w:val="000000"/>
                <w:sz w:val="20"/>
              </w:rPr>
              <w:t>53˚ 09′ 02,31″ N;</w:t>
            </w:r>
            <w:r>
              <w:br/>
            </w:r>
            <w:r>
              <w:rPr>
                <w:rFonts w:ascii="Times New Roman"/>
                <w:b w:val="false"/>
                <w:i w:val="false"/>
                <w:color w:val="000000"/>
                <w:sz w:val="20"/>
              </w:rPr>
              <w:t>
62˚ 50′ 37,97″ Е</w:t>
            </w:r>
          </w:p>
          <w:bookmarkEnd w:id="53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Маматек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33"/>
          <w:p>
            <w:pPr>
              <w:spacing w:after="20"/>
              <w:ind w:left="20"/>
              <w:jc w:val="both"/>
            </w:pPr>
            <w:r>
              <w:rPr>
                <w:rFonts w:ascii="Times New Roman"/>
                <w:b w:val="false"/>
                <w:i w:val="false"/>
                <w:color w:val="000000"/>
                <w:sz w:val="20"/>
              </w:rPr>
              <w:t>
Ульянов ауылынан солтүстік-батысқа қарай 5,7 шақырым</w:t>
            </w:r>
            <w:r>
              <w:br/>
            </w:r>
            <w:r>
              <w:rPr>
                <w:rFonts w:ascii="Times New Roman"/>
                <w:b w:val="false"/>
                <w:i w:val="false"/>
                <w:color w:val="000000"/>
                <w:sz w:val="20"/>
              </w:rPr>
              <w:t>
</w:t>
            </w:r>
            <w:r>
              <w:rPr>
                <w:rFonts w:ascii="Times New Roman"/>
                <w:b w:val="false"/>
                <w:i w:val="false"/>
                <w:color w:val="000000"/>
                <w:sz w:val="20"/>
              </w:rPr>
              <w:t>53˚ 09′ 17,89″ N ;</w:t>
            </w:r>
            <w:r>
              <w:br/>
            </w:r>
            <w:r>
              <w:rPr>
                <w:rFonts w:ascii="Times New Roman"/>
                <w:b w:val="false"/>
                <w:i w:val="false"/>
                <w:color w:val="000000"/>
                <w:sz w:val="20"/>
              </w:rPr>
              <w:t>
62˚ 50′ 08,14″ Е</w:t>
            </w:r>
          </w:p>
          <w:bookmarkEnd w:id="53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34"/>
          <w:p>
            <w:pPr>
              <w:spacing w:after="20"/>
              <w:ind w:left="20"/>
              <w:jc w:val="both"/>
            </w:pPr>
            <w:r>
              <w:rPr>
                <w:rFonts w:ascii="Times New Roman"/>
                <w:b w:val="false"/>
                <w:i w:val="false"/>
                <w:color w:val="000000"/>
                <w:sz w:val="20"/>
              </w:rPr>
              <w:t>
Надеждин ауылынан солтүстікке қарай 3 шақырым</w:t>
            </w:r>
            <w:r>
              <w:br/>
            </w:r>
            <w:r>
              <w:rPr>
                <w:rFonts w:ascii="Times New Roman"/>
                <w:b w:val="false"/>
                <w:i w:val="false"/>
                <w:color w:val="000000"/>
                <w:sz w:val="20"/>
              </w:rPr>
              <w:t>
</w:t>
            </w:r>
            <w:r>
              <w:rPr>
                <w:rFonts w:ascii="Times New Roman"/>
                <w:b w:val="false"/>
                <w:i w:val="false"/>
                <w:color w:val="000000"/>
                <w:sz w:val="20"/>
              </w:rPr>
              <w:t>53˚ 48′ 10,53″ N;</w:t>
            </w:r>
            <w:r>
              <w:br/>
            </w:r>
            <w:r>
              <w:rPr>
                <w:rFonts w:ascii="Times New Roman"/>
                <w:b w:val="false"/>
                <w:i w:val="false"/>
                <w:color w:val="000000"/>
                <w:sz w:val="20"/>
              </w:rPr>
              <w:t>
63˚ 44′ 17,99″ Е</w:t>
            </w:r>
          </w:p>
          <w:bookmarkEnd w:id="53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II қонысы,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35"/>
          <w:p>
            <w:pPr>
              <w:spacing w:after="20"/>
              <w:ind w:left="20"/>
              <w:jc w:val="both"/>
            </w:pPr>
            <w:r>
              <w:rPr>
                <w:rFonts w:ascii="Times New Roman"/>
                <w:b w:val="false"/>
                <w:i w:val="false"/>
                <w:color w:val="000000"/>
                <w:sz w:val="20"/>
              </w:rPr>
              <w:t>
Надеждин ауылынан солтүстік-шығысқа қарай 2 шақырым</w:t>
            </w:r>
            <w:r>
              <w:br/>
            </w:r>
            <w:r>
              <w:rPr>
                <w:rFonts w:ascii="Times New Roman"/>
                <w:b w:val="false"/>
                <w:i w:val="false"/>
                <w:color w:val="000000"/>
                <w:sz w:val="20"/>
              </w:rPr>
              <w:t>
</w:t>
            </w:r>
            <w:r>
              <w:rPr>
                <w:rFonts w:ascii="Times New Roman"/>
                <w:b w:val="false"/>
                <w:i w:val="false"/>
                <w:color w:val="000000"/>
                <w:sz w:val="20"/>
              </w:rPr>
              <w:t>53˚47′ 17, 11″ N;</w:t>
            </w:r>
            <w:r>
              <w:br/>
            </w:r>
            <w:r>
              <w:rPr>
                <w:rFonts w:ascii="Times New Roman"/>
                <w:b w:val="false"/>
                <w:i w:val="false"/>
                <w:color w:val="000000"/>
                <w:sz w:val="20"/>
              </w:rPr>
              <w:t>
63˚ 45′ 09,81″ Е</w:t>
            </w:r>
          </w:p>
          <w:bookmarkEnd w:id="53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36"/>
          <w:p>
            <w:pPr>
              <w:spacing w:after="20"/>
              <w:ind w:left="20"/>
              <w:jc w:val="both"/>
            </w:pPr>
            <w:r>
              <w:rPr>
                <w:rFonts w:ascii="Times New Roman"/>
                <w:b w:val="false"/>
                <w:i w:val="false"/>
                <w:color w:val="000000"/>
                <w:sz w:val="20"/>
              </w:rPr>
              <w:t>
Новоселов ауылынан оңтүстікке қарай 2,3 шақырым</w:t>
            </w:r>
            <w:r>
              <w:br/>
            </w:r>
            <w:r>
              <w:rPr>
                <w:rFonts w:ascii="Times New Roman"/>
                <w:b w:val="false"/>
                <w:i w:val="false"/>
                <w:color w:val="000000"/>
                <w:sz w:val="20"/>
              </w:rPr>
              <w:t>
</w:t>
            </w:r>
            <w:r>
              <w:rPr>
                <w:rFonts w:ascii="Times New Roman"/>
                <w:b w:val="false"/>
                <w:i w:val="false"/>
                <w:color w:val="000000"/>
                <w:sz w:val="20"/>
              </w:rPr>
              <w:t>53˚ 06′ 02,30″N;</w:t>
            </w:r>
            <w:r>
              <w:br/>
            </w:r>
            <w:r>
              <w:rPr>
                <w:rFonts w:ascii="Times New Roman"/>
                <w:b w:val="false"/>
                <w:i w:val="false"/>
                <w:color w:val="000000"/>
                <w:sz w:val="20"/>
              </w:rPr>
              <w:t>
63˚ 52′ 40,87″ Е</w:t>
            </w:r>
          </w:p>
          <w:bookmarkEnd w:id="53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желісі геоглифі, мерзімі анықталмаған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37"/>
          <w:p>
            <w:pPr>
              <w:spacing w:after="20"/>
              <w:ind w:left="20"/>
              <w:jc w:val="both"/>
            </w:pPr>
            <w:r>
              <w:rPr>
                <w:rFonts w:ascii="Times New Roman"/>
                <w:b w:val="false"/>
                <w:i w:val="false"/>
                <w:color w:val="000000"/>
                <w:sz w:val="20"/>
              </w:rPr>
              <w:t>
Ульянов ауылынан солтүстік-батысқа қарай 6 шақырым</w:t>
            </w:r>
            <w:r>
              <w:br/>
            </w:r>
            <w:r>
              <w:rPr>
                <w:rFonts w:ascii="Times New Roman"/>
                <w:b w:val="false"/>
                <w:i w:val="false"/>
                <w:color w:val="000000"/>
                <w:sz w:val="20"/>
              </w:rPr>
              <w:t>
</w:t>
            </w:r>
            <w:r>
              <w:rPr>
                <w:rFonts w:ascii="Times New Roman"/>
                <w:b w:val="false"/>
                <w:i w:val="false"/>
                <w:color w:val="000000"/>
                <w:sz w:val="20"/>
              </w:rPr>
              <w:t>53˚ 09′ 41,91″N ;</w:t>
            </w:r>
            <w:r>
              <w:br/>
            </w:r>
            <w:r>
              <w:rPr>
                <w:rFonts w:ascii="Times New Roman"/>
                <w:b w:val="false"/>
                <w:i w:val="false"/>
                <w:color w:val="000000"/>
                <w:sz w:val="20"/>
              </w:rPr>
              <w:t>
62˚ 50′ 30,56″ Е</w:t>
            </w:r>
          </w:p>
          <w:bookmarkEnd w:id="53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38"/>
          <w:p>
            <w:pPr>
              <w:spacing w:after="20"/>
              <w:ind w:left="20"/>
              <w:jc w:val="both"/>
            </w:pPr>
            <w:r>
              <w:rPr>
                <w:rFonts w:ascii="Times New Roman"/>
                <w:b w:val="false"/>
                <w:i w:val="false"/>
                <w:color w:val="000000"/>
                <w:sz w:val="20"/>
              </w:rPr>
              <w:t>
Садчиков ауылынан батысқа қарай 1,5 шақырым</w:t>
            </w:r>
            <w:r>
              <w:br/>
            </w:r>
            <w:r>
              <w:rPr>
                <w:rFonts w:ascii="Times New Roman"/>
                <w:b w:val="false"/>
                <w:i w:val="false"/>
                <w:color w:val="000000"/>
                <w:sz w:val="20"/>
              </w:rPr>
              <w:t>
</w:t>
            </w:r>
            <w:r>
              <w:rPr>
                <w:rFonts w:ascii="Times New Roman"/>
                <w:b w:val="false"/>
                <w:i w:val="false"/>
                <w:color w:val="000000"/>
                <w:sz w:val="20"/>
              </w:rPr>
              <w:t>53˚ 01′ 01,90″ N;</w:t>
            </w:r>
            <w:r>
              <w:br/>
            </w:r>
            <w:r>
              <w:rPr>
                <w:rFonts w:ascii="Times New Roman"/>
                <w:b w:val="false"/>
                <w:i w:val="false"/>
                <w:color w:val="000000"/>
                <w:sz w:val="20"/>
              </w:rPr>
              <w:t>
63˚ 25′ 08,79″ Е</w:t>
            </w:r>
          </w:p>
          <w:bookmarkEnd w:id="53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тұрағы, энеолит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39"/>
          <w:p>
            <w:pPr>
              <w:spacing w:after="20"/>
              <w:ind w:left="20"/>
              <w:jc w:val="both"/>
            </w:pPr>
            <w:r>
              <w:rPr>
                <w:rFonts w:ascii="Times New Roman"/>
                <w:b w:val="false"/>
                <w:i w:val="false"/>
                <w:color w:val="000000"/>
                <w:sz w:val="20"/>
              </w:rPr>
              <w:t>
Светлый Жаркөл ауылының шеткі жағынан солтүстікке қарай 0,5 шақырым</w:t>
            </w:r>
            <w:r>
              <w:br/>
            </w:r>
            <w:r>
              <w:rPr>
                <w:rFonts w:ascii="Times New Roman"/>
                <w:b w:val="false"/>
                <w:i w:val="false"/>
                <w:color w:val="000000"/>
                <w:sz w:val="20"/>
              </w:rPr>
              <w:t>
</w:t>
            </w:r>
            <w:r>
              <w:rPr>
                <w:rFonts w:ascii="Times New Roman"/>
                <w:b w:val="false"/>
                <w:i w:val="false"/>
                <w:color w:val="000000"/>
                <w:sz w:val="20"/>
              </w:rPr>
              <w:t>53˚ 21′ 37,08″ N;</w:t>
            </w:r>
            <w:r>
              <w:br/>
            </w:r>
            <w:r>
              <w:rPr>
                <w:rFonts w:ascii="Times New Roman"/>
                <w:b w:val="false"/>
                <w:i w:val="false"/>
                <w:color w:val="000000"/>
                <w:sz w:val="20"/>
              </w:rPr>
              <w:t>
63˚ 12′ 36,37″ Е</w:t>
            </w:r>
          </w:p>
          <w:bookmarkEnd w:id="53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40"/>
          <w:p>
            <w:pPr>
              <w:spacing w:after="20"/>
              <w:ind w:left="20"/>
              <w:jc w:val="both"/>
            </w:pPr>
            <w:r>
              <w:rPr>
                <w:rFonts w:ascii="Times New Roman"/>
                <w:b w:val="false"/>
                <w:i w:val="false"/>
                <w:color w:val="000000"/>
                <w:sz w:val="20"/>
              </w:rPr>
              <w:t>
Светлый Жаркөл ауылынан оңтүстікке қарай 0,4 шақырым</w:t>
            </w:r>
            <w:r>
              <w:br/>
            </w:r>
            <w:r>
              <w:rPr>
                <w:rFonts w:ascii="Times New Roman"/>
                <w:b w:val="false"/>
                <w:i w:val="false"/>
                <w:color w:val="000000"/>
                <w:sz w:val="20"/>
              </w:rPr>
              <w:t>
</w:t>
            </w:r>
            <w:r>
              <w:rPr>
                <w:rFonts w:ascii="Times New Roman"/>
                <w:b w:val="false"/>
                <w:i w:val="false"/>
                <w:color w:val="000000"/>
                <w:sz w:val="20"/>
              </w:rPr>
              <w:t>53˚ 20′ 43,68″N;</w:t>
            </w:r>
            <w:r>
              <w:br/>
            </w:r>
            <w:r>
              <w:rPr>
                <w:rFonts w:ascii="Times New Roman"/>
                <w:b w:val="false"/>
                <w:i w:val="false"/>
                <w:color w:val="000000"/>
                <w:sz w:val="20"/>
              </w:rPr>
              <w:t>
63˚ 12′ 10,59″ Е</w:t>
            </w:r>
          </w:p>
          <w:bookmarkEnd w:id="54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41"/>
          <w:p>
            <w:pPr>
              <w:spacing w:after="20"/>
              <w:ind w:left="20"/>
              <w:jc w:val="both"/>
            </w:pPr>
            <w:r>
              <w:rPr>
                <w:rFonts w:ascii="Times New Roman"/>
                <w:b w:val="false"/>
                <w:i w:val="false"/>
                <w:color w:val="000000"/>
                <w:sz w:val="20"/>
              </w:rPr>
              <w:t>
Сергеев ауылынан оңтүстікке қарай 6,5 шақырым</w:t>
            </w:r>
            <w:r>
              <w:br/>
            </w:r>
            <w:r>
              <w:rPr>
                <w:rFonts w:ascii="Times New Roman"/>
                <w:b w:val="false"/>
                <w:i w:val="false"/>
                <w:color w:val="000000"/>
                <w:sz w:val="20"/>
              </w:rPr>
              <w:t>
</w:t>
            </w:r>
            <w:r>
              <w:rPr>
                <w:rFonts w:ascii="Times New Roman"/>
                <w:b w:val="false"/>
                <w:i w:val="false"/>
                <w:color w:val="000000"/>
                <w:sz w:val="20"/>
              </w:rPr>
              <w:t>52˚ 53′ 45,29″N;</w:t>
            </w:r>
            <w:r>
              <w:br/>
            </w:r>
            <w:r>
              <w:rPr>
                <w:rFonts w:ascii="Times New Roman"/>
                <w:b w:val="false"/>
                <w:i w:val="false"/>
                <w:color w:val="000000"/>
                <w:sz w:val="20"/>
              </w:rPr>
              <w:t>
63˚ 10′ 42,97″ Е</w:t>
            </w:r>
          </w:p>
          <w:bookmarkEnd w:id="54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42"/>
          <w:p>
            <w:pPr>
              <w:spacing w:after="20"/>
              <w:ind w:left="20"/>
              <w:jc w:val="both"/>
            </w:pPr>
            <w:r>
              <w:rPr>
                <w:rFonts w:ascii="Times New Roman"/>
                <w:b w:val="false"/>
                <w:i w:val="false"/>
                <w:color w:val="000000"/>
                <w:sz w:val="20"/>
              </w:rPr>
              <w:t>
Сергеев ауылынан оңтүстік-шығысқа қарай 7 шақырым</w:t>
            </w:r>
            <w:r>
              <w:br/>
            </w:r>
            <w:r>
              <w:rPr>
                <w:rFonts w:ascii="Times New Roman"/>
                <w:b w:val="false"/>
                <w:i w:val="false"/>
                <w:color w:val="000000"/>
                <w:sz w:val="20"/>
              </w:rPr>
              <w:t>
</w:t>
            </w:r>
            <w:r>
              <w:rPr>
                <w:rFonts w:ascii="Times New Roman"/>
                <w:b w:val="false"/>
                <w:i w:val="false"/>
                <w:color w:val="000000"/>
                <w:sz w:val="20"/>
              </w:rPr>
              <w:t>52˚ 53′ 43,98″ N;</w:t>
            </w:r>
            <w:r>
              <w:br/>
            </w:r>
            <w:r>
              <w:rPr>
                <w:rFonts w:ascii="Times New Roman"/>
                <w:b w:val="false"/>
                <w:i w:val="false"/>
                <w:color w:val="000000"/>
                <w:sz w:val="20"/>
              </w:rPr>
              <w:t>
63˚ 14′ 49,48″ Е</w:t>
            </w:r>
          </w:p>
          <w:bookmarkEnd w:id="54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43"/>
          <w:p>
            <w:pPr>
              <w:spacing w:after="20"/>
              <w:ind w:left="20"/>
              <w:jc w:val="both"/>
            </w:pPr>
            <w:r>
              <w:rPr>
                <w:rFonts w:ascii="Times New Roman"/>
                <w:b w:val="false"/>
                <w:i w:val="false"/>
                <w:color w:val="000000"/>
                <w:sz w:val="20"/>
              </w:rPr>
              <w:t>
Сергеев ауылынан оңтүстік-шығысқа қарай 5,5 шақырым</w:t>
            </w:r>
            <w:r>
              <w:br/>
            </w:r>
            <w:r>
              <w:rPr>
                <w:rFonts w:ascii="Times New Roman"/>
                <w:b w:val="false"/>
                <w:i w:val="false"/>
                <w:color w:val="000000"/>
                <w:sz w:val="20"/>
              </w:rPr>
              <w:t>
</w:t>
            </w:r>
            <w:r>
              <w:rPr>
                <w:rFonts w:ascii="Times New Roman"/>
                <w:b w:val="false"/>
                <w:i w:val="false"/>
                <w:color w:val="000000"/>
                <w:sz w:val="20"/>
              </w:rPr>
              <w:t>52˚ 56′ 16,83″ N;</w:t>
            </w:r>
            <w:r>
              <w:br/>
            </w:r>
            <w:r>
              <w:rPr>
                <w:rFonts w:ascii="Times New Roman"/>
                <w:b w:val="false"/>
                <w:i w:val="false"/>
                <w:color w:val="000000"/>
                <w:sz w:val="20"/>
              </w:rPr>
              <w:t>
63˚ 16′ 51,06″ Е</w:t>
            </w:r>
          </w:p>
          <w:bookmarkEnd w:id="54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44"/>
          <w:p>
            <w:pPr>
              <w:spacing w:after="20"/>
              <w:ind w:left="20"/>
              <w:jc w:val="both"/>
            </w:pPr>
            <w:r>
              <w:rPr>
                <w:rFonts w:ascii="Times New Roman"/>
                <w:b w:val="false"/>
                <w:i w:val="false"/>
                <w:color w:val="000000"/>
                <w:sz w:val="20"/>
              </w:rPr>
              <w:t>
Сергеев ауылынан оңтүстік-шығысқа қарай 5,5 шақырым</w:t>
            </w:r>
            <w:r>
              <w:br/>
            </w:r>
            <w:r>
              <w:rPr>
                <w:rFonts w:ascii="Times New Roman"/>
                <w:b w:val="false"/>
                <w:i w:val="false"/>
                <w:color w:val="000000"/>
                <w:sz w:val="20"/>
              </w:rPr>
              <w:t>
</w:t>
            </w:r>
            <w:r>
              <w:rPr>
                <w:rFonts w:ascii="Times New Roman"/>
                <w:b w:val="false"/>
                <w:i w:val="false"/>
                <w:color w:val="000000"/>
                <w:sz w:val="20"/>
              </w:rPr>
              <w:t>52˚ 56′ 08,78″ N;</w:t>
            </w:r>
            <w:r>
              <w:br/>
            </w:r>
            <w:r>
              <w:rPr>
                <w:rFonts w:ascii="Times New Roman"/>
                <w:b w:val="false"/>
                <w:i w:val="false"/>
                <w:color w:val="000000"/>
                <w:sz w:val="20"/>
              </w:rPr>
              <w:t>
63˚ 18′ 05,80″ Е</w:t>
            </w:r>
          </w:p>
          <w:bookmarkEnd w:id="54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Таскөл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45"/>
          <w:p>
            <w:pPr>
              <w:spacing w:after="20"/>
              <w:ind w:left="20"/>
              <w:jc w:val="both"/>
            </w:pPr>
            <w:r>
              <w:rPr>
                <w:rFonts w:ascii="Times New Roman"/>
                <w:b w:val="false"/>
                <w:i w:val="false"/>
                <w:color w:val="000000"/>
                <w:sz w:val="20"/>
              </w:rPr>
              <w:t>
Заречный ауылынан солтүстiк-шығысқа қарай 5 шақырым</w:t>
            </w:r>
            <w:r>
              <w:br/>
            </w:r>
            <w:r>
              <w:rPr>
                <w:rFonts w:ascii="Times New Roman"/>
                <w:b w:val="false"/>
                <w:i w:val="false"/>
                <w:color w:val="000000"/>
                <w:sz w:val="20"/>
              </w:rPr>
              <w:t>
</w:t>
            </w:r>
            <w:r>
              <w:rPr>
                <w:rFonts w:ascii="Times New Roman"/>
                <w:b w:val="false"/>
                <w:i w:val="false"/>
                <w:color w:val="000000"/>
                <w:sz w:val="20"/>
              </w:rPr>
              <w:t>53˚ 17′ 08,95″ N;</w:t>
            </w:r>
            <w:r>
              <w:br/>
            </w:r>
            <w:r>
              <w:rPr>
                <w:rFonts w:ascii="Times New Roman"/>
                <w:b w:val="false"/>
                <w:i w:val="false"/>
                <w:color w:val="000000"/>
                <w:sz w:val="20"/>
              </w:rPr>
              <w:t>
63˚ 46′ 44,18″ Е</w:t>
            </w:r>
          </w:p>
          <w:bookmarkEnd w:id="54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Таскөл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46"/>
          <w:p>
            <w:pPr>
              <w:spacing w:after="20"/>
              <w:ind w:left="20"/>
              <w:jc w:val="both"/>
            </w:pPr>
            <w:r>
              <w:rPr>
                <w:rFonts w:ascii="Times New Roman"/>
                <w:b w:val="false"/>
                <w:i w:val="false"/>
                <w:color w:val="000000"/>
                <w:sz w:val="20"/>
              </w:rPr>
              <w:t>
Заречный ауылынан солтүстiк-шығысқа қарай 4,3 шақырым</w:t>
            </w:r>
            <w:r>
              <w:br/>
            </w:r>
            <w:r>
              <w:rPr>
                <w:rFonts w:ascii="Times New Roman"/>
                <w:b w:val="false"/>
                <w:i w:val="false"/>
                <w:color w:val="000000"/>
                <w:sz w:val="20"/>
              </w:rPr>
              <w:t>
</w:t>
            </w:r>
            <w:r>
              <w:rPr>
                <w:rFonts w:ascii="Times New Roman"/>
                <w:b w:val="false"/>
                <w:i w:val="false"/>
                <w:color w:val="000000"/>
                <w:sz w:val="20"/>
              </w:rPr>
              <w:t>53˚ 16′ 50,58″ N;</w:t>
            </w:r>
            <w:r>
              <w:br/>
            </w:r>
            <w:r>
              <w:rPr>
                <w:rFonts w:ascii="Times New Roman"/>
                <w:b w:val="false"/>
                <w:i w:val="false"/>
                <w:color w:val="000000"/>
                <w:sz w:val="20"/>
              </w:rPr>
              <w:t>
63˚ 46′ 07,55″ Е</w:t>
            </w:r>
          </w:p>
          <w:bookmarkEnd w:id="54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Таскөл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47"/>
          <w:p>
            <w:pPr>
              <w:spacing w:after="20"/>
              <w:ind w:left="20"/>
              <w:jc w:val="both"/>
            </w:pPr>
            <w:r>
              <w:rPr>
                <w:rFonts w:ascii="Times New Roman"/>
                <w:b w:val="false"/>
                <w:i w:val="false"/>
                <w:color w:val="000000"/>
                <w:sz w:val="20"/>
              </w:rPr>
              <w:t>
Жамбыл ауылынан оңтүстік-шығысқа қарай 3,5 шақырым</w:t>
            </w:r>
            <w:r>
              <w:br/>
            </w:r>
            <w:r>
              <w:rPr>
                <w:rFonts w:ascii="Times New Roman"/>
                <w:b w:val="false"/>
                <w:i w:val="false"/>
                <w:color w:val="000000"/>
                <w:sz w:val="20"/>
              </w:rPr>
              <w:t>
</w:t>
            </w:r>
            <w:r>
              <w:rPr>
                <w:rFonts w:ascii="Times New Roman"/>
                <w:b w:val="false"/>
                <w:i w:val="false"/>
                <w:color w:val="000000"/>
                <w:sz w:val="20"/>
              </w:rPr>
              <w:t>53˚ 17′ 37,02″N;</w:t>
            </w:r>
            <w:r>
              <w:br/>
            </w:r>
            <w:r>
              <w:rPr>
                <w:rFonts w:ascii="Times New Roman"/>
                <w:b w:val="false"/>
                <w:i w:val="false"/>
                <w:color w:val="000000"/>
                <w:sz w:val="20"/>
              </w:rPr>
              <w:t>
63˚ 47′ 17,69″ Е</w:t>
            </w:r>
          </w:p>
          <w:bookmarkEnd w:id="54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Темiрбұлақ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48"/>
          <w:p>
            <w:pPr>
              <w:spacing w:after="20"/>
              <w:ind w:left="20"/>
              <w:jc w:val="both"/>
            </w:pPr>
            <w:r>
              <w:rPr>
                <w:rFonts w:ascii="Times New Roman"/>
                <w:b w:val="false"/>
                <w:i w:val="false"/>
                <w:color w:val="000000"/>
                <w:sz w:val="20"/>
              </w:rPr>
              <w:t>
Васильев ауылынан шығысқа қарай 3,6 шақырым</w:t>
            </w:r>
            <w:r>
              <w:br/>
            </w:r>
            <w:r>
              <w:rPr>
                <w:rFonts w:ascii="Times New Roman"/>
                <w:b w:val="false"/>
                <w:i w:val="false"/>
                <w:color w:val="000000"/>
                <w:sz w:val="20"/>
              </w:rPr>
              <w:t>
</w:t>
            </w:r>
            <w:r>
              <w:rPr>
                <w:rFonts w:ascii="Times New Roman"/>
                <w:b w:val="false"/>
                <w:i w:val="false"/>
                <w:color w:val="000000"/>
                <w:sz w:val="20"/>
              </w:rPr>
              <w:t>53˚ 04′ 56,68″ N;</w:t>
            </w:r>
            <w:r>
              <w:br/>
            </w:r>
            <w:r>
              <w:rPr>
                <w:rFonts w:ascii="Times New Roman"/>
                <w:b w:val="false"/>
                <w:i w:val="false"/>
                <w:color w:val="000000"/>
                <w:sz w:val="20"/>
              </w:rPr>
              <w:t>
63˚ 15′ 59,57″ Е</w:t>
            </w:r>
          </w:p>
          <w:bookmarkEnd w:id="54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Темірбұлақ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49"/>
          <w:p>
            <w:pPr>
              <w:spacing w:after="20"/>
              <w:ind w:left="20"/>
              <w:jc w:val="both"/>
            </w:pPr>
            <w:r>
              <w:rPr>
                <w:rFonts w:ascii="Times New Roman"/>
                <w:b w:val="false"/>
                <w:i w:val="false"/>
                <w:color w:val="000000"/>
                <w:sz w:val="20"/>
              </w:rPr>
              <w:t>
Семилетка ауылынан батысқа қарай 3,2 шақырым</w:t>
            </w:r>
            <w:r>
              <w:br/>
            </w:r>
            <w:r>
              <w:rPr>
                <w:rFonts w:ascii="Times New Roman"/>
                <w:b w:val="false"/>
                <w:i w:val="false"/>
                <w:color w:val="000000"/>
                <w:sz w:val="20"/>
              </w:rPr>
              <w:t>
</w:t>
            </w:r>
            <w:r>
              <w:rPr>
                <w:rFonts w:ascii="Times New Roman"/>
                <w:b w:val="false"/>
                <w:i w:val="false"/>
                <w:color w:val="000000"/>
                <w:sz w:val="20"/>
              </w:rPr>
              <w:t>53˚ 02′ 16,74″ N;</w:t>
            </w:r>
            <w:r>
              <w:br/>
            </w:r>
            <w:r>
              <w:rPr>
                <w:rFonts w:ascii="Times New Roman"/>
                <w:b w:val="false"/>
                <w:i w:val="false"/>
                <w:color w:val="000000"/>
                <w:sz w:val="20"/>
              </w:rPr>
              <w:t>
63˚ 19′ 19,99″ Е</w:t>
            </w:r>
          </w:p>
          <w:bookmarkEnd w:id="54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Темірбұлақ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50"/>
          <w:p>
            <w:pPr>
              <w:spacing w:after="20"/>
              <w:ind w:left="20"/>
              <w:jc w:val="both"/>
            </w:pPr>
            <w:r>
              <w:rPr>
                <w:rFonts w:ascii="Times New Roman"/>
                <w:b w:val="false"/>
                <w:i w:val="false"/>
                <w:color w:val="000000"/>
                <w:sz w:val="20"/>
              </w:rPr>
              <w:t>
Семилетка ауылынан солтүстік-батысқа қарай 1,9 шақырым</w:t>
            </w:r>
            <w:r>
              <w:br/>
            </w:r>
            <w:r>
              <w:rPr>
                <w:rFonts w:ascii="Times New Roman"/>
                <w:b w:val="false"/>
                <w:i w:val="false"/>
                <w:color w:val="000000"/>
                <w:sz w:val="20"/>
              </w:rPr>
              <w:t>
</w:t>
            </w:r>
            <w:r>
              <w:rPr>
                <w:rFonts w:ascii="Times New Roman"/>
                <w:b w:val="false"/>
                <w:i w:val="false"/>
                <w:color w:val="000000"/>
                <w:sz w:val="20"/>
              </w:rPr>
              <w:t>53˚ 02′ 22,49″ N;</w:t>
            </w:r>
            <w:r>
              <w:br/>
            </w:r>
            <w:r>
              <w:rPr>
                <w:rFonts w:ascii="Times New Roman"/>
                <w:b w:val="false"/>
                <w:i w:val="false"/>
                <w:color w:val="000000"/>
                <w:sz w:val="20"/>
              </w:rPr>
              <w:t>
63˚ 20′ 26,67″ Е</w:t>
            </w:r>
          </w:p>
          <w:bookmarkEnd w:id="55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51"/>
          <w:p>
            <w:pPr>
              <w:spacing w:after="20"/>
              <w:ind w:left="20"/>
              <w:jc w:val="both"/>
            </w:pPr>
            <w:r>
              <w:rPr>
                <w:rFonts w:ascii="Times New Roman"/>
                <w:b w:val="false"/>
                <w:i w:val="false"/>
                <w:color w:val="000000"/>
                <w:sz w:val="20"/>
              </w:rPr>
              <w:t>
Майкөл ауылынан оңтүстік-шығысқа қарай 10,5 шақырым</w:t>
            </w:r>
            <w:r>
              <w:br/>
            </w:r>
            <w:r>
              <w:rPr>
                <w:rFonts w:ascii="Times New Roman"/>
                <w:b w:val="false"/>
                <w:i w:val="false"/>
                <w:color w:val="000000"/>
                <w:sz w:val="20"/>
              </w:rPr>
              <w:t>
</w:t>
            </w:r>
            <w:r>
              <w:rPr>
                <w:rFonts w:ascii="Times New Roman"/>
                <w:b w:val="false"/>
                <w:i w:val="false"/>
                <w:color w:val="000000"/>
                <w:sz w:val="20"/>
              </w:rPr>
              <w:t>53˚ 12′ 46,69″ N;</w:t>
            </w:r>
            <w:r>
              <w:br/>
            </w:r>
            <w:r>
              <w:rPr>
                <w:rFonts w:ascii="Times New Roman"/>
                <w:b w:val="false"/>
                <w:i w:val="false"/>
                <w:color w:val="000000"/>
                <w:sz w:val="20"/>
              </w:rPr>
              <w:t>
63˚ 27′ 37,41″ Е</w:t>
            </w:r>
          </w:p>
          <w:bookmarkEnd w:id="55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Үлкенкөл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52"/>
          <w:p>
            <w:pPr>
              <w:spacing w:after="20"/>
              <w:ind w:left="20"/>
              <w:jc w:val="both"/>
            </w:pPr>
            <w:r>
              <w:rPr>
                <w:rFonts w:ascii="Times New Roman"/>
                <w:b w:val="false"/>
                <w:i w:val="false"/>
                <w:color w:val="000000"/>
                <w:sz w:val="20"/>
              </w:rPr>
              <w:t>
Майкөл ауылынан батысқа қарай 2,5 шақырым</w:t>
            </w:r>
            <w:r>
              <w:br/>
            </w:r>
            <w:r>
              <w:rPr>
                <w:rFonts w:ascii="Times New Roman"/>
                <w:b w:val="false"/>
                <w:i w:val="false"/>
                <w:color w:val="000000"/>
                <w:sz w:val="20"/>
              </w:rPr>
              <w:t>
</w:t>
            </w:r>
            <w:r>
              <w:rPr>
                <w:rFonts w:ascii="Times New Roman"/>
                <w:b w:val="false"/>
                <w:i w:val="false"/>
                <w:color w:val="000000"/>
                <w:sz w:val="20"/>
              </w:rPr>
              <w:t>53˚ 17′ 55,16″ N;</w:t>
            </w:r>
            <w:r>
              <w:br/>
            </w:r>
            <w:r>
              <w:rPr>
                <w:rFonts w:ascii="Times New Roman"/>
                <w:b w:val="false"/>
                <w:i w:val="false"/>
                <w:color w:val="000000"/>
                <w:sz w:val="20"/>
              </w:rPr>
              <w:t>
63˚ 14′ 56,16″ Е</w:t>
            </w:r>
          </w:p>
          <w:bookmarkEnd w:id="55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Үлкен-Оба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53"/>
          <w:p>
            <w:pPr>
              <w:spacing w:after="20"/>
              <w:ind w:left="20"/>
              <w:jc w:val="both"/>
            </w:pPr>
            <w:r>
              <w:rPr>
                <w:rFonts w:ascii="Times New Roman"/>
                <w:b w:val="false"/>
                <w:i w:val="false"/>
                <w:color w:val="000000"/>
                <w:sz w:val="20"/>
              </w:rPr>
              <w:t>
Талапкер ауылынан солтүстік-батысқа қарай 2,8 шақырым</w:t>
            </w:r>
            <w:r>
              <w:br/>
            </w:r>
            <w:r>
              <w:rPr>
                <w:rFonts w:ascii="Times New Roman"/>
                <w:b w:val="false"/>
                <w:i w:val="false"/>
                <w:color w:val="000000"/>
                <w:sz w:val="20"/>
              </w:rPr>
              <w:t>
</w:t>
            </w:r>
            <w:r>
              <w:rPr>
                <w:rFonts w:ascii="Times New Roman"/>
                <w:b w:val="false"/>
                <w:i w:val="false"/>
                <w:color w:val="000000"/>
                <w:sz w:val="20"/>
              </w:rPr>
              <w:t>53˚ 04′ 46, 30″ N;</w:t>
            </w:r>
            <w:r>
              <w:br/>
            </w:r>
            <w:r>
              <w:rPr>
                <w:rFonts w:ascii="Times New Roman"/>
                <w:b w:val="false"/>
                <w:i w:val="false"/>
                <w:color w:val="000000"/>
                <w:sz w:val="20"/>
              </w:rPr>
              <w:t>
63˚ 42′ 26, 92″ Е</w:t>
            </w:r>
          </w:p>
          <w:bookmarkEnd w:id="5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 ХХ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54"/>
          <w:p>
            <w:pPr>
              <w:spacing w:after="20"/>
              <w:ind w:left="20"/>
              <w:jc w:val="both"/>
            </w:pPr>
            <w:r>
              <w:rPr>
                <w:rFonts w:ascii="Times New Roman"/>
                <w:b w:val="false"/>
                <w:i w:val="false"/>
                <w:color w:val="000000"/>
                <w:sz w:val="20"/>
              </w:rPr>
              <w:t>
қала құрылысы</w:t>
            </w:r>
            <w:r>
              <w:br/>
            </w:r>
            <w:r>
              <w:rPr>
                <w:rFonts w:ascii="Times New Roman"/>
                <w:b w:val="false"/>
                <w:i w:val="false"/>
                <w:color w:val="000000"/>
                <w:sz w:val="20"/>
              </w:rPr>
              <w:t>
және сәулет</w:t>
            </w:r>
          </w:p>
          <w:bookmarkEnd w:id="554"/>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Алешинка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ауылынан солтүстiк-батысқа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Алешинка II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ауылынан солтүстiк-батысқа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Алешинка III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ауылынан оңтүстiк-батысқа қарай 1,6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ауылының оңтүстiк-батыс шетiнде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II тұрағы, неолит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ауылынан оңтүстiкке қарай 1,8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ауылынан оңтүстiкке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ауылынан оңтүстiкке қарай 1,4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ауылынан оңтүстiк-батысқа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Басағаш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ауылынан солтүстiк-шығысқа қарай 0,4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Басағаш 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ауылынан солтүстiкке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Бородиновка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55"/>
          <w:p>
            <w:pPr>
              <w:spacing w:after="20"/>
              <w:ind w:left="20"/>
              <w:jc w:val="both"/>
            </w:pPr>
            <w:r>
              <w:rPr>
                <w:rFonts w:ascii="Times New Roman"/>
                <w:b w:val="false"/>
                <w:i w:val="false"/>
                <w:color w:val="000000"/>
                <w:sz w:val="20"/>
              </w:rPr>
              <w:t>
Загарин ауылынан солтүстiк-шығысқа қарай 6 шақырым</w:t>
            </w:r>
            <w:r>
              <w:br/>
            </w:r>
            <w:r>
              <w:rPr>
                <w:rFonts w:ascii="Times New Roman"/>
                <w:b w:val="false"/>
                <w:i w:val="false"/>
                <w:color w:val="000000"/>
                <w:sz w:val="20"/>
              </w:rPr>
              <w:t>
</w:t>
            </w:r>
            <w:r>
              <w:rPr>
                <w:rFonts w:ascii="Times New Roman"/>
                <w:b w:val="false"/>
                <w:i w:val="false"/>
                <w:color w:val="000000"/>
                <w:sz w:val="20"/>
              </w:rPr>
              <w:t>54˚ 10′ 48,89″ N;</w:t>
            </w:r>
            <w:r>
              <w:br/>
            </w:r>
            <w:r>
              <w:rPr>
                <w:rFonts w:ascii="Times New Roman"/>
                <w:b w:val="false"/>
                <w:i w:val="false"/>
                <w:color w:val="000000"/>
                <w:sz w:val="20"/>
              </w:rPr>
              <w:t>
63˚ 51′ 41,73″ Е</w:t>
            </w:r>
          </w:p>
          <w:bookmarkEnd w:id="55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Бородиновка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56"/>
          <w:p>
            <w:pPr>
              <w:spacing w:after="20"/>
              <w:ind w:left="20"/>
              <w:jc w:val="both"/>
            </w:pPr>
            <w:r>
              <w:rPr>
                <w:rFonts w:ascii="Times New Roman"/>
                <w:b w:val="false"/>
                <w:i w:val="false"/>
                <w:color w:val="000000"/>
                <w:sz w:val="20"/>
              </w:rPr>
              <w:t>
Загарин ауылынан солтүстік-шығысқа қарай 8 шақырым</w:t>
            </w:r>
            <w:r>
              <w:br/>
            </w:r>
            <w:r>
              <w:rPr>
                <w:rFonts w:ascii="Times New Roman"/>
                <w:b w:val="false"/>
                <w:i w:val="false"/>
                <w:color w:val="000000"/>
                <w:sz w:val="20"/>
              </w:rPr>
              <w:t>
</w:t>
            </w:r>
            <w:r>
              <w:rPr>
                <w:rFonts w:ascii="Times New Roman"/>
                <w:b w:val="false"/>
                <w:i w:val="false"/>
                <w:color w:val="000000"/>
                <w:sz w:val="20"/>
              </w:rPr>
              <w:t>54˚ 11′ 55,74″ N;</w:t>
            </w:r>
            <w:r>
              <w:br/>
            </w:r>
            <w:r>
              <w:rPr>
                <w:rFonts w:ascii="Times New Roman"/>
                <w:b w:val="false"/>
                <w:i w:val="false"/>
                <w:color w:val="000000"/>
                <w:sz w:val="20"/>
              </w:rPr>
              <w:t>
63˚ 51′ 35,34″ Е</w:t>
            </w:r>
          </w:p>
          <w:bookmarkEnd w:id="55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Буденновка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ауылынан батысқа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Буденновка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ауылынан оңтүстiк-батысқа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Введенка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57"/>
          <w:p>
            <w:pPr>
              <w:spacing w:after="20"/>
              <w:ind w:left="20"/>
              <w:jc w:val="both"/>
            </w:pPr>
            <w:r>
              <w:rPr>
                <w:rFonts w:ascii="Times New Roman"/>
                <w:b w:val="false"/>
                <w:i w:val="false"/>
                <w:color w:val="000000"/>
                <w:sz w:val="20"/>
              </w:rPr>
              <w:t>
Введен ауылынан солтүстiк-шығысқа қарай 6,5 шақырым</w:t>
            </w:r>
            <w:r>
              <w:br/>
            </w:r>
            <w:r>
              <w:rPr>
                <w:rFonts w:ascii="Times New Roman"/>
                <w:b w:val="false"/>
                <w:i w:val="false"/>
                <w:color w:val="000000"/>
                <w:sz w:val="20"/>
              </w:rPr>
              <w:t>
</w:t>
            </w:r>
            <w:r>
              <w:rPr>
                <w:rFonts w:ascii="Times New Roman"/>
                <w:b w:val="false"/>
                <w:i w:val="false"/>
                <w:color w:val="000000"/>
                <w:sz w:val="20"/>
              </w:rPr>
              <w:t>54˚ 03′ 15,55″ N;</w:t>
            </w:r>
            <w:r>
              <w:br/>
            </w:r>
            <w:r>
              <w:rPr>
                <w:rFonts w:ascii="Times New Roman"/>
                <w:b w:val="false"/>
                <w:i w:val="false"/>
                <w:color w:val="000000"/>
                <w:sz w:val="20"/>
              </w:rPr>
              <w:t>
63˚ 50′ 52,41″ Е</w:t>
            </w:r>
          </w:p>
          <w:bookmarkEnd w:id="55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Введенка I жеке қорғаны, қола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58"/>
          <w:p>
            <w:pPr>
              <w:spacing w:after="20"/>
              <w:ind w:left="20"/>
              <w:jc w:val="both"/>
            </w:pPr>
            <w:r>
              <w:rPr>
                <w:rFonts w:ascii="Times New Roman"/>
                <w:b w:val="false"/>
                <w:i w:val="false"/>
                <w:color w:val="000000"/>
                <w:sz w:val="20"/>
              </w:rPr>
              <w:t>
Введен ауылынан солтүстiкке қарай 1 шақырым</w:t>
            </w:r>
            <w:r>
              <w:br/>
            </w:r>
            <w:r>
              <w:rPr>
                <w:rFonts w:ascii="Times New Roman"/>
                <w:b w:val="false"/>
                <w:i w:val="false"/>
                <w:color w:val="000000"/>
                <w:sz w:val="20"/>
              </w:rPr>
              <w:t>
</w:t>
            </w:r>
            <w:r>
              <w:rPr>
                <w:rFonts w:ascii="Times New Roman"/>
                <w:b w:val="false"/>
                <w:i w:val="false"/>
                <w:color w:val="000000"/>
                <w:sz w:val="20"/>
              </w:rPr>
              <w:t>54˚ 02′ 14,60″ N;</w:t>
            </w:r>
            <w:r>
              <w:br/>
            </w:r>
            <w:r>
              <w:rPr>
                <w:rFonts w:ascii="Times New Roman"/>
                <w:b w:val="false"/>
                <w:i w:val="false"/>
                <w:color w:val="000000"/>
                <w:sz w:val="20"/>
              </w:rPr>
              <w:t>
63˚ 46′ 58,00″ Е</w:t>
            </w:r>
          </w:p>
          <w:bookmarkEnd w:id="55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Введенка II қорғандар тобы, қола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59"/>
          <w:p>
            <w:pPr>
              <w:spacing w:after="20"/>
              <w:ind w:left="20"/>
              <w:jc w:val="both"/>
            </w:pPr>
            <w:r>
              <w:rPr>
                <w:rFonts w:ascii="Times New Roman"/>
                <w:b w:val="false"/>
                <w:i w:val="false"/>
                <w:color w:val="000000"/>
                <w:sz w:val="20"/>
              </w:rPr>
              <w:t>
Введен ауылынан оңтүстiкке қарай 2,5 шақырым</w:t>
            </w:r>
            <w:r>
              <w:br/>
            </w:r>
            <w:r>
              <w:rPr>
                <w:rFonts w:ascii="Times New Roman"/>
                <w:b w:val="false"/>
                <w:i w:val="false"/>
                <w:color w:val="000000"/>
                <w:sz w:val="20"/>
              </w:rPr>
              <w:t>
</w:t>
            </w:r>
            <w:r>
              <w:rPr>
                <w:rFonts w:ascii="Times New Roman"/>
                <w:b w:val="false"/>
                <w:i w:val="false"/>
                <w:color w:val="000000"/>
                <w:sz w:val="20"/>
              </w:rPr>
              <w:t>53˚ 59′ 06,22″ N;</w:t>
            </w:r>
            <w:r>
              <w:br/>
            </w:r>
            <w:r>
              <w:rPr>
                <w:rFonts w:ascii="Times New Roman"/>
                <w:b w:val="false"/>
                <w:i w:val="false"/>
                <w:color w:val="000000"/>
                <w:sz w:val="20"/>
              </w:rPr>
              <w:t>
63˚ 45′ 34,86″ Е</w:t>
            </w:r>
          </w:p>
          <w:bookmarkEnd w:id="55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Введенка III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ауылынан оңтүстiк-батысқа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Введенка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ауылынан оңтүстiкке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Жангелдi 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аулының солтүстiк-батыс шетiнде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Жангелдi II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ауылынан солтүстiк-батысқа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Жангелдi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ауылынан оңтүстiк-батысқа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Жангелдi IV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ауылынан оңтүстiкке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Жангелдi V қорымы (жер астындағы),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ауылынан оңтүстiк-шығысқа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Жангелдi VI қорғаны,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ауылынан солтүстiк-батысқа қарай 2,2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Жангелдi VII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ауылынан оңтүстiкке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Жангелдi VIII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ауылынан оңтүстiкке қарай 13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Долбушка ауылы жанындағы қорған,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Долбуш ауылынан оңтүстiк-шығысқа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Жидексай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60"/>
          <w:p>
            <w:pPr>
              <w:spacing w:after="20"/>
              <w:ind w:left="20"/>
              <w:jc w:val="both"/>
            </w:pPr>
            <w:r>
              <w:rPr>
                <w:rFonts w:ascii="Times New Roman"/>
                <w:b w:val="false"/>
                <w:i w:val="false"/>
                <w:color w:val="000000"/>
                <w:sz w:val="20"/>
              </w:rPr>
              <w:t>
Қасқат ауылынан батысқа қарай 13 шақырым</w:t>
            </w:r>
            <w:r>
              <w:br/>
            </w:r>
            <w:r>
              <w:rPr>
                <w:rFonts w:ascii="Times New Roman"/>
                <w:b w:val="false"/>
                <w:i w:val="false"/>
                <w:color w:val="000000"/>
                <w:sz w:val="20"/>
              </w:rPr>
              <w:t>
</w:t>
            </w:r>
            <w:r>
              <w:rPr>
                <w:rFonts w:ascii="Times New Roman"/>
                <w:b w:val="false"/>
                <w:i w:val="false"/>
                <w:color w:val="000000"/>
                <w:sz w:val="20"/>
              </w:rPr>
              <w:t>54˚ 09′ 15,82″ N;</w:t>
            </w:r>
            <w:r>
              <w:br/>
            </w:r>
            <w:r>
              <w:rPr>
                <w:rFonts w:ascii="Times New Roman"/>
                <w:b w:val="false"/>
                <w:i w:val="false"/>
                <w:color w:val="000000"/>
                <w:sz w:val="20"/>
              </w:rPr>
              <w:t>
63˚ 56′ 01,32″ Е</w:t>
            </w:r>
          </w:p>
          <w:bookmarkEnd w:id="56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Жыныскөл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61"/>
          <w:p>
            <w:pPr>
              <w:spacing w:after="20"/>
              <w:ind w:left="20"/>
              <w:jc w:val="both"/>
            </w:pPr>
            <w:r>
              <w:rPr>
                <w:rFonts w:ascii="Times New Roman"/>
                <w:b w:val="false"/>
                <w:i w:val="false"/>
                <w:color w:val="000000"/>
                <w:sz w:val="20"/>
              </w:rPr>
              <w:t>
Камен ауылынан шығысқа қарай 7 шақырым</w:t>
            </w:r>
            <w:r>
              <w:br/>
            </w:r>
            <w:r>
              <w:rPr>
                <w:rFonts w:ascii="Times New Roman"/>
                <w:b w:val="false"/>
                <w:i w:val="false"/>
                <w:color w:val="000000"/>
                <w:sz w:val="20"/>
              </w:rPr>
              <w:t>
</w:t>
            </w:r>
            <w:r>
              <w:rPr>
                <w:rFonts w:ascii="Times New Roman"/>
                <w:b w:val="false"/>
                <w:i w:val="false"/>
                <w:color w:val="000000"/>
                <w:sz w:val="20"/>
              </w:rPr>
              <w:t>54˚ 13′ 21,59″ N;</w:t>
            </w:r>
            <w:r>
              <w:br/>
            </w:r>
            <w:r>
              <w:rPr>
                <w:rFonts w:ascii="Times New Roman"/>
                <w:b w:val="false"/>
                <w:i w:val="false"/>
                <w:color w:val="000000"/>
                <w:sz w:val="20"/>
              </w:rPr>
              <w:t>
63˚ 46′ 04,65″ Е</w:t>
            </w:r>
          </w:p>
          <w:bookmarkEnd w:id="56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Загаринка ауылындағы қорғандар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62"/>
          <w:p>
            <w:pPr>
              <w:spacing w:after="20"/>
              <w:ind w:left="20"/>
              <w:jc w:val="both"/>
            </w:pPr>
            <w:r>
              <w:rPr>
                <w:rFonts w:ascii="Times New Roman"/>
                <w:b w:val="false"/>
                <w:i w:val="false"/>
                <w:color w:val="000000"/>
                <w:sz w:val="20"/>
              </w:rPr>
              <w:t>
Загарин ауылынан оңтүстікке қарай 3 шақырым</w:t>
            </w:r>
            <w:r>
              <w:br/>
            </w:r>
            <w:r>
              <w:rPr>
                <w:rFonts w:ascii="Times New Roman"/>
                <w:b w:val="false"/>
                <w:i w:val="false"/>
                <w:color w:val="000000"/>
                <w:sz w:val="20"/>
              </w:rPr>
              <w:t>
</w:t>
            </w:r>
            <w:r>
              <w:rPr>
                <w:rFonts w:ascii="Times New Roman"/>
                <w:b w:val="false"/>
                <w:i w:val="false"/>
                <w:color w:val="000000"/>
                <w:sz w:val="20"/>
              </w:rPr>
              <w:t>54˚ 05′ 41,39″ N;</w:t>
            </w:r>
            <w:r>
              <w:br/>
            </w:r>
            <w:r>
              <w:rPr>
                <w:rFonts w:ascii="Times New Roman"/>
                <w:b w:val="false"/>
                <w:i w:val="false"/>
                <w:color w:val="000000"/>
                <w:sz w:val="20"/>
              </w:rPr>
              <w:t>
63˚ 49′ 34,32″ Е</w:t>
            </w:r>
          </w:p>
          <w:bookmarkEnd w:id="56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Қантомар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ауылынан оңтүстiк-батысқа қарай 4,5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Қантомар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ауылынан оңтүстiк-батысқа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Қантомар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ауылынан оңтүстiкке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Қантомар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ауылынан оңтүстiкке қарай 4,5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63"/>
          <w:p>
            <w:pPr>
              <w:spacing w:after="20"/>
              <w:ind w:left="20"/>
              <w:jc w:val="both"/>
            </w:pPr>
            <w:r>
              <w:rPr>
                <w:rFonts w:ascii="Times New Roman"/>
                <w:b w:val="false"/>
                <w:i w:val="false"/>
                <w:color w:val="000000"/>
                <w:sz w:val="20"/>
              </w:rPr>
              <w:t>
Қасқат ауылынан солтүстік-батысқа қарай 15 шақырым</w:t>
            </w:r>
            <w:r>
              <w:br/>
            </w:r>
            <w:r>
              <w:rPr>
                <w:rFonts w:ascii="Times New Roman"/>
                <w:b w:val="false"/>
                <w:i w:val="false"/>
                <w:color w:val="000000"/>
                <w:sz w:val="20"/>
              </w:rPr>
              <w:t>
</w:t>
            </w:r>
            <w:r>
              <w:rPr>
                <w:rFonts w:ascii="Times New Roman"/>
                <w:b w:val="false"/>
                <w:i w:val="false"/>
                <w:color w:val="000000"/>
                <w:sz w:val="20"/>
              </w:rPr>
              <w:t>54˚ 15′ 43,72″ N;</w:t>
            </w:r>
            <w:r>
              <w:br/>
            </w:r>
            <w:r>
              <w:rPr>
                <w:rFonts w:ascii="Times New Roman"/>
                <w:b w:val="false"/>
                <w:i w:val="false"/>
                <w:color w:val="000000"/>
                <w:sz w:val="20"/>
              </w:rPr>
              <w:t>
64˚ 02′ 14,81″ Е</w:t>
            </w:r>
          </w:p>
          <w:bookmarkEnd w:id="56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II тұрағы, мезолит дәуірі –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64"/>
          <w:p>
            <w:pPr>
              <w:spacing w:after="20"/>
              <w:ind w:left="20"/>
              <w:jc w:val="both"/>
            </w:pPr>
            <w:r>
              <w:rPr>
                <w:rFonts w:ascii="Times New Roman"/>
                <w:b w:val="false"/>
                <w:i w:val="false"/>
                <w:color w:val="000000"/>
                <w:sz w:val="20"/>
              </w:rPr>
              <w:t>
Қасқат ауылынан солтүстік-батысқа қарай 18 шақырым</w:t>
            </w:r>
            <w:r>
              <w:br/>
            </w:r>
            <w:r>
              <w:rPr>
                <w:rFonts w:ascii="Times New Roman"/>
                <w:b w:val="false"/>
                <w:i w:val="false"/>
                <w:color w:val="000000"/>
                <w:sz w:val="20"/>
              </w:rPr>
              <w:t>
</w:t>
            </w:r>
            <w:r>
              <w:rPr>
                <w:rFonts w:ascii="Times New Roman"/>
                <w:b w:val="false"/>
                <w:i w:val="false"/>
                <w:color w:val="000000"/>
                <w:sz w:val="20"/>
              </w:rPr>
              <w:t>54˚ 16′ 56,52″ N;</w:t>
            </w:r>
            <w:r>
              <w:br/>
            </w:r>
            <w:r>
              <w:rPr>
                <w:rFonts w:ascii="Times New Roman"/>
                <w:b w:val="false"/>
                <w:i w:val="false"/>
                <w:color w:val="000000"/>
                <w:sz w:val="20"/>
              </w:rPr>
              <w:t>
64˚ 02′ 02,56″ Е</w:t>
            </w:r>
          </w:p>
          <w:bookmarkEnd w:id="56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Каренинка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65"/>
          <w:p>
            <w:pPr>
              <w:spacing w:after="20"/>
              <w:ind w:left="20"/>
              <w:jc w:val="both"/>
            </w:pPr>
            <w:r>
              <w:rPr>
                <w:rFonts w:ascii="Times New Roman"/>
                <w:b w:val="false"/>
                <w:i w:val="false"/>
                <w:color w:val="000000"/>
                <w:sz w:val="20"/>
              </w:rPr>
              <w:t>
Введен ауылынан солтүстiк-батысқа қарай 13 шақырым</w:t>
            </w:r>
            <w:r>
              <w:br/>
            </w:r>
            <w:r>
              <w:rPr>
                <w:rFonts w:ascii="Times New Roman"/>
                <w:b w:val="false"/>
                <w:i w:val="false"/>
                <w:color w:val="000000"/>
                <w:sz w:val="20"/>
              </w:rPr>
              <w:t>
</w:t>
            </w:r>
            <w:r>
              <w:rPr>
                <w:rFonts w:ascii="Times New Roman"/>
                <w:b w:val="false"/>
                <w:i w:val="false"/>
                <w:color w:val="000000"/>
                <w:sz w:val="20"/>
              </w:rPr>
              <w:t>54˚ 05′ 39,65″ N;</w:t>
            </w:r>
            <w:r>
              <w:br/>
            </w:r>
            <w:r>
              <w:rPr>
                <w:rFonts w:ascii="Times New Roman"/>
                <w:b w:val="false"/>
                <w:i w:val="false"/>
                <w:color w:val="000000"/>
                <w:sz w:val="20"/>
              </w:rPr>
              <w:t>
63˚ 37′ 27,47″ Е</w:t>
            </w:r>
          </w:p>
          <w:bookmarkEnd w:id="56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Қасқат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66"/>
          <w:p>
            <w:pPr>
              <w:spacing w:after="20"/>
              <w:ind w:left="20"/>
              <w:jc w:val="both"/>
            </w:pPr>
            <w:r>
              <w:rPr>
                <w:rFonts w:ascii="Times New Roman"/>
                <w:b w:val="false"/>
                <w:i w:val="false"/>
                <w:color w:val="000000"/>
                <w:sz w:val="20"/>
              </w:rPr>
              <w:t>
Қасқат ауылынан оңтүстік-шығысқа қарай 7 шақырым</w:t>
            </w:r>
            <w:r>
              <w:br/>
            </w:r>
            <w:r>
              <w:rPr>
                <w:rFonts w:ascii="Times New Roman"/>
                <w:b w:val="false"/>
                <w:i w:val="false"/>
                <w:color w:val="000000"/>
                <w:sz w:val="20"/>
              </w:rPr>
              <w:t>
</w:t>
            </w:r>
            <w:r>
              <w:rPr>
                <w:rFonts w:ascii="Times New Roman"/>
                <w:b w:val="false"/>
                <w:i w:val="false"/>
                <w:color w:val="000000"/>
                <w:sz w:val="20"/>
              </w:rPr>
              <w:t>54˚ 05′ 31,82″ N;</w:t>
            </w:r>
            <w:r>
              <w:br/>
            </w:r>
            <w:r>
              <w:rPr>
                <w:rFonts w:ascii="Times New Roman"/>
                <w:b w:val="false"/>
                <w:i w:val="false"/>
                <w:color w:val="000000"/>
                <w:sz w:val="20"/>
              </w:rPr>
              <w:t>
64˚ 12′ 39,01″ Е</w:t>
            </w:r>
          </w:p>
          <w:bookmarkEnd w:id="56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 ауылы жанындағы қорған,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 ауылынан оңтүстiк-шығысқа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Лютинка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67"/>
          <w:p>
            <w:pPr>
              <w:spacing w:after="20"/>
              <w:ind w:left="20"/>
              <w:jc w:val="both"/>
            </w:pPr>
            <w:r>
              <w:rPr>
                <w:rFonts w:ascii="Times New Roman"/>
                <w:b w:val="false"/>
                <w:i w:val="false"/>
                <w:color w:val="000000"/>
                <w:sz w:val="20"/>
              </w:rPr>
              <w:t>
Қасқат ауылынан солтүстік-батысқа қарай 13 шақырым</w:t>
            </w:r>
            <w:r>
              <w:br/>
            </w:r>
            <w:r>
              <w:rPr>
                <w:rFonts w:ascii="Times New Roman"/>
                <w:b w:val="false"/>
                <w:i w:val="false"/>
                <w:color w:val="000000"/>
                <w:sz w:val="20"/>
              </w:rPr>
              <w:t>
</w:t>
            </w:r>
            <w:r>
              <w:rPr>
                <w:rFonts w:ascii="Times New Roman"/>
                <w:b w:val="false"/>
                <w:i w:val="false"/>
                <w:color w:val="000000"/>
                <w:sz w:val="20"/>
              </w:rPr>
              <w:t>54˚ 11′ 52,92″ N;</w:t>
            </w:r>
            <w:r>
              <w:br/>
            </w:r>
            <w:r>
              <w:rPr>
                <w:rFonts w:ascii="Times New Roman"/>
                <w:b w:val="false"/>
                <w:i w:val="false"/>
                <w:color w:val="000000"/>
                <w:sz w:val="20"/>
              </w:rPr>
              <w:t>
63˚ 57′ 26,97″ Е</w:t>
            </w:r>
          </w:p>
          <w:bookmarkEnd w:id="56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Лютинка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68"/>
          <w:p>
            <w:pPr>
              <w:spacing w:after="20"/>
              <w:ind w:left="20"/>
              <w:jc w:val="both"/>
            </w:pPr>
            <w:r>
              <w:rPr>
                <w:rFonts w:ascii="Times New Roman"/>
                <w:b w:val="false"/>
                <w:i w:val="false"/>
                <w:color w:val="000000"/>
                <w:sz w:val="20"/>
              </w:rPr>
              <w:t>
Қасқат ауылынан солтүстік-батысқа қарай 13 шақырым</w:t>
            </w:r>
            <w:r>
              <w:br/>
            </w:r>
            <w:r>
              <w:rPr>
                <w:rFonts w:ascii="Times New Roman"/>
                <w:b w:val="false"/>
                <w:i w:val="false"/>
                <w:color w:val="000000"/>
                <w:sz w:val="20"/>
              </w:rPr>
              <w:t>
</w:t>
            </w:r>
            <w:r>
              <w:rPr>
                <w:rFonts w:ascii="Times New Roman"/>
                <w:b w:val="false"/>
                <w:i w:val="false"/>
                <w:color w:val="000000"/>
                <w:sz w:val="20"/>
              </w:rPr>
              <w:t>54˚ 14′ 32,95″ N;</w:t>
            </w:r>
            <w:r>
              <w:br/>
            </w:r>
            <w:r>
              <w:rPr>
                <w:rFonts w:ascii="Times New Roman"/>
                <w:b w:val="false"/>
                <w:i w:val="false"/>
                <w:color w:val="000000"/>
                <w:sz w:val="20"/>
              </w:rPr>
              <w:t>
64˚ 04′ 42,70″ Е</w:t>
            </w:r>
          </w:p>
          <w:bookmarkEnd w:id="56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ауылынан солтүстік-шығысқа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Тасовка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69"/>
          <w:p>
            <w:pPr>
              <w:spacing w:after="20"/>
              <w:ind w:left="20"/>
              <w:jc w:val="both"/>
            </w:pPr>
            <w:r>
              <w:rPr>
                <w:rFonts w:ascii="Times New Roman"/>
                <w:b w:val="false"/>
                <w:i w:val="false"/>
                <w:color w:val="000000"/>
                <w:sz w:val="20"/>
              </w:rPr>
              <w:t>
Қасқат ауылынан солтүстік-батысқа қарай 14 шақырым</w:t>
            </w:r>
            <w:r>
              <w:br/>
            </w:r>
            <w:r>
              <w:rPr>
                <w:rFonts w:ascii="Times New Roman"/>
                <w:b w:val="false"/>
                <w:i w:val="false"/>
                <w:color w:val="000000"/>
                <w:sz w:val="20"/>
              </w:rPr>
              <w:t>
</w:t>
            </w:r>
            <w:r>
              <w:rPr>
                <w:rFonts w:ascii="Times New Roman"/>
                <w:b w:val="false"/>
                <w:i w:val="false"/>
                <w:color w:val="000000"/>
                <w:sz w:val="20"/>
              </w:rPr>
              <w:t>54˚ 11′ 10,97″ N;</w:t>
            </w:r>
            <w:r>
              <w:br/>
            </w:r>
            <w:r>
              <w:rPr>
                <w:rFonts w:ascii="Times New Roman"/>
                <w:b w:val="false"/>
                <w:i w:val="false"/>
                <w:color w:val="000000"/>
                <w:sz w:val="20"/>
              </w:rPr>
              <w:t>
63˚ 56′ 09,43″ Е</w:t>
            </w:r>
          </w:p>
          <w:bookmarkEnd w:id="56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Тасовка 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70"/>
          <w:p>
            <w:pPr>
              <w:spacing w:after="20"/>
              <w:ind w:left="20"/>
              <w:jc w:val="both"/>
            </w:pPr>
            <w:r>
              <w:rPr>
                <w:rFonts w:ascii="Times New Roman"/>
                <w:b w:val="false"/>
                <w:i w:val="false"/>
                <w:color w:val="000000"/>
                <w:sz w:val="20"/>
              </w:rPr>
              <w:t>
Қасқат ауылынан солтүстік-батысқа қарай 16 шақырым</w:t>
            </w:r>
            <w:r>
              <w:br/>
            </w:r>
            <w:r>
              <w:rPr>
                <w:rFonts w:ascii="Times New Roman"/>
                <w:b w:val="false"/>
                <w:i w:val="false"/>
                <w:color w:val="000000"/>
                <w:sz w:val="20"/>
              </w:rPr>
              <w:t>
</w:t>
            </w:r>
            <w:r>
              <w:rPr>
                <w:rFonts w:ascii="Times New Roman"/>
                <w:b w:val="false"/>
                <w:i w:val="false"/>
                <w:color w:val="000000"/>
                <w:sz w:val="20"/>
              </w:rPr>
              <w:t>54˚ 07′ 45,67″ N;</w:t>
            </w:r>
            <w:r>
              <w:br/>
            </w:r>
            <w:r>
              <w:rPr>
                <w:rFonts w:ascii="Times New Roman"/>
                <w:b w:val="false"/>
                <w:i w:val="false"/>
                <w:color w:val="000000"/>
                <w:sz w:val="20"/>
              </w:rPr>
              <w:t>
63˚ 54′ 26,44″ Е</w:t>
            </w:r>
          </w:p>
          <w:bookmarkEnd w:id="57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Тасовка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71"/>
          <w:p>
            <w:pPr>
              <w:spacing w:after="20"/>
              <w:ind w:left="20"/>
              <w:jc w:val="both"/>
            </w:pPr>
            <w:r>
              <w:rPr>
                <w:rFonts w:ascii="Times New Roman"/>
                <w:b w:val="false"/>
                <w:i w:val="false"/>
                <w:color w:val="000000"/>
                <w:sz w:val="20"/>
              </w:rPr>
              <w:t>
Қасқат ауылынан солтүстік-батысқа қарай 14 шақырым</w:t>
            </w:r>
            <w:r>
              <w:br/>
            </w:r>
            <w:r>
              <w:rPr>
                <w:rFonts w:ascii="Times New Roman"/>
                <w:b w:val="false"/>
                <w:i w:val="false"/>
                <w:color w:val="000000"/>
                <w:sz w:val="20"/>
              </w:rPr>
              <w:t>
</w:t>
            </w:r>
            <w:r>
              <w:rPr>
                <w:rFonts w:ascii="Times New Roman"/>
                <w:b w:val="false"/>
                <w:i w:val="false"/>
                <w:color w:val="000000"/>
                <w:sz w:val="20"/>
              </w:rPr>
              <w:t>54˚ 10′ 14,07″ N;</w:t>
            </w:r>
            <w:r>
              <w:br/>
            </w:r>
            <w:r>
              <w:rPr>
                <w:rFonts w:ascii="Times New Roman"/>
                <w:b w:val="false"/>
                <w:i w:val="false"/>
                <w:color w:val="000000"/>
                <w:sz w:val="20"/>
              </w:rPr>
              <w:t>
63˚ 55′22,16″ E</w:t>
            </w:r>
          </w:p>
          <w:bookmarkEnd w:id="57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I қорғандар тобы, қола дәуірі –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ауылынан солтүстiк-батысқа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ауылынан оңтүстiк-шығысқа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III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ауылынан оңтүстiк-шығысқа қарай 3,6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Оразов қонысы, қола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72"/>
          <w:p>
            <w:pPr>
              <w:spacing w:after="20"/>
              <w:ind w:left="20"/>
              <w:jc w:val="both"/>
            </w:pPr>
            <w:r>
              <w:rPr>
                <w:rFonts w:ascii="Times New Roman"/>
                <w:b w:val="false"/>
                <w:i w:val="false"/>
                <w:color w:val="000000"/>
                <w:sz w:val="20"/>
              </w:rPr>
              <w:t>
Қасқат ауылынан батысқа қарай 17 шақырым</w:t>
            </w:r>
            <w:r>
              <w:br/>
            </w:r>
            <w:r>
              <w:rPr>
                <w:rFonts w:ascii="Times New Roman"/>
                <w:b w:val="false"/>
                <w:i w:val="false"/>
                <w:color w:val="000000"/>
                <w:sz w:val="20"/>
              </w:rPr>
              <w:t>
</w:t>
            </w:r>
            <w:r>
              <w:rPr>
                <w:rFonts w:ascii="Times New Roman"/>
                <w:b w:val="false"/>
                <w:i w:val="false"/>
                <w:color w:val="000000"/>
                <w:sz w:val="20"/>
              </w:rPr>
              <w:t>54˚ 06′ 36,50″ N;</w:t>
            </w:r>
            <w:r>
              <w:br/>
            </w:r>
            <w:r>
              <w:rPr>
                <w:rFonts w:ascii="Times New Roman"/>
                <w:b w:val="false"/>
                <w:i w:val="false"/>
                <w:color w:val="000000"/>
                <w:sz w:val="20"/>
              </w:rPr>
              <w:t>
63˚ 51′ 34,54″ Е</w:t>
            </w:r>
          </w:p>
          <w:bookmarkEnd w:id="57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Өтекей 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73"/>
          <w:p>
            <w:pPr>
              <w:spacing w:after="20"/>
              <w:ind w:left="20"/>
              <w:jc w:val="both"/>
            </w:pPr>
            <w:r>
              <w:rPr>
                <w:rFonts w:ascii="Times New Roman"/>
                <w:b w:val="false"/>
                <w:i w:val="false"/>
                <w:color w:val="000000"/>
                <w:sz w:val="20"/>
              </w:rPr>
              <w:t>
Введен ауылынан солтүстiк-шығысқа қарай 8 шақырым</w:t>
            </w:r>
            <w:r>
              <w:br/>
            </w:r>
            <w:r>
              <w:rPr>
                <w:rFonts w:ascii="Times New Roman"/>
                <w:b w:val="false"/>
                <w:i w:val="false"/>
                <w:color w:val="000000"/>
                <w:sz w:val="20"/>
              </w:rPr>
              <w:t>
</w:t>
            </w:r>
            <w:r>
              <w:rPr>
                <w:rFonts w:ascii="Times New Roman"/>
                <w:b w:val="false"/>
                <w:i w:val="false"/>
                <w:color w:val="000000"/>
                <w:sz w:val="20"/>
              </w:rPr>
              <w:t>54˚ 03′ 32,66″ N;</w:t>
            </w:r>
            <w:r>
              <w:br/>
            </w:r>
            <w:r>
              <w:rPr>
                <w:rFonts w:ascii="Times New Roman"/>
                <w:b w:val="false"/>
                <w:i w:val="false"/>
                <w:color w:val="000000"/>
                <w:sz w:val="20"/>
              </w:rPr>
              <w:t>
63˚ 52′ 40,54″ Е</w:t>
            </w:r>
          </w:p>
          <w:bookmarkEnd w:id="57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Өтекей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74"/>
          <w:p>
            <w:pPr>
              <w:spacing w:after="20"/>
              <w:ind w:left="20"/>
              <w:jc w:val="both"/>
            </w:pPr>
            <w:r>
              <w:rPr>
                <w:rFonts w:ascii="Times New Roman"/>
                <w:b w:val="false"/>
                <w:i w:val="false"/>
                <w:color w:val="000000"/>
                <w:sz w:val="20"/>
              </w:rPr>
              <w:t>
Введен ауылынан солтүстiк-шығысқа қарай 9 шақырым</w:t>
            </w:r>
            <w:r>
              <w:br/>
            </w:r>
            <w:r>
              <w:rPr>
                <w:rFonts w:ascii="Times New Roman"/>
                <w:b w:val="false"/>
                <w:i w:val="false"/>
                <w:color w:val="000000"/>
                <w:sz w:val="20"/>
              </w:rPr>
              <w:t>
</w:t>
            </w:r>
            <w:r>
              <w:rPr>
                <w:rFonts w:ascii="Times New Roman"/>
                <w:b w:val="false"/>
                <w:i w:val="false"/>
                <w:color w:val="000000"/>
                <w:sz w:val="20"/>
              </w:rPr>
              <w:t>54˚ 04′ 03,44″ N;</w:t>
            </w:r>
            <w:r>
              <w:br/>
            </w:r>
            <w:r>
              <w:rPr>
                <w:rFonts w:ascii="Times New Roman"/>
                <w:b w:val="false"/>
                <w:i w:val="false"/>
                <w:color w:val="000000"/>
                <w:sz w:val="20"/>
              </w:rPr>
              <w:t>
63˚ 52′ 25,84″ Е</w:t>
            </w:r>
          </w:p>
          <w:bookmarkEnd w:id="57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Өтекей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575"/>
          <w:p>
            <w:pPr>
              <w:spacing w:after="20"/>
              <w:ind w:left="20"/>
              <w:jc w:val="both"/>
            </w:pPr>
            <w:r>
              <w:rPr>
                <w:rFonts w:ascii="Times New Roman"/>
                <w:b w:val="false"/>
                <w:i w:val="false"/>
                <w:color w:val="000000"/>
                <w:sz w:val="20"/>
              </w:rPr>
              <w:t>
Введен ауылынан солтүстік-шығысқа қарай 8 шақырым</w:t>
            </w:r>
            <w:r>
              <w:br/>
            </w:r>
            <w:r>
              <w:rPr>
                <w:rFonts w:ascii="Times New Roman"/>
                <w:b w:val="false"/>
                <w:i w:val="false"/>
                <w:color w:val="000000"/>
                <w:sz w:val="20"/>
              </w:rPr>
              <w:t>
</w:t>
            </w:r>
            <w:r>
              <w:rPr>
                <w:rFonts w:ascii="Times New Roman"/>
                <w:b w:val="false"/>
                <w:i w:val="false"/>
                <w:color w:val="000000"/>
                <w:sz w:val="20"/>
              </w:rPr>
              <w:t>54˚ 02′ 32,11″ N;</w:t>
            </w:r>
            <w:r>
              <w:br/>
            </w:r>
            <w:r>
              <w:rPr>
                <w:rFonts w:ascii="Times New Roman"/>
                <w:b w:val="false"/>
                <w:i w:val="false"/>
                <w:color w:val="000000"/>
                <w:sz w:val="20"/>
              </w:rPr>
              <w:t>
63˚ 53′ 23,21″ Е</w:t>
            </w:r>
          </w:p>
          <w:bookmarkEnd w:id="5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Николай Григорьевич Козловтың ескерткіші, 1977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76"/>
          <w:p>
            <w:pPr>
              <w:spacing w:after="20"/>
              <w:ind w:left="20"/>
              <w:jc w:val="both"/>
            </w:pPr>
            <w:r>
              <w:rPr>
                <w:rFonts w:ascii="Times New Roman"/>
                <w:b w:val="false"/>
                <w:i w:val="false"/>
                <w:color w:val="000000"/>
                <w:sz w:val="20"/>
              </w:rPr>
              <w:t>
Буревестник ауылынан солтүстік-шығысқа қарай 39 шақырым</w:t>
            </w:r>
            <w:r>
              <w:br/>
            </w:r>
            <w:r>
              <w:rPr>
                <w:rFonts w:ascii="Times New Roman"/>
                <w:b w:val="false"/>
                <w:i w:val="false"/>
                <w:color w:val="000000"/>
                <w:sz w:val="20"/>
              </w:rPr>
              <w:t>
</w:t>
            </w:r>
            <w:r>
              <w:rPr>
                <w:rFonts w:ascii="Times New Roman"/>
                <w:b w:val="false"/>
                <w:i w:val="false"/>
                <w:color w:val="000000"/>
                <w:sz w:val="20"/>
              </w:rPr>
              <w:t>51˚ 18′ 22,87″ N;</w:t>
            </w:r>
            <w:r>
              <w:br/>
            </w:r>
            <w:r>
              <w:rPr>
                <w:rFonts w:ascii="Times New Roman"/>
                <w:b w:val="false"/>
                <w:i w:val="false"/>
                <w:color w:val="000000"/>
                <w:sz w:val="20"/>
              </w:rPr>
              <w:t>
63˚ 50′ 25,36″ Е</w:t>
            </w:r>
          </w:p>
          <w:bookmarkEnd w:id="57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II жеке қорғаны,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77"/>
          <w:p>
            <w:pPr>
              <w:spacing w:after="20"/>
              <w:ind w:left="20"/>
              <w:jc w:val="both"/>
            </w:pPr>
            <w:r>
              <w:rPr>
                <w:rFonts w:ascii="Times New Roman"/>
                <w:b w:val="false"/>
                <w:i w:val="false"/>
                <w:color w:val="000000"/>
                <w:sz w:val="20"/>
              </w:rPr>
              <w:t>
Буревестник ауылынан солтүстік-батысқа қарай 38 шақырым</w:t>
            </w:r>
            <w:r>
              <w:br/>
            </w:r>
            <w:r>
              <w:rPr>
                <w:rFonts w:ascii="Times New Roman"/>
                <w:b w:val="false"/>
                <w:i w:val="false"/>
                <w:color w:val="000000"/>
                <w:sz w:val="20"/>
              </w:rPr>
              <w:t>
</w:t>
            </w:r>
            <w:r>
              <w:rPr>
                <w:rFonts w:ascii="Times New Roman"/>
                <w:b w:val="false"/>
                <w:i w:val="false"/>
                <w:color w:val="000000"/>
                <w:sz w:val="20"/>
              </w:rPr>
              <w:t>51˚ 18′ 26,28″ N;</w:t>
            </w:r>
            <w:r>
              <w:br/>
            </w:r>
            <w:r>
              <w:rPr>
                <w:rFonts w:ascii="Times New Roman"/>
                <w:b w:val="false"/>
                <w:i w:val="false"/>
                <w:color w:val="000000"/>
                <w:sz w:val="20"/>
              </w:rPr>
              <w:t>
63˚ 44′ 42,64″ Е</w:t>
            </w:r>
          </w:p>
          <w:bookmarkEnd w:id="57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78"/>
          <w:p>
            <w:pPr>
              <w:spacing w:after="20"/>
              <w:ind w:left="20"/>
              <w:jc w:val="both"/>
            </w:pPr>
            <w:r>
              <w:rPr>
                <w:rFonts w:ascii="Times New Roman"/>
                <w:b w:val="false"/>
                <w:i w:val="false"/>
                <w:color w:val="000000"/>
                <w:sz w:val="20"/>
              </w:rPr>
              <w:t>
Буревестник ауылынан оңтүстік-батысқа қарай 36 шақырым</w:t>
            </w:r>
            <w:r>
              <w:br/>
            </w:r>
            <w:r>
              <w:rPr>
                <w:rFonts w:ascii="Times New Roman"/>
                <w:b w:val="false"/>
                <w:i w:val="false"/>
                <w:color w:val="000000"/>
                <w:sz w:val="20"/>
              </w:rPr>
              <w:t>
</w:t>
            </w:r>
            <w:r>
              <w:rPr>
                <w:rFonts w:ascii="Times New Roman"/>
                <w:b w:val="false"/>
                <w:i w:val="false"/>
                <w:color w:val="000000"/>
                <w:sz w:val="20"/>
              </w:rPr>
              <w:t>50˚ 54′ 03,17″ N;</w:t>
            </w:r>
            <w:r>
              <w:br/>
            </w:r>
            <w:r>
              <w:rPr>
                <w:rFonts w:ascii="Times New Roman"/>
                <w:b w:val="false"/>
                <w:i w:val="false"/>
                <w:color w:val="000000"/>
                <w:sz w:val="20"/>
              </w:rPr>
              <w:t>
63˚ 11′ 57,59″ Е</w:t>
            </w:r>
          </w:p>
          <w:bookmarkEnd w:id="57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79"/>
          <w:p>
            <w:pPr>
              <w:spacing w:after="20"/>
              <w:ind w:left="20"/>
              <w:jc w:val="both"/>
            </w:pPr>
            <w:r>
              <w:rPr>
                <w:rFonts w:ascii="Times New Roman"/>
                <w:b w:val="false"/>
                <w:i w:val="false"/>
                <w:color w:val="000000"/>
                <w:sz w:val="20"/>
              </w:rPr>
              <w:t>
Буревестник ауылынан оңтүстік-батысқа қарай 36 шақырым</w:t>
            </w:r>
            <w:r>
              <w:br/>
            </w:r>
            <w:r>
              <w:rPr>
                <w:rFonts w:ascii="Times New Roman"/>
                <w:b w:val="false"/>
                <w:i w:val="false"/>
                <w:color w:val="000000"/>
                <w:sz w:val="20"/>
              </w:rPr>
              <w:t>
</w:t>
            </w:r>
            <w:r>
              <w:rPr>
                <w:rFonts w:ascii="Times New Roman"/>
                <w:b w:val="false"/>
                <w:i w:val="false"/>
                <w:color w:val="000000"/>
                <w:sz w:val="20"/>
              </w:rPr>
              <w:t>50˚ 53′ 58,93″ N;</w:t>
            </w:r>
            <w:r>
              <w:br/>
            </w:r>
            <w:r>
              <w:rPr>
                <w:rFonts w:ascii="Times New Roman"/>
                <w:b w:val="false"/>
                <w:i w:val="false"/>
                <w:color w:val="000000"/>
                <w:sz w:val="20"/>
              </w:rPr>
              <w:t>
63˚ 12′ 02,69″ Е</w:t>
            </w:r>
          </w:p>
          <w:bookmarkEnd w:id="57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80"/>
          <w:p>
            <w:pPr>
              <w:spacing w:after="20"/>
              <w:ind w:left="20"/>
              <w:jc w:val="both"/>
            </w:pPr>
            <w:r>
              <w:rPr>
                <w:rFonts w:ascii="Times New Roman"/>
                <w:b w:val="false"/>
                <w:i w:val="false"/>
                <w:color w:val="000000"/>
                <w:sz w:val="20"/>
              </w:rPr>
              <w:t>
Буревестник ауылынан оңтүстік-батысқа қарай 41 шақырым</w:t>
            </w:r>
            <w:r>
              <w:br/>
            </w:r>
            <w:r>
              <w:rPr>
                <w:rFonts w:ascii="Times New Roman"/>
                <w:b w:val="false"/>
                <w:i w:val="false"/>
                <w:color w:val="000000"/>
                <w:sz w:val="20"/>
              </w:rPr>
              <w:t>
</w:t>
            </w:r>
            <w:r>
              <w:rPr>
                <w:rFonts w:ascii="Times New Roman"/>
                <w:b w:val="false"/>
                <w:i w:val="false"/>
                <w:color w:val="000000"/>
                <w:sz w:val="20"/>
              </w:rPr>
              <w:t>50˚ 50′ 56,92″ N;</w:t>
            </w:r>
            <w:r>
              <w:br/>
            </w:r>
            <w:r>
              <w:rPr>
                <w:rFonts w:ascii="Times New Roman"/>
                <w:b w:val="false"/>
                <w:i w:val="false"/>
                <w:color w:val="000000"/>
                <w:sz w:val="20"/>
              </w:rPr>
              <w:t>
63˚ 09′ 56,25″Е</w:t>
            </w:r>
          </w:p>
          <w:bookmarkEnd w:id="58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IV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81"/>
          <w:p>
            <w:pPr>
              <w:spacing w:after="20"/>
              <w:ind w:left="20"/>
              <w:jc w:val="both"/>
            </w:pPr>
            <w:r>
              <w:rPr>
                <w:rFonts w:ascii="Times New Roman"/>
                <w:b w:val="false"/>
                <w:i w:val="false"/>
                <w:color w:val="000000"/>
                <w:sz w:val="20"/>
              </w:rPr>
              <w:t>
Буревестник ауылынан оңтүстік-батысқа қарай 41 шақырым</w:t>
            </w:r>
            <w:r>
              <w:br/>
            </w:r>
            <w:r>
              <w:rPr>
                <w:rFonts w:ascii="Times New Roman"/>
                <w:b w:val="false"/>
                <w:i w:val="false"/>
                <w:color w:val="000000"/>
                <w:sz w:val="20"/>
              </w:rPr>
              <w:t>
</w:t>
            </w:r>
            <w:r>
              <w:rPr>
                <w:rFonts w:ascii="Times New Roman"/>
                <w:b w:val="false"/>
                <w:i w:val="false"/>
                <w:color w:val="000000"/>
                <w:sz w:val="20"/>
              </w:rPr>
              <w:t>50˚ 51′ 19,71″ N;</w:t>
            </w:r>
            <w:r>
              <w:br/>
            </w:r>
            <w:r>
              <w:rPr>
                <w:rFonts w:ascii="Times New Roman"/>
                <w:b w:val="false"/>
                <w:i w:val="false"/>
                <w:color w:val="000000"/>
                <w:sz w:val="20"/>
              </w:rPr>
              <w:t>
63˚ 09′ 41,01″ Е</w:t>
            </w:r>
          </w:p>
          <w:bookmarkEnd w:id="58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V "мұртты"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82"/>
          <w:p>
            <w:pPr>
              <w:spacing w:after="20"/>
              <w:ind w:left="20"/>
              <w:jc w:val="both"/>
            </w:pPr>
            <w:r>
              <w:rPr>
                <w:rFonts w:ascii="Times New Roman"/>
                <w:b w:val="false"/>
                <w:i w:val="false"/>
                <w:color w:val="000000"/>
                <w:sz w:val="20"/>
              </w:rPr>
              <w:t>
Буревестник ауылынан оңтүстік-батысқа қарай 41 шақырым</w:t>
            </w:r>
            <w:r>
              <w:br/>
            </w:r>
            <w:r>
              <w:rPr>
                <w:rFonts w:ascii="Times New Roman"/>
                <w:b w:val="false"/>
                <w:i w:val="false"/>
                <w:color w:val="000000"/>
                <w:sz w:val="20"/>
              </w:rPr>
              <w:t>
</w:t>
            </w:r>
            <w:r>
              <w:rPr>
                <w:rFonts w:ascii="Times New Roman"/>
                <w:b w:val="false"/>
                <w:i w:val="false"/>
                <w:color w:val="000000"/>
                <w:sz w:val="20"/>
              </w:rPr>
              <w:t>50˚ 51′ 25,61″ N;</w:t>
            </w:r>
            <w:r>
              <w:br/>
            </w:r>
            <w:r>
              <w:rPr>
                <w:rFonts w:ascii="Times New Roman"/>
                <w:b w:val="false"/>
                <w:i w:val="false"/>
                <w:color w:val="000000"/>
                <w:sz w:val="20"/>
              </w:rPr>
              <w:t>
63˚ 09′ 08,28″ Е</w:t>
            </w:r>
          </w:p>
          <w:bookmarkEnd w:id="58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83"/>
          <w:p>
            <w:pPr>
              <w:spacing w:after="20"/>
              <w:ind w:left="20"/>
              <w:jc w:val="both"/>
            </w:pPr>
            <w:r>
              <w:rPr>
                <w:rFonts w:ascii="Times New Roman"/>
                <w:b w:val="false"/>
                <w:i w:val="false"/>
                <w:color w:val="000000"/>
                <w:sz w:val="20"/>
              </w:rPr>
              <w:t>
Буревестник ауылынан оңтүстік-батысқа қарай 42 шақырым</w:t>
            </w:r>
            <w:r>
              <w:br/>
            </w:r>
            <w:r>
              <w:rPr>
                <w:rFonts w:ascii="Times New Roman"/>
                <w:b w:val="false"/>
                <w:i w:val="false"/>
                <w:color w:val="000000"/>
                <w:sz w:val="20"/>
              </w:rPr>
              <w:t>
</w:t>
            </w:r>
            <w:r>
              <w:rPr>
                <w:rFonts w:ascii="Times New Roman"/>
                <w:b w:val="false"/>
                <w:i w:val="false"/>
                <w:color w:val="000000"/>
                <w:sz w:val="20"/>
              </w:rPr>
              <w:t>50˚ 50′ 57,23″ N;</w:t>
            </w:r>
            <w:r>
              <w:br/>
            </w:r>
            <w:r>
              <w:rPr>
                <w:rFonts w:ascii="Times New Roman"/>
                <w:b w:val="false"/>
                <w:i w:val="false"/>
                <w:color w:val="000000"/>
                <w:sz w:val="20"/>
              </w:rPr>
              <w:t>
63˚ 09′ 04,36″ Е</w:t>
            </w:r>
          </w:p>
          <w:bookmarkEnd w:id="58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VII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84"/>
          <w:p>
            <w:pPr>
              <w:spacing w:after="20"/>
              <w:ind w:left="20"/>
              <w:jc w:val="both"/>
            </w:pPr>
            <w:r>
              <w:rPr>
                <w:rFonts w:ascii="Times New Roman"/>
                <w:b w:val="false"/>
                <w:i w:val="false"/>
                <w:color w:val="000000"/>
                <w:sz w:val="20"/>
              </w:rPr>
              <w:t>
Буревестник ауылынан оңтүстік-батысқа қарай 42 шақырым</w:t>
            </w:r>
            <w:r>
              <w:br/>
            </w:r>
            <w:r>
              <w:rPr>
                <w:rFonts w:ascii="Times New Roman"/>
                <w:b w:val="false"/>
                <w:i w:val="false"/>
                <w:color w:val="000000"/>
                <w:sz w:val="20"/>
              </w:rPr>
              <w:t>
</w:t>
            </w:r>
            <w:r>
              <w:rPr>
                <w:rFonts w:ascii="Times New Roman"/>
                <w:b w:val="false"/>
                <w:i w:val="false"/>
                <w:color w:val="000000"/>
                <w:sz w:val="20"/>
              </w:rPr>
              <w:t>50˚ 50′ 56,14″ N;</w:t>
            </w:r>
            <w:r>
              <w:br/>
            </w:r>
            <w:r>
              <w:rPr>
                <w:rFonts w:ascii="Times New Roman"/>
                <w:b w:val="false"/>
                <w:i w:val="false"/>
                <w:color w:val="000000"/>
                <w:sz w:val="20"/>
              </w:rPr>
              <w:t>
63˚ 08′ 54,90″ Е</w:t>
            </w:r>
          </w:p>
          <w:bookmarkEnd w:id="58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VIII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85"/>
          <w:p>
            <w:pPr>
              <w:spacing w:after="20"/>
              <w:ind w:left="20"/>
              <w:jc w:val="both"/>
            </w:pPr>
            <w:r>
              <w:rPr>
                <w:rFonts w:ascii="Times New Roman"/>
                <w:b w:val="false"/>
                <w:i w:val="false"/>
                <w:color w:val="000000"/>
                <w:sz w:val="20"/>
              </w:rPr>
              <w:t>
Буревестник ауылынан оңтүстік-батысқа қарай 43 шақырым</w:t>
            </w:r>
            <w:r>
              <w:br/>
            </w:r>
            <w:r>
              <w:rPr>
                <w:rFonts w:ascii="Times New Roman"/>
                <w:b w:val="false"/>
                <w:i w:val="false"/>
                <w:color w:val="000000"/>
                <w:sz w:val="20"/>
              </w:rPr>
              <w:t>
</w:t>
            </w:r>
            <w:r>
              <w:rPr>
                <w:rFonts w:ascii="Times New Roman"/>
                <w:b w:val="false"/>
                <w:i w:val="false"/>
                <w:color w:val="000000"/>
                <w:sz w:val="20"/>
              </w:rPr>
              <w:t>50˚ 50′ 44,15″ N;</w:t>
            </w:r>
            <w:r>
              <w:br/>
            </w:r>
            <w:r>
              <w:rPr>
                <w:rFonts w:ascii="Times New Roman"/>
                <w:b w:val="false"/>
                <w:i w:val="false"/>
                <w:color w:val="000000"/>
                <w:sz w:val="20"/>
              </w:rPr>
              <w:t>
63˚ 08′ 47,55″ Е</w:t>
            </w:r>
          </w:p>
          <w:bookmarkEnd w:id="58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IX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86"/>
          <w:p>
            <w:pPr>
              <w:spacing w:after="20"/>
              <w:ind w:left="20"/>
              <w:jc w:val="both"/>
            </w:pPr>
            <w:r>
              <w:rPr>
                <w:rFonts w:ascii="Times New Roman"/>
                <w:b w:val="false"/>
                <w:i w:val="false"/>
                <w:color w:val="000000"/>
                <w:sz w:val="20"/>
              </w:rPr>
              <w:t>
Буревестник ауылынан оңтүстік-батысқа қарай 43 шақырым</w:t>
            </w:r>
            <w:r>
              <w:br/>
            </w:r>
            <w:r>
              <w:rPr>
                <w:rFonts w:ascii="Times New Roman"/>
                <w:b w:val="false"/>
                <w:i w:val="false"/>
                <w:color w:val="000000"/>
                <w:sz w:val="20"/>
              </w:rPr>
              <w:t>
</w:t>
            </w:r>
            <w:r>
              <w:rPr>
                <w:rFonts w:ascii="Times New Roman"/>
                <w:b w:val="false"/>
                <w:i w:val="false"/>
                <w:color w:val="000000"/>
                <w:sz w:val="20"/>
              </w:rPr>
              <w:t>50˚ 51′ 22,40″ N;</w:t>
            </w:r>
            <w:r>
              <w:br/>
            </w:r>
            <w:r>
              <w:rPr>
                <w:rFonts w:ascii="Times New Roman"/>
                <w:b w:val="false"/>
                <w:i w:val="false"/>
                <w:color w:val="000000"/>
                <w:sz w:val="20"/>
              </w:rPr>
              <w:t>
63˚ 07′ 50,90″ Е</w:t>
            </w:r>
          </w:p>
          <w:bookmarkEnd w:id="58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587"/>
          <w:p>
            <w:pPr>
              <w:spacing w:after="20"/>
              <w:ind w:left="20"/>
              <w:jc w:val="both"/>
            </w:pPr>
            <w:r>
              <w:rPr>
                <w:rFonts w:ascii="Times New Roman"/>
                <w:b w:val="false"/>
                <w:i w:val="false"/>
                <w:color w:val="000000"/>
                <w:sz w:val="20"/>
              </w:rPr>
              <w:t>
Буревестник ауылынан оңтүстік-батысқа қарай 41 шақырым</w:t>
            </w:r>
            <w:r>
              <w:br/>
            </w:r>
            <w:r>
              <w:rPr>
                <w:rFonts w:ascii="Times New Roman"/>
                <w:b w:val="false"/>
                <w:i w:val="false"/>
                <w:color w:val="000000"/>
                <w:sz w:val="20"/>
              </w:rPr>
              <w:t>
</w:t>
            </w:r>
            <w:r>
              <w:rPr>
                <w:rFonts w:ascii="Times New Roman"/>
                <w:b w:val="false"/>
                <w:i w:val="false"/>
                <w:color w:val="000000"/>
                <w:sz w:val="20"/>
              </w:rPr>
              <w:t>50˚ 51′ 45,77″ N;</w:t>
            </w:r>
            <w:r>
              <w:br/>
            </w:r>
            <w:r>
              <w:rPr>
                <w:rFonts w:ascii="Times New Roman"/>
                <w:b w:val="false"/>
                <w:i w:val="false"/>
                <w:color w:val="000000"/>
                <w:sz w:val="20"/>
              </w:rPr>
              <w:t>
63˚ 08′ 41,97″ Е</w:t>
            </w:r>
          </w:p>
          <w:bookmarkEnd w:id="58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XI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88"/>
          <w:p>
            <w:pPr>
              <w:spacing w:after="20"/>
              <w:ind w:left="20"/>
              <w:jc w:val="both"/>
            </w:pPr>
            <w:r>
              <w:rPr>
                <w:rFonts w:ascii="Times New Roman"/>
                <w:b w:val="false"/>
                <w:i w:val="false"/>
                <w:color w:val="000000"/>
                <w:sz w:val="20"/>
              </w:rPr>
              <w:t>
Буревестник ауылынан оңтүстік-батысқа қарай 41 шақырым</w:t>
            </w:r>
            <w:r>
              <w:br/>
            </w:r>
            <w:r>
              <w:rPr>
                <w:rFonts w:ascii="Times New Roman"/>
                <w:b w:val="false"/>
                <w:i w:val="false"/>
                <w:color w:val="000000"/>
                <w:sz w:val="20"/>
              </w:rPr>
              <w:t>
</w:t>
            </w:r>
            <w:r>
              <w:rPr>
                <w:rFonts w:ascii="Times New Roman"/>
                <w:b w:val="false"/>
                <w:i w:val="false"/>
                <w:color w:val="000000"/>
                <w:sz w:val="20"/>
              </w:rPr>
              <w:t>50˚ 51′ 49, 24″ N;</w:t>
            </w:r>
            <w:r>
              <w:br/>
            </w:r>
            <w:r>
              <w:rPr>
                <w:rFonts w:ascii="Times New Roman"/>
                <w:b w:val="false"/>
                <w:i w:val="false"/>
                <w:color w:val="000000"/>
                <w:sz w:val="20"/>
              </w:rPr>
              <w:t>
63˚ 08′ 51,07″ Е</w:t>
            </w:r>
          </w:p>
          <w:bookmarkEnd w:id="58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Ащыбұтақ XII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589"/>
          <w:p>
            <w:pPr>
              <w:spacing w:after="20"/>
              <w:ind w:left="20"/>
              <w:jc w:val="both"/>
            </w:pPr>
            <w:r>
              <w:rPr>
                <w:rFonts w:ascii="Times New Roman"/>
                <w:b w:val="false"/>
                <w:i w:val="false"/>
                <w:color w:val="000000"/>
                <w:sz w:val="20"/>
              </w:rPr>
              <w:t>
Буревестник ауылынан оңтүстік-батысқа қарай 40 шақырым</w:t>
            </w:r>
            <w:r>
              <w:br/>
            </w:r>
            <w:r>
              <w:rPr>
                <w:rFonts w:ascii="Times New Roman"/>
                <w:b w:val="false"/>
                <w:i w:val="false"/>
                <w:color w:val="000000"/>
                <w:sz w:val="20"/>
              </w:rPr>
              <w:t>
</w:t>
            </w:r>
            <w:r>
              <w:rPr>
                <w:rFonts w:ascii="Times New Roman"/>
                <w:b w:val="false"/>
                <w:i w:val="false"/>
                <w:color w:val="000000"/>
                <w:sz w:val="20"/>
              </w:rPr>
              <w:t>50˚ 52′ 19,37″ N;</w:t>
            </w:r>
            <w:r>
              <w:br/>
            </w:r>
            <w:r>
              <w:rPr>
                <w:rFonts w:ascii="Times New Roman"/>
                <w:b w:val="false"/>
                <w:i w:val="false"/>
                <w:color w:val="000000"/>
                <w:sz w:val="20"/>
              </w:rPr>
              <w:t>
63˚ 09′ 42,80″ Е</w:t>
            </w:r>
          </w:p>
          <w:bookmarkEnd w:id="58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Соқыркөл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90"/>
          <w:p>
            <w:pPr>
              <w:spacing w:after="20"/>
              <w:ind w:left="20"/>
              <w:jc w:val="both"/>
            </w:pPr>
            <w:r>
              <w:rPr>
                <w:rFonts w:ascii="Times New Roman"/>
                <w:b w:val="false"/>
                <w:i w:val="false"/>
                <w:color w:val="000000"/>
                <w:sz w:val="20"/>
              </w:rPr>
              <w:t>
Буревестник ауылынан солтүстік-батысқа қарай 28 шақырым</w:t>
            </w:r>
            <w:r>
              <w:br/>
            </w:r>
            <w:r>
              <w:rPr>
                <w:rFonts w:ascii="Times New Roman"/>
                <w:b w:val="false"/>
                <w:i w:val="false"/>
                <w:color w:val="000000"/>
                <w:sz w:val="20"/>
              </w:rPr>
              <w:t>
</w:t>
            </w:r>
            <w:r>
              <w:rPr>
                <w:rFonts w:ascii="Times New Roman"/>
                <w:b w:val="false"/>
                <w:i w:val="false"/>
                <w:color w:val="000000"/>
                <w:sz w:val="20"/>
              </w:rPr>
              <w:t>51˚ 17′ 01,60″ N;</w:t>
            </w:r>
            <w:r>
              <w:br/>
            </w:r>
            <w:r>
              <w:rPr>
                <w:rFonts w:ascii="Times New Roman"/>
                <w:b w:val="false"/>
                <w:i w:val="false"/>
                <w:color w:val="000000"/>
                <w:sz w:val="20"/>
              </w:rPr>
              <w:t>
63˚ 19′ 16, 92″ Е</w:t>
            </w:r>
          </w:p>
          <w:bookmarkEnd w:id="59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Соқыркөл II жеке қорғаны,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91"/>
          <w:p>
            <w:pPr>
              <w:spacing w:after="20"/>
              <w:ind w:left="20"/>
              <w:jc w:val="both"/>
            </w:pPr>
            <w:r>
              <w:rPr>
                <w:rFonts w:ascii="Times New Roman"/>
                <w:b w:val="false"/>
                <w:i w:val="false"/>
                <w:color w:val="000000"/>
                <w:sz w:val="20"/>
              </w:rPr>
              <w:t>
Буревестник ауылынан солтүстік-батысқа қарай 29 шақырым</w:t>
            </w:r>
            <w:r>
              <w:br/>
            </w:r>
            <w:r>
              <w:rPr>
                <w:rFonts w:ascii="Times New Roman"/>
                <w:b w:val="false"/>
                <w:i w:val="false"/>
                <w:color w:val="000000"/>
                <w:sz w:val="20"/>
              </w:rPr>
              <w:t>
</w:t>
            </w:r>
            <w:r>
              <w:rPr>
                <w:rFonts w:ascii="Times New Roman"/>
                <w:b w:val="false"/>
                <w:i w:val="false"/>
                <w:color w:val="000000"/>
                <w:sz w:val="20"/>
              </w:rPr>
              <w:t>51˚ 16′ 25,74″ N;</w:t>
            </w:r>
            <w:r>
              <w:br/>
            </w:r>
            <w:r>
              <w:rPr>
                <w:rFonts w:ascii="Times New Roman"/>
                <w:b w:val="false"/>
                <w:i w:val="false"/>
                <w:color w:val="000000"/>
                <w:sz w:val="20"/>
              </w:rPr>
              <w:t>
63˚ 17′ 04,79″ Е</w:t>
            </w:r>
          </w:p>
          <w:bookmarkEnd w:id="59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Соқыркөл III қорғандар тобы, ерте темір дәуірі – орта ғасыр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92"/>
          <w:p>
            <w:pPr>
              <w:spacing w:after="20"/>
              <w:ind w:left="20"/>
              <w:jc w:val="both"/>
            </w:pPr>
            <w:r>
              <w:rPr>
                <w:rFonts w:ascii="Times New Roman"/>
                <w:b w:val="false"/>
                <w:i w:val="false"/>
                <w:color w:val="000000"/>
                <w:sz w:val="20"/>
              </w:rPr>
              <w:t>
Буревестник ауылынан солтүстік-батысқа қарай 33 шақырым</w:t>
            </w:r>
            <w:r>
              <w:br/>
            </w:r>
            <w:r>
              <w:rPr>
                <w:rFonts w:ascii="Times New Roman"/>
                <w:b w:val="false"/>
                <w:i w:val="false"/>
                <w:color w:val="000000"/>
                <w:sz w:val="20"/>
              </w:rPr>
              <w:t>
</w:t>
            </w:r>
            <w:r>
              <w:rPr>
                <w:rFonts w:ascii="Times New Roman"/>
                <w:b w:val="false"/>
                <w:i w:val="false"/>
                <w:color w:val="000000"/>
                <w:sz w:val="20"/>
              </w:rPr>
              <w:t>51˚ 16′ 33,02″ N;</w:t>
            </w:r>
            <w:r>
              <w:br/>
            </w:r>
            <w:r>
              <w:rPr>
                <w:rFonts w:ascii="Times New Roman"/>
                <w:b w:val="false"/>
                <w:i w:val="false"/>
                <w:color w:val="000000"/>
                <w:sz w:val="20"/>
              </w:rPr>
              <w:t>
63˚ 12′ 09,05″ Е</w:t>
            </w:r>
          </w:p>
          <w:bookmarkEnd w:id="59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Соқыркөл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593"/>
          <w:p>
            <w:pPr>
              <w:spacing w:after="20"/>
              <w:ind w:left="20"/>
              <w:jc w:val="both"/>
            </w:pPr>
            <w:r>
              <w:rPr>
                <w:rFonts w:ascii="Times New Roman"/>
                <w:b w:val="false"/>
                <w:i w:val="false"/>
                <w:color w:val="000000"/>
                <w:sz w:val="20"/>
              </w:rPr>
              <w:t>
Буревестник ауылынан солтүстік-батысқа қарай 36 шақырым</w:t>
            </w:r>
            <w:r>
              <w:br/>
            </w:r>
            <w:r>
              <w:rPr>
                <w:rFonts w:ascii="Times New Roman"/>
                <w:b w:val="false"/>
                <w:i w:val="false"/>
                <w:color w:val="000000"/>
                <w:sz w:val="20"/>
              </w:rPr>
              <w:t>
</w:t>
            </w:r>
            <w:r>
              <w:rPr>
                <w:rFonts w:ascii="Times New Roman"/>
                <w:b w:val="false"/>
                <w:i w:val="false"/>
                <w:color w:val="000000"/>
                <w:sz w:val="20"/>
              </w:rPr>
              <w:t>51˚ 17′ 08,29″ N;</w:t>
            </w:r>
            <w:r>
              <w:br/>
            </w:r>
            <w:r>
              <w:rPr>
                <w:rFonts w:ascii="Times New Roman"/>
                <w:b w:val="false"/>
                <w:i w:val="false"/>
                <w:color w:val="000000"/>
                <w:sz w:val="20"/>
              </w:rPr>
              <w:t>
63˚ 10′ 09,04″ Е</w:t>
            </w:r>
          </w:p>
          <w:bookmarkEnd w:id="59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Соқыркөл 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94"/>
          <w:p>
            <w:pPr>
              <w:spacing w:after="20"/>
              <w:ind w:left="20"/>
              <w:jc w:val="both"/>
            </w:pPr>
            <w:r>
              <w:rPr>
                <w:rFonts w:ascii="Times New Roman"/>
                <w:b w:val="false"/>
                <w:i w:val="false"/>
                <w:color w:val="000000"/>
                <w:sz w:val="20"/>
              </w:rPr>
              <w:t>
Буревестник ауылынан солтүстік-батысқа қарай 37 шақырым</w:t>
            </w:r>
            <w:r>
              <w:br/>
            </w:r>
            <w:r>
              <w:rPr>
                <w:rFonts w:ascii="Times New Roman"/>
                <w:b w:val="false"/>
                <w:i w:val="false"/>
                <w:color w:val="000000"/>
                <w:sz w:val="20"/>
              </w:rPr>
              <w:t>
</w:t>
            </w:r>
            <w:r>
              <w:rPr>
                <w:rFonts w:ascii="Times New Roman"/>
                <w:b w:val="false"/>
                <w:i w:val="false"/>
                <w:color w:val="000000"/>
                <w:sz w:val="20"/>
              </w:rPr>
              <w:t>51˚ 18′ 20,25″ N;</w:t>
            </w:r>
            <w:r>
              <w:br/>
            </w:r>
            <w:r>
              <w:rPr>
                <w:rFonts w:ascii="Times New Roman"/>
                <w:b w:val="false"/>
                <w:i w:val="false"/>
                <w:color w:val="000000"/>
                <w:sz w:val="20"/>
              </w:rPr>
              <w:t>
63˚ 10′ 08,51″ Е</w:t>
            </w:r>
          </w:p>
          <w:bookmarkEnd w:id="59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Соқыркөл 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95"/>
          <w:p>
            <w:pPr>
              <w:spacing w:after="20"/>
              <w:ind w:left="20"/>
              <w:jc w:val="both"/>
            </w:pPr>
            <w:r>
              <w:rPr>
                <w:rFonts w:ascii="Times New Roman"/>
                <w:b w:val="false"/>
                <w:i w:val="false"/>
                <w:color w:val="000000"/>
                <w:sz w:val="20"/>
              </w:rPr>
              <w:t>
Буревестник ауылынан солтүстік-батысқа қарай 38 шақырым</w:t>
            </w:r>
            <w:r>
              <w:br/>
            </w:r>
            <w:r>
              <w:rPr>
                <w:rFonts w:ascii="Times New Roman"/>
                <w:b w:val="false"/>
                <w:i w:val="false"/>
                <w:color w:val="000000"/>
                <w:sz w:val="20"/>
              </w:rPr>
              <w:t>
</w:t>
            </w:r>
            <w:r>
              <w:rPr>
                <w:rFonts w:ascii="Times New Roman"/>
                <w:b w:val="false"/>
                <w:i w:val="false"/>
                <w:color w:val="000000"/>
                <w:sz w:val="20"/>
              </w:rPr>
              <w:t>51˚ 20′ 42,42″ N;</w:t>
            </w:r>
            <w:r>
              <w:br/>
            </w:r>
            <w:r>
              <w:rPr>
                <w:rFonts w:ascii="Times New Roman"/>
                <w:b w:val="false"/>
                <w:i w:val="false"/>
                <w:color w:val="000000"/>
                <w:sz w:val="20"/>
              </w:rPr>
              <w:t>
63˚ 12′ 07,72″ Е</w:t>
            </w:r>
          </w:p>
          <w:bookmarkEnd w:id="59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I қорымы, ғұн-сармат дәуірі (II – V ғасырлар)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96"/>
          <w:p>
            <w:pPr>
              <w:spacing w:after="20"/>
              <w:ind w:left="20"/>
              <w:jc w:val="both"/>
            </w:pPr>
            <w:r>
              <w:rPr>
                <w:rFonts w:ascii="Times New Roman"/>
                <w:b w:val="false"/>
                <w:i w:val="false"/>
                <w:color w:val="000000"/>
                <w:sz w:val="20"/>
              </w:rPr>
              <w:t>
Дәмді ауылынан оңтүстік-батысқа қарай 3 шақырым</w:t>
            </w:r>
            <w:r>
              <w:br/>
            </w:r>
            <w:r>
              <w:rPr>
                <w:rFonts w:ascii="Times New Roman"/>
                <w:b w:val="false"/>
                <w:i w:val="false"/>
                <w:color w:val="000000"/>
                <w:sz w:val="20"/>
              </w:rPr>
              <w:t>
</w:t>
            </w:r>
            <w:r>
              <w:rPr>
                <w:rFonts w:ascii="Times New Roman"/>
                <w:b w:val="false"/>
                <w:i w:val="false"/>
                <w:color w:val="000000"/>
                <w:sz w:val="20"/>
              </w:rPr>
              <w:t>51˚ 11′ 39,86″ N;</w:t>
            </w:r>
            <w:r>
              <w:br/>
            </w:r>
            <w:r>
              <w:rPr>
                <w:rFonts w:ascii="Times New Roman"/>
                <w:b w:val="false"/>
                <w:i w:val="false"/>
                <w:color w:val="000000"/>
                <w:sz w:val="20"/>
              </w:rPr>
              <w:t>
64˚ 59′ 05,80″ Е</w:t>
            </w:r>
          </w:p>
          <w:bookmarkEnd w:id="59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97"/>
          <w:p>
            <w:pPr>
              <w:spacing w:after="20"/>
              <w:ind w:left="20"/>
              <w:jc w:val="both"/>
            </w:pPr>
            <w:r>
              <w:rPr>
                <w:rFonts w:ascii="Times New Roman"/>
                <w:b w:val="false"/>
                <w:i w:val="false"/>
                <w:color w:val="000000"/>
                <w:sz w:val="20"/>
              </w:rPr>
              <w:t>
Дәмді ауылынан солтүстік-шығысқа қарай 6 шақырым</w:t>
            </w:r>
            <w:r>
              <w:br/>
            </w:r>
            <w:r>
              <w:rPr>
                <w:rFonts w:ascii="Times New Roman"/>
                <w:b w:val="false"/>
                <w:i w:val="false"/>
                <w:color w:val="000000"/>
                <w:sz w:val="20"/>
              </w:rPr>
              <w:t>
</w:t>
            </w:r>
            <w:r>
              <w:rPr>
                <w:rFonts w:ascii="Times New Roman"/>
                <w:b w:val="false"/>
                <w:i w:val="false"/>
                <w:color w:val="000000"/>
                <w:sz w:val="20"/>
              </w:rPr>
              <w:t>51˚ 13′ 24,66″ N;</w:t>
            </w:r>
            <w:r>
              <w:br/>
            </w:r>
            <w:r>
              <w:rPr>
                <w:rFonts w:ascii="Times New Roman"/>
                <w:b w:val="false"/>
                <w:i w:val="false"/>
                <w:color w:val="000000"/>
                <w:sz w:val="20"/>
              </w:rPr>
              <w:t>
65˚ 06′ 30,51″ Е</w:t>
            </w:r>
          </w:p>
          <w:bookmarkEnd w:id="59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98"/>
          <w:p>
            <w:pPr>
              <w:spacing w:after="20"/>
              <w:ind w:left="20"/>
              <w:jc w:val="both"/>
            </w:pPr>
            <w:r>
              <w:rPr>
                <w:rFonts w:ascii="Times New Roman"/>
                <w:b w:val="false"/>
                <w:i w:val="false"/>
                <w:color w:val="000000"/>
                <w:sz w:val="20"/>
              </w:rPr>
              <w:t>
Дәмді ауылынан солтүстік-шығысқа қарай 2 шақырым</w:t>
            </w:r>
            <w:r>
              <w:br/>
            </w:r>
            <w:r>
              <w:rPr>
                <w:rFonts w:ascii="Times New Roman"/>
                <w:b w:val="false"/>
                <w:i w:val="false"/>
                <w:color w:val="000000"/>
                <w:sz w:val="20"/>
              </w:rPr>
              <w:t>
</w:t>
            </w:r>
            <w:r>
              <w:rPr>
                <w:rFonts w:ascii="Times New Roman"/>
                <w:b w:val="false"/>
                <w:i w:val="false"/>
                <w:color w:val="000000"/>
                <w:sz w:val="20"/>
              </w:rPr>
              <w:t>51˚ 13′ 37,54″ N;</w:t>
            </w:r>
            <w:r>
              <w:br/>
            </w:r>
            <w:r>
              <w:rPr>
                <w:rFonts w:ascii="Times New Roman"/>
                <w:b w:val="false"/>
                <w:i w:val="false"/>
                <w:color w:val="000000"/>
                <w:sz w:val="20"/>
              </w:rPr>
              <w:t>
65˚ 02′ 14,72″ Е</w:t>
            </w:r>
          </w:p>
          <w:bookmarkEnd w:id="59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99"/>
          <w:p>
            <w:pPr>
              <w:spacing w:after="20"/>
              <w:ind w:left="20"/>
              <w:jc w:val="both"/>
            </w:pPr>
            <w:r>
              <w:rPr>
                <w:rFonts w:ascii="Times New Roman"/>
                <w:b w:val="false"/>
                <w:i w:val="false"/>
                <w:color w:val="000000"/>
                <w:sz w:val="20"/>
              </w:rPr>
              <w:t>
Дәмді ауылынан солтүстік-батысқа қарай 24,5 шақырым</w:t>
            </w:r>
            <w:r>
              <w:br/>
            </w:r>
            <w:r>
              <w:rPr>
                <w:rFonts w:ascii="Times New Roman"/>
                <w:b w:val="false"/>
                <w:i w:val="false"/>
                <w:color w:val="000000"/>
                <w:sz w:val="20"/>
              </w:rPr>
              <w:t>
</w:t>
            </w:r>
            <w:r>
              <w:rPr>
                <w:rFonts w:ascii="Times New Roman"/>
                <w:b w:val="false"/>
                <w:i w:val="false"/>
                <w:color w:val="000000"/>
                <w:sz w:val="20"/>
              </w:rPr>
              <w:t>51˚ 24′ 25,81″ N;</w:t>
            </w:r>
            <w:r>
              <w:br/>
            </w:r>
            <w:r>
              <w:rPr>
                <w:rFonts w:ascii="Times New Roman"/>
                <w:b w:val="false"/>
                <w:i w:val="false"/>
                <w:color w:val="000000"/>
                <w:sz w:val="20"/>
              </w:rPr>
              <w:t>
64˚ 52′ 19,51″ Е</w:t>
            </w:r>
          </w:p>
          <w:bookmarkEnd w:id="59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00"/>
          <w:p>
            <w:pPr>
              <w:spacing w:after="20"/>
              <w:ind w:left="20"/>
              <w:jc w:val="both"/>
            </w:pPr>
            <w:r>
              <w:rPr>
                <w:rFonts w:ascii="Times New Roman"/>
                <w:b w:val="false"/>
                <w:i w:val="false"/>
                <w:color w:val="000000"/>
                <w:sz w:val="20"/>
              </w:rPr>
              <w:t>
Қарамеңді ауылынан солтүстік-шығысқа қарай 5 шақырым</w:t>
            </w:r>
            <w:r>
              <w:br/>
            </w:r>
            <w:r>
              <w:rPr>
                <w:rFonts w:ascii="Times New Roman"/>
                <w:b w:val="false"/>
                <w:i w:val="false"/>
                <w:color w:val="000000"/>
                <w:sz w:val="20"/>
              </w:rPr>
              <w:t>
</w:t>
            </w:r>
            <w:r>
              <w:rPr>
                <w:rFonts w:ascii="Times New Roman"/>
                <w:b w:val="false"/>
                <w:i w:val="false"/>
                <w:color w:val="000000"/>
                <w:sz w:val="20"/>
              </w:rPr>
              <w:t>51˚ 41′ 39,69″ N;</w:t>
            </w:r>
            <w:r>
              <w:br/>
            </w:r>
            <w:r>
              <w:rPr>
                <w:rFonts w:ascii="Times New Roman"/>
                <w:b w:val="false"/>
                <w:i w:val="false"/>
                <w:color w:val="000000"/>
                <w:sz w:val="20"/>
              </w:rPr>
              <w:t>
64˚ 15′ 42,59″ Е</w:t>
            </w:r>
          </w:p>
          <w:bookmarkEnd w:id="60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II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01"/>
          <w:p>
            <w:pPr>
              <w:spacing w:after="20"/>
              <w:ind w:left="20"/>
              <w:jc w:val="both"/>
            </w:pPr>
            <w:r>
              <w:rPr>
                <w:rFonts w:ascii="Times New Roman"/>
                <w:b w:val="false"/>
                <w:i w:val="false"/>
                <w:color w:val="000000"/>
                <w:sz w:val="20"/>
              </w:rPr>
              <w:t>
Қарамеңді ауылынан солтүстік-шығысқа қарай 5 шақырым</w:t>
            </w:r>
            <w:r>
              <w:br/>
            </w:r>
            <w:r>
              <w:rPr>
                <w:rFonts w:ascii="Times New Roman"/>
                <w:b w:val="false"/>
                <w:i w:val="false"/>
                <w:color w:val="000000"/>
                <w:sz w:val="20"/>
              </w:rPr>
              <w:t>
</w:t>
            </w:r>
            <w:r>
              <w:rPr>
                <w:rFonts w:ascii="Times New Roman"/>
                <w:b w:val="false"/>
                <w:i w:val="false"/>
                <w:color w:val="000000"/>
                <w:sz w:val="20"/>
              </w:rPr>
              <w:t>51˚ 41′ 49,28″ N;</w:t>
            </w:r>
            <w:r>
              <w:br/>
            </w:r>
            <w:r>
              <w:rPr>
                <w:rFonts w:ascii="Times New Roman"/>
                <w:b w:val="false"/>
                <w:i w:val="false"/>
                <w:color w:val="000000"/>
                <w:sz w:val="20"/>
              </w:rPr>
              <w:t>
64˚ 15′ 23,19″ Е</w:t>
            </w:r>
          </w:p>
          <w:bookmarkEnd w:id="60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III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02"/>
          <w:p>
            <w:pPr>
              <w:spacing w:after="20"/>
              <w:ind w:left="20"/>
              <w:jc w:val="both"/>
            </w:pPr>
            <w:r>
              <w:rPr>
                <w:rFonts w:ascii="Times New Roman"/>
                <w:b w:val="false"/>
                <w:i w:val="false"/>
                <w:color w:val="000000"/>
                <w:sz w:val="20"/>
              </w:rPr>
              <w:t>
Қарамеңді ауылынан солтүстікке қарай 5 шақырым</w:t>
            </w:r>
            <w:r>
              <w:br/>
            </w:r>
            <w:r>
              <w:rPr>
                <w:rFonts w:ascii="Times New Roman"/>
                <w:b w:val="false"/>
                <w:i w:val="false"/>
                <w:color w:val="000000"/>
                <w:sz w:val="20"/>
              </w:rPr>
              <w:t>
</w:t>
            </w:r>
            <w:r>
              <w:rPr>
                <w:rFonts w:ascii="Times New Roman"/>
                <w:b w:val="false"/>
                <w:i w:val="false"/>
                <w:color w:val="000000"/>
                <w:sz w:val="20"/>
              </w:rPr>
              <w:t>51˚ 42′ 00,46″ N;</w:t>
            </w:r>
            <w:r>
              <w:br/>
            </w:r>
            <w:r>
              <w:rPr>
                <w:rFonts w:ascii="Times New Roman"/>
                <w:b w:val="false"/>
                <w:i w:val="false"/>
                <w:color w:val="000000"/>
                <w:sz w:val="20"/>
              </w:rPr>
              <w:t>
64˚ 14′ 45,56″ Е</w:t>
            </w:r>
          </w:p>
          <w:bookmarkEnd w:id="60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IV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03"/>
          <w:p>
            <w:pPr>
              <w:spacing w:after="20"/>
              <w:ind w:left="20"/>
              <w:jc w:val="both"/>
            </w:pPr>
            <w:r>
              <w:rPr>
                <w:rFonts w:ascii="Times New Roman"/>
                <w:b w:val="false"/>
                <w:i w:val="false"/>
                <w:color w:val="000000"/>
                <w:sz w:val="20"/>
              </w:rPr>
              <w:t>
Қарамеңді ауылынан солтүстік-шығысқа қарай 9 шақырым</w:t>
            </w:r>
            <w:r>
              <w:br/>
            </w:r>
            <w:r>
              <w:rPr>
                <w:rFonts w:ascii="Times New Roman"/>
                <w:b w:val="false"/>
                <w:i w:val="false"/>
                <w:color w:val="000000"/>
                <w:sz w:val="20"/>
              </w:rPr>
              <w:t>
</w:t>
            </w:r>
            <w:r>
              <w:rPr>
                <w:rFonts w:ascii="Times New Roman"/>
                <w:b w:val="false"/>
                <w:i w:val="false"/>
                <w:color w:val="000000"/>
                <w:sz w:val="20"/>
              </w:rPr>
              <w:t>51˚ 42′ 14,83″ N;</w:t>
            </w:r>
            <w:r>
              <w:br/>
            </w:r>
            <w:r>
              <w:rPr>
                <w:rFonts w:ascii="Times New Roman"/>
                <w:b w:val="false"/>
                <w:i w:val="false"/>
                <w:color w:val="000000"/>
                <w:sz w:val="20"/>
              </w:rPr>
              <w:t>
64˚ 20′ 09,36″ Е</w:t>
            </w:r>
          </w:p>
          <w:bookmarkEnd w:id="60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V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04"/>
          <w:p>
            <w:pPr>
              <w:spacing w:after="20"/>
              <w:ind w:left="20"/>
              <w:jc w:val="both"/>
            </w:pPr>
            <w:r>
              <w:rPr>
                <w:rFonts w:ascii="Times New Roman"/>
                <w:b w:val="false"/>
                <w:i w:val="false"/>
                <w:color w:val="000000"/>
                <w:sz w:val="20"/>
              </w:rPr>
              <w:t>
Қарамеңді ауылынан солтүстік-шығысқа қарай 10 шақырым</w:t>
            </w:r>
            <w:r>
              <w:br/>
            </w:r>
            <w:r>
              <w:rPr>
                <w:rFonts w:ascii="Times New Roman"/>
                <w:b w:val="false"/>
                <w:i w:val="false"/>
                <w:color w:val="000000"/>
                <w:sz w:val="20"/>
              </w:rPr>
              <w:t>
</w:t>
            </w:r>
            <w:r>
              <w:rPr>
                <w:rFonts w:ascii="Times New Roman"/>
                <w:b w:val="false"/>
                <w:i w:val="false"/>
                <w:color w:val="000000"/>
                <w:sz w:val="20"/>
              </w:rPr>
              <w:t>51˚ 42′ 26,41″ N;</w:t>
            </w:r>
            <w:r>
              <w:br/>
            </w:r>
            <w:r>
              <w:rPr>
                <w:rFonts w:ascii="Times New Roman"/>
                <w:b w:val="false"/>
                <w:i w:val="false"/>
                <w:color w:val="000000"/>
                <w:sz w:val="20"/>
              </w:rPr>
              <w:t>
64˚ 20′ 42,79″ Е</w:t>
            </w:r>
          </w:p>
          <w:bookmarkEnd w:id="60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VI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05"/>
          <w:p>
            <w:pPr>
              <w:spacing w:after="20"/>
              <w:ind w:left="20"/>
              <w:jc w:val="both"/>
            </w:pPr>
            <w:r>
              <w:rPr>
                <w:rFonts w:ascii="Times New Roman"/>
                <w:b w:val="false"/>
                <w:i w:val="false"/>
                <w:color w:val="000000"/>
                <w:sz w:val="20"/>
              </w:rPr>
              <w:t>
Қарамеңді ауылынан солтүстік-шығысқа қарай 10 шақырым</w:t>
            </w:r>
            <w:r>
              <w:br/>
            </w:r>
            <w:r>
              <w:rPr>
                <w:rFonts w:ascii="Times New Roman"/>
                <w:b w:val="false"/>
                <w:i w:val="false"/>
                <w:color w:val="000000"/>
                <w:sz w:val="20"/>
              </w:rPr>
              <w:t>
</w:t>
            </w:r>
            <w:r>
              <w:rPr>
                <w:rFonts w:ascii="Times New Roman"/>
                <w:b w:val="false"/>
                <w:i w:val="false"/>
                <w:color w:val="000000"/>
                <w:sz w:val="20"/>
              </w:rPr>
              <w:t>51˚ 42′ 38,97″ N;</w:t>
            </w:r>
            <w:r>
              <w:br/>
            </w:r>
            <w:r>
              <w:rPr>
                <w:rFonts w:ascii="Times New Roman"/>
                <w:b w:val="false"/>
                <w:i w:val="false"/>
                <w:color w:val="000000"/>
                <w:sz w:val="20"/>
              </w:rPr>
              <w:t>
64˚ 21′ 00,96″ Е</w:t>
            </w:r>
          </w:p>
          <w:bookmarkEnd w:id="60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VII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606"/>
          <w:p>
            <w:pPr>
              <w:spacing w:after="20"/>
              <w:ind w:left="20"/>
              <w:jc w:val="both"/>
            </w:pPr>
            <w:r>
              <w:rPr>
                <w:rFonts w:ascii="Times New Roman"/>
                <w:b w:val="false"/>
                <w:i w:val="false"/>
                <w:color w:val="000000"/>
                <w:sz w:val="20"/>
              </w:rPr>
              <w:t>
Қарамеңді ауылынан солтүстік-шығысқа қарай 9 шақырым</w:t>
            </w:r>
            <w:r>
              <w:br/>
            </w:r>
            <w:r>
              <w:rPr>
                <w:rFonts w:ascii="Times New Roman"/>
                <w:b w:val="false"/>
                <w:i w:val="false"/>
                <w:color w:val="000000"/>
                <w:sz w:val="20"/>
              </w:rPr>
              <w:t>
</w:t>
            </w:r>
            <w:r>
              <w:rPr>
                <w:rFonts w:ascii="Times New Roman"/>
                <w:b w:val="false"/>
                <w:i w:val="false"/>
                <w:color w:val="000000"/>
                <w:sz w:val="20"/>
              </w:rPr>
              <w:t>51˚ 42′ 09,34″ N;</w:t>
            </w:r>
            <w:r>
              <w:br/>
            </w:r>
            <w:r>
              <w:rPr>
                <w:rFonts w:ascii="Times New Roman"/>
                <w:b w:val="false"/>
                <w:i w:val="false"/>
                <w:color w:val="000000"/>
                <w:sz w:val="20"/>
              </w:rPr>
              <w:t>
64˚ 19′ 54,86″ Е</w:t>
            </w:r>
          </w:p>
          <w:bookmarkEnd w:id="60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VIII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07"/>
          <w:p>
            <w:pPr>
              <w:spacing w:after="20"/>
              <w:ind w:left="20"/>
              <w:jc w:val="both"/>
            </w:pPr>
            <w:r>
              <w:rPr>
                <w:rFonts w:ascii="Times New Roman"/>
                <w:b w:val="false"/>
                <w:i w:val="false"/>
                <w:color w:val="000000"/>
                <w:sz w:val="20"/>
              </w:rPr>
              <w:t>
Қарамеңді ауылынан солтүстік-шығысқа қарай 10 шақырым</w:t>
            </w:r>
            <w:r>
              <w:br/>
            </w:r>
            <w:r>
              <w:rPr>
                <w:rFonts w:ascii="Times New Roman"/>
                <w:b w:val="false"/>
                <w:i w:val="false"/>
                <w:color w:val="000000"/>
                <w:sz w:val="20"/>
              </w:rPr>
              <w:t>
</w:t>
            </w:r>
            <w:r>
              <w:rPr>
                <w:rFonts w:ascii="Times New Roman"/>
                <w:b w:val="false"/>
                <w:i w:val="false"/>
                <w:color w:val="000000"/>
                <w:sz w:val="20"/>
              </w:rPr>
              <w:t>51˚ 42′ 53,00″ N;</w:t>
            </w:r>
            <w:r>
              <w:br/>
            </w:r>
            <w:r>
              <w:rPr>
                <w:rFonts w:ascii="Times New Roman"/>
                <w:b w:val="false"/>
                <w:i w:val="false"/>
                <w:color w:val="000000"/>
                <w:sz w:val="20"/>
              </w:rPr>
              <w:t>
64˚ 20′ 45,66″ Е</w:t>
            </w:r>
          </w:p>
          <w:bookmarkEnd w:id="60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IX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08"/>
          <w:p>
            <w:pPr>
              <w:spacing w:after="20"/>
              <w:ind w:left="20"/>
              <w:jc w:val="both"/>
            </w:pPr>
            <w:r>
              <w:rPr>
                <w:rFonts w:ascii="Times New Roman"/>
                <w:b w:val="false"/>
                <w:i w:val="false"/>
                <w:color w:val="000000"/>
                <w:sz w:val="20"/>
              </w:rPr>
              <w:t>
Қарамеңді ауылынан солтүстік-шығысқа қарай 11 шақырым</w:t>
            </w:r>
            <w:r>
              <w:br/>
            </w:r>
            <w:r>
              <w:rPr>
                <w:rFonts w:ascii="Times New Roman"/>
                <w:b w:val="false"/>
                <w:i w:val="false"/>
                <w:color w:val="000000"/>
                <w:sz w:val="20"/>
              </w:rPr>
              <w:t>
</w:t>
            </w:r>
            <w:r>
              <w:rPr>
                <w:rFonts w:ascii="Times New Roman"/>
                <w:b w:val="false"/>
                <w:i w:val="false"/>
                <w:color w:val="000000"/>
                <w:sz w:val="20"/>
              </w:rPr>
              <w:t>51˚ 43′ 20,88″ N;</w:t>
            </w:r>
            <w:r>
              <w:br/>
            </w:r>
            <w:r>
              <w:rPr>
                <w:rFonts w:ascii="Times New Roman"/>
                <w:b w:val="false"/>
                <w:i w:val="false"/>
                <w:color w:val="000000"/>
                <w:sz w:val="20"/>
              </w:rPr>
              <w:t>
64˚ 20′ 31,66″ Е</w:t>
            </w:r>
          </w:p>
          <w:bookmarkEnd w:id="60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X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609"/>
          <w:p>
            <w:pPr>
              <w:spacing w:after="20"/>
              <w:ind w:left="20"/>
              <w:jc w:val="both"/>
            </w:pPr>
            <w:r>
              <w:rPr>
                <w:rFonts w:ascii="Times New Roman"/>
                <w:b w:val="false"/>
                <w:i w:val="false"/>
                <w:color w:val="000000"/>
                <w:sz w:val="20"/>
              </w:rPr>
              <w:t>
Қарамеңді ауылынан солтүстікке қарай 12 шақырым</w:t>
            </w:r>
            <w:r>
              <w:br/>
            </w:r>
            <w:r>
              <w:rPr>
                <w:rFonts w:ascii="Times New Roman"/>
                <w:b w:val="false"/>
                <w:i w:val="false"/>
                <w:color w:val="000000"/>
                <w:sz w:val="20"/>
              </w:rPr>
              <w:t>
</w:t>
            </w:r>
            <w:r>
              <w:rPr>
                <w:rFonts w:ascii="Times New Roman"/>
                <w:b w:val="false"/>
                <w:i w:val="false"/>
                <w:color w:val="000000"/>
                <w:sz w:val="20"/>
              </w:rPr>
              <w:t>51˚ 46′ 08,64″ N;</w:t>
            </w:r>
            <w:r>
              <w:br/>
            </w:r>
            <w:r>
              <w:rPr>
                <w:rFonts w:ascii="Times New Roman"/>
                <w:b w:val="false"/>
                <w:i w:val="false"/>
                <w:color w:val="000000"/>
                <w:sz w:val="20"/>
              </w:rPr>
              <w:t>
64˚ 12′ 29,34″ Е</w:t>
            </w:r>
          </w:p>
          <w:bookmarkEnd w:id="60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XI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10"/>
          <w:p>
            <w:pPr>
              <w:spacing w:after="20"/>
              <w:ind w:left="20"/>
              <w:jc w:val="both"/>
            </w:pPr>
            <w:r>
              <w:rPr>
                <w:rFonts w:ascii="Times New Roman"/>
                <w:b w:val="false"/>
                <w:i w:val="false"/>
                <w:color w:val="000000"/>
                <w:sz w:val="20"/>
              </w:rPr>
              <w:t>
Қарамеңді ауылынан солтүстікке қарай 15 шақырым</w:t>
            </w:r>
            <w:r>
              <w:br/>
            </w:r>
            <w:r>
              <w:rPr>
                <w:rFonts w:ascii="Times New Roman"/>
                <w:b w:val="false"/>
                <w:i w:val="false"/>
                <w:color w:val="000000"/>
                <w:sz w:val="20"/>
              </w:rPr>
              <w:t>
</w:t>
            </w:r>
            <w:r>
              <w:rPr>
                <w:rFonts w:ascii="Times New Roman"/>
                <w:b w:val="false"/>
                <w:i w:val="false"/>
                <w:color w:val="000000"/>
                <w:sz w:val="20"/>
              </w:rPr>
              <w:t>51˚ 47′ 28,17″ N;</w:t>
            </w:r>
            <w:r>
              <w:br/>
            </w:r>
            <w:r>
              <w:rPr>
                <w:rFonts w:ascii="Times New Roman"/>
                <w:b w:val="false"/>
                <w:i w:val="false"/>
                <w:color w:val="000000"/>
                <w:sz w:val="20"/>
              </w:rPr>
              <w:t>
64˚ 13′ 58,31″ Е</w:t>
            </w:r>
          </w:p>
          <w:bookmarkEnd w:id="61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XII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11"/>
          <w:p>
            <w:pPr>
              <w:spacing w:after="20"/>
              <w:ind w:left="20"/>
              <w:jc w:val="both"/>
            </w:pPr>
            <w:r>
              <w:rPr>
                <w:rFonts w:ascii="Times New Roman"/>
                <w:b w:val="false"/>
                <w:i w:val="false"/>
                <w:color w:val="000000"/>
                <w:sz w:val="20"/>
              </w:rPr>
              <w:t>
Қарамеңді ауылынан солтүстік-шығысқа қарай 17 шақырым</w:t>
            </w:r>
            <w:r>
              <w:br/>
            </w:r>
            <w:r>
              <w:rPr>
                <w:rFonts w:ascii="Times New Roman"/>
                <w:b w:val="false"/>
                <w:i w:val="false"/>
                <w:color w:val="000000"/>
                <w:sz w:val="20"/>
              </w:rPr>
              <w:t>
</w:t>
            </w:r>
            <w:r>
              <w:rPr>
                <w:rFonts w:ascii="Times New Roman"/>
                <w:b w:val="false"/>
                <w:i w:val="false"/>
                <w:color w:val="000000"/>
                <w:sz w:val="20"/>
              </w:rPr>
              <w:t>51˚ 48′ 19,79″ N;</w:t>
            </w:r>
            <w:r>
              <w:br/>
            </w:r>
            <w:r>
              <w:rPr>
                <w:rFonts w:ascii="Times New Roman"/>
                <w:b w:val="false"/>
                <w:i w:val="false"/>
                <w:color w:val="000000"/>
                <w:sz w:val="20"/>
              </w:rPr>
              <w:t>
64˚ 18′ 37,41″ Е</w:t>
            </w:r>
          </w:p>
          <w:bookmarkEnd w:id="61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XIII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12"/>
          <w:p>
            <w:pPr>
              <w:spacing w:after="20"/>
              <w:ind w:left="20"/>
              <w:jc w:val="both"/>
            </w:pPr>
            <w:r>
              <w:rPr>
                <w:rFonts w:ascii="Times New Roman"/>
                <w:b w:val="false"/>
                <w:i w:val="false"/>
                <w:color w:val="000000"/>
                <w:sz w:val="20"/>
              </w:rPr>
              <w:t>
Қарамеңді ауылынан солтүстікке қарай 14 шақырым</w:t>
            </w:r>
            <w:r>
              <w:br/>
            </w:r>
            <w:r>
              <w:rPr>
                <w:rFonts w:ascii="Times New Roman"/>
                <w:b w:val="false"/>
                <w:i w:val="false"/>
                <w:color w:val="000000"/>
                <w:sz w:val="20"/>
              </w:rPr>
              <w:t>
</w:t>
            </w:r>
            <w:r>
              <w:rPr>
                <w:rFonts w:ascii="Times New Roman"/>
                <w:b w:val="false"/>
                <w:i w:val="false"/>
                <w:color w:val="000000"/>
                <w:sz w:val="20"/>
              </w:rPr>
              <w:t>51˚ 47′ 08,15″ N;</w:t>
            </w:r>
            <w:r>
              <w:br/>
            </w:r>
            <w:r>
              <w:rPr>
                <w:rFonts w:ascii="Times New Roman"/>
                <w:b w:val="false"/>
                <w:i w:val="false"/>
                <w:color w:val="000000"/>
                <w:sz w:val="20"/>
              </w:rPr>
              <w:t>
64˚ 16′ 06,86″ Е</w:t>
            </w:r>
          </w:p>
          <w:bookmarkEnd w:id="61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Данабике XIV жеке қорғаны,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13"/>
          <w:p>
            <w:pPr>
              <w:spacing w:after="20"/>
              <w:ind w:left="20"/>
              <w:jc w:val="both"/>
            </w:pPr>
            <w:r>
              <w:rPr>
                <w:rFonts w:ascii="Times New Roman"/>
                <w:b w:val="false"/>
                <w:i w:val="false"/>
                <w:color w:val="000000"/>
                <w:sz w:val="20"/>
              </w:rPr>
              <w:t>
Қарамеңді ауылынан оңтүстік-шығысқа қарай 9 шақырым</w:t>
            </w:r>
            <w:r>
              <w:br/>
            </w:r>
            <w:r>
              <w:rPr>
                <w:rFonts w:ascii="Times New Roman"/>
                <w:b w:val="false"/>
                <w:i w:val="false"/>
                <w:color w:val="000000"/>
                <w:sz w:val="20"/>
              </w:rPr>
              <w:t>
</w:t>
            </w:r>
            <w:r>
              <w:rPr>
                <w:rFonts w:ascii="Times New Roman"/>
                <w:b w:val="false"/>
                <w:i w:val="false"/>
                <w:color w:val="000000"/>
                <w:sz w:val="20"/>
              </w:rPr>
              <w:t>51˚ 41′ 42,69″ N;</w:t>
            </w:r>
            <w:r>
              <w:br/>
            </w:r>
            <w:r>
              <w:rPr>
                <w:rFonts w:ascii="Times New Roman"/>
                <w:b w:val="false"/>
                <w:i w:val="false"/>
                <w:color w:val="000000"/>
                <w:sz w:val="20"/>
              </w:rPr>
              <w:t>
64˚ 20′ 54,47″ Е</w:t>
            </w:r>
          </w:p>
          <w:bookmarkEnd w:id="61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XV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614"/>
          <w:p>
            <w:pPr>
              <w:spacing w:after="20"/>
              <w:ind w:left="20"/>
              <w:jc w:val="both"/>
            </w:pPr>
            <w:r>
              <w:rPr>
                <w:rFonts w:ascii="Times New Roman"/>
                <w:b w:val="false"/>
                <w:i w:val="false"/>
                <w:color w:val="000000"/>
                <w:sz w:val="20"/>
              </w:rPr>
              <w:t>
Қарамеңді ауылынан солтүстік-шығысқа қарай 11 шақырым</w:t>
            </w:r>
            <w:r>
              <w:br/>
            </w:r>
            <w:r>
              <w:rPr>
                <w:rFonts w:ascii="Times New Roman"/>
                <w:b w:val="false"/>
                <w:i w:val="false"/>
                <w:color w:val="000000"/>
                <w:sz w:val="20"/>
              </w:rPr>
              <w:t>
</w:t>
            </w:r>
            <w:r>
              <w:rPr>
                <w:rFonts w:ascii="Times New Roman"/>
                <w:b w:val="false"/>
                <w:i w:val="false"/>
                <w:color w:val="000000"/>
                <w:sz w:val="20"/>
              </w:rPr>
              <w:t>51˚ 42′ 49,34″ N;</w:t>
            </w:r>
            <w:r>
              <w:br/>
            </w:r>
            <w:r>
              <w:rPr>
                <w:rFonts w:ascii="Times New Roman"/>
                <w:b w:val="false"/>
                <w:i w:val="false"/>
                <w:color w:val="000000"/>
                <w:sz w:val="20"/>
              </w:rPr>
              <w:t>
64˚ 21′ 13,38″ Е</w:t>
            </w:r>
          </w:p>
          <w:bookmarkEnd w:id="61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XVI жеке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15"/>
          <w:p>
            <w:pPr>
              <w:spacing w:after="20"/>
              <w:ind w:left="20"/>
              <w:jc w:val="both"/>
            </w:pPr>
            <w:r>
              <w:rPr>
                <w:rFonts w:ascii="Times New Roman"/>
                <w:b w:val="false"/>
                <w:i w:val="false"/>
                <w:color w:val="000000"/>
                <w:sz w:val="20"/>
              </w:rPr>
              <w:t>
Қарамеңді ауылынан солтүстік-шығысқа қарай 6 шақырым</w:t>
            </w:r>
            <w:r>
              <w:br/>
            </w:r>
            <w:r>
              <w:rPr>
                <w:rFonts w:ascii="Times New Roman"/>
                <w:b w:val="false"/>
                <w:i w:val="false"/>
                <w:color w:val="000000"/>
                <w:sz w:val="20"/>
              </w:rPr>
              <w:t>
</w:t>
            </w:r>
            <w:r>
              <w:rPr>
                <w:rFonts w:ascii="Times New Roman"/>
                <w:b w:val="false"/>
                <w:i w:val="false"/>
                <w:color w:val="000000"/>
                <w:sz w:val="20"/>
              </w:rPr>
              <w:t>51˚ 42′ 23,68″ N;</w:t>
            </w:r>
            <w:r>
              <w:br/>
            </w:r>
            <w:r>
              <w:rPr>
                <w:rFonts w:ascii="Times New Roman"/>
                <w:b w:val="false"/>
                <w:i w:val="false"/>
                <w:color w:val="000000"/>
                <w:sz w:val="20"/>
              </w:rPr>
              <w:t>
64˚ 16′ 03,02″ Е</w:t>
            </w:r>
          </w:p>
          <w:bookmarkEnd w:id="61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Данабике XVII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16"/>
          <w:p>
            <w:pPr>
              <w:spacing w:after="20"/>
              <w:ind w:left="20"/>
              <w:jc w:val="both"/>
            </w:pPr>
            <w:r>
              <w:rPr>
                <w:rFonts w:ascii="Times New Roman"/>
                <w:b w:val="false"/>
                <w:i w:val="false"/>
                <w:color w:val="000000"/>
                <w:sz w:val="20"/>
              </w:rPr>
              <w:t>
Қарамеңді ауылынан солтүстік-шығысқа қарай 5 шақырым</w:t>
            </w:r>
            <w:r>
              <w:br/>
            </w:r>
            <w:r>
              <w:rPr>
                <w:rFonts w:ascii="Times New Roman"/>
                <w:b w:val="false"/>
                <w:i w:val="false"/>
                <w:color w:val="000000"/>
                <w:sz w:val="20"/>
              </w:rPr>
              <w:t>
</w:t>
            </w:r>
            <w:r>
              <w:rPr>
                <w:rFonts w:ascii="Times New Roman"/>
                <w:b w:val="false"/>
                <w:i w:val="false"/>
                <w:color w:val="000000"/>
                <w:sz w:val="20"/>
              </w:rPr>
              <w:t>51˚ 42′ 14,11″ N;</w:t>
            </w:r>
            <w:r>
              <w:br/>
            </w:r>
            <w:r>
              <w:rPr>
                <w:rFonts w:ascii="Times New Roman"/>
                <w:b w:val="false"/>
                <w:i w:val="false"/>
                <w:color w:val="000000"/>
                <w:sz w:val="20"/>
              </w:rPr>
              <w:t>
64˚ 16′ 16,75″ Е</w:t>
            </w:r>
          </w:p>
          <w:bookmarkEnd w:id="61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Данабике XVIII жеке қорғаны,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17"/>
          <w:p>
            <w:pPr>
              <w:spacing w:after="20"/>
              <w:ind w:left="20"/>
              <w:jc w:val="both"/>
            </w:pPr>
            <w:r>
              <w:rPr>
                <w:rFonts w:ascii="Times New Roman"/>
                <w:b w:val="false"/>
                <w:i w:val="false"/>
                <w:color w:val="000000"/>
                <w:sz w:val="20"/>
              </w:rPr>
              <w:t>
Қарамеңді ауылынан солтүстік-батысқа қарай 11 шақырым</w:t>
            </w:r>
            <w:r>
              <w:br/>
            </w:r>
            <w:r>
              <w:rPr>
                <w:rFonts w:ascii="Times New Roman"/>
                <w:b w:val="false"/>
                <w:i w:val="false"/>
                <w:color w:val="000000"/>
                <w:sz w:val="20"/>
              </w:rPr>
              <w:t>
</w:t>
            </w:r>
            <w:r>
              <w:rPr>
                <w:rFonts w:ascii="Times New Roman"/>
                <w:b w:val="false"/>
                <w:i w:val="false"/>
                <w:color w:val="000000"/>
                <w:sz w:val="20"/>
              </w:rPr>
              <w:t>51˚ 44′ 46,31″ N;</w:t>
            </w:r>
            <w:r>
              <w:br/>
            </w:r>
            <w:r>
              <w:rPr>
                <w:rFonts w:ascii="Times New Roman"/>
                <w:b w:val="false"/>
                <w:i w:val="false"/>
                <w:color w:val="000000"/>
                <w:sz w:val="20"/>
              </w:rPr>
              <w:t>
64˚ 09′ 03,14″ Е</w:t>
            </w:r>
          </w:p>
          <w:bookmarkEnd w:id="61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18"/>
          <w:p>
            <w:pPr>
              <w:spacing w:after="20"/>
              <w:ind w:left="20"/>
              <w:jc w:val="both"/>
            </w:pPr>
            <w:r>
              <w:rPr>
                <w:rFonts w:ascii="Times New Roman"/>
                <w:b w:val="false"/>
                <w:i w:val="false"/>
                <w:color w:val="000000"/>
                <w:sz w:val="20"/>
              </w:rPr>
              <w:t>
Раздольный ауылынан оңтүстік-батысқа қарай 3 шақырым</w:t>
            </w:r>
            <w:r>
              <w:br/>
            </w:r>
            <w:r>
              <w:rPr>
                <w:rFonts w:ascii="Times New Roman"/>
                <w:b w:val="false"/>
                <w:i w:val="false"/>
                <w:color w:val="000000"/>
                <w:sz w:val="20"/>
              </w:rPr>
              <w:t>
</w:t>
            </w:r>
            <w:r>
              <w:rPr>
                <w:rFonts w:ascii="Times New Roman"/>
                <w:b w:val="false"/>
                <w:i w:val="false"/>
                <w:color w:val="000000"/>
                <w:sz w:val="20"/>
              </w:rPr>
              <w:t>51˚ 26′ 51,91″ N;</w:t>
            </w:r>
            <w:r>
              <w:br/>
            </w:r>
            <w:r>
              <w:rPr>
                <w:rFonts w:ascii="Times New Roman"/>
                <w:b w:val="false"/>
                <w:i w:val="false"/>
                <w:color w:val="000000"/>
                <w:sz w:val="20"/>
              </w:rPr>
              <w:t>
63˚ 08′ 32,53″ Е</w:t>
            </w:r>
          </w:p>
          <w:bookmarkEnd w:id="61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19"/>
          <w:p>
            <w:pPr>
              <w:spacing w:after="20"/>
              <w:ind w:left="20"/>
              <w:jc w:val="both"/>
            </w:pPr>
            <w:r>
              <w:rPr>
                <w:rFonts w:ascii="Times New Roman"/>
                <w:b w:val="false"/>
                <w:i w:val="false"/>
                <w:color w:val="000000"/>
                <w:sz w:val="20"/>
              </w:rPr>
              <w:t>
Өлеңді ауылынан шығысқа қарай 8 шақырым</w:t>
            </w:r>
            <w:r>
              <w:br/>
            </w:r>
            <w:r>
              <w:rPr>
                <w:rFonts w:ascii="Times New Roman"/>
                <w:b w:val="false"/>
                <w:i w:val="false"/>
                <w:color w:val="000000"/>
                <w:sz w:val="20"/>
              </w:rPr>
              <w:t>
</w:t>
            </w:r>
            <w:r>
              <w:rPr>
                <w:rFonts w:ascii="Times New Roman"/>
                <w:b w:val="false"/>
                <w:i w:val="false"/>
                <w:color w:val="000000"/>
                <w:sz w:val="20"/>
              </w:rPr>
              <w:t>51˚ 33′ 03,63″ N;</w:t>
            </w:r>
            <w:r>
              <w:br/>
            </w:r>
            <w:r>
              <w:rPr>
                <w:rFonts w:ascii="Times New Roman"/>
                <w:b w:val="false"/>
                <w:i w:val="false"/>
                <w:color w:val="000000"/>
                <w:sz w:val="20"/>
              </w:rPr>
              <w:t>
63˚ 48′ 30,20″ Е</w:t>
            </w:r>
          </w:p>
          <w:bookmarkEnd w:id="61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қорымы,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20"/>
          <w:p>
            <w:pPr>
              <w:spacing w:after="20"/>
              <w:ind w:left="20"/>
              <w:jc w:val="both"/>
            </w:pPr>
            <w:r>
              <w:rPr>
                <w:rFonts w:ascii="Times New Roman"/>
                <w:b w:val="false"/>
                <w:i w:val="false"/>
                <w:color w:val="000000"/>
                <w:sz w:val="20"/>
              </w:rPr>
              <w:t>
Қожа ауылынан солтүстiк-батысқа қарай 27 шақырым</w:t>
            </w:r>
            <w:r>
              <w:br/>
            </w:r>
            <w:r>
              <w:rPr>
                <w:rFonts w:ascii="Times New Roman"/>
                <w:b w:val="false"/>
                <w:i w:val="false"/>
                <w:color w:val="000000"/>
                <w:sz w:val="20"/>
              </w:rPr>
              <w:t>
</w:t>
            </w:r>
            <w:r>
              <w:rPr>
                <w:rFonts w:ascii="Times New Roman"/>
                <w:b w:val="false"/>
                <w:i w:val="false"/>
                <w:color w:val="000000"/>
                <w:sz w:val="20"/>
              </w:rPr>
              <w:t>51˚ 30′ 25,27″ N;</w:t>
            </w:r>
            <w:r>
              <w:br/>
            </w:r>
            <w:r>
              <w:rPr>
                <w:rFonts w:ascii="Times New Roman"/>
                <w:b w:val="false"/>
                <w:i w:val="false"/>
                <w:color w:val="000000"/>
                <w:sz w:val="20"/>
              </w:rPr>
              <w:t>
64˚ 30′ 40,16″ E</w:t>
            </w:r>
          </w:p>
          <w:bookmarkEnd w:id="62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Атчергат қорымы,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21"/>
          <w:p>
            <w:pPr>
              <w:spacing w:after="20"/>
              <w:ind w:left="20"/>
              <w:jc w:val="both"/>
            </w:pPr>
            <w:r>
              <w:rPr>
                <w:rFonts w:ascii="Times New Roman"/>
                <w:b w:val="false"/>
                <w:i w:val="false"/>
                <w:color w:val="000000"/>
                <w:sz w:val="20"/>
              </w:rPr>
              <w:t>
Шилі ауылынан оңтүстiк-батысқа қарай 6 шақырым</w:t>
            </w:r>
            <w:r>
              <w:br/>
            </w:r>
            <w:r>
              <w:rPr>
                <w:rFonts w:ascii="Times New Roman"/>
                <w:b w:val="false"/>
                <w:i w:val="false"/>
                <w:color w:val="000000"/>
                <w:sz w:val="20"/>
              </w:rPr>
              <w:t>
</w:t>
            </w:r>
            <w:r>
              <w:rPr>
                <w:rFonts w:ascii="Times New Roman"/>
                <w:b w:val="false"/>
                <w:i w:val="false"/>
                <w:color w:val="000000"/>
                <w:sz w:val="20"/>
              </w:rPr>
              <w:t>51˚ 38′ 35,87″ N;</w:t>
            </w:r>
            <w:r>
              <w:br/>
            </w:r>
            <w:r>
              <w:rPr>
                <w:rFonts w:ascii="Times New Roman"/>
                <w:b w:val="false"/>
                <w:i w:val="false"/>
                <w:color w:val="000000"/>
                <w:sz w:val="20"/>
              </w:rPr>
              <w:t>
64˚ 42′ 58,44″ Е</w:t>
            </w:r>
          </w:p>
          <w:bookmarkEnd w:id="62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22"/>
          <w:p>
            <w:pPr>
              <w:spacing w:after="20"/>
              <w:ind w:left="20"/>
              <w:jc w:val="both"/>
            </w:pPr>
            <w:r>
              <w:rPr>
                <w:rFonts w:ascii="Times New Roman"/>
                <w:b w:val="false"/>
                <w:i w:val="false"/>
                <w:color w:val="000000"/>
                <w:sz w:val="20"/>
              </w:rPr>
              <w:t>
Қожа ауылынан оңтүстік-батысқа қарай 6 шақырым</w:t>
            </w:r>
            <w:r>
              <w:br/>
            </w:r>
            <w:r>
              <w:rPr>
                <w:rFonts w:ascii="Times New Roman"/>
                <w:b w:val="false"/>
                <w:i w:val="false"/>
                <w:color w:val="000000"/>
                <w:sz w:val="20"/>
              </w:rPr>
              <w:t>
</w:t>
            </w:r>
            <w:r>
              <w:rPr>
                <w:rFonts w:ascii="Times New Roman"/>
                <w:b w:val="false"/>
                <w:i w:val="false"/>
                <w:color w:val="000000"/>
                <w:sz w:val="20"/>
              </w:rPr>
              <w:t>51˚ 18′ 27,80″ N;</w:t>
            </w:r>
            <w:r>
              <w:br/>
            </w:r>
            <w:r>
              <w:rPr>
                <w:rFonts w:ascii="Times New Roman"/>
                <w:b w:val="false"/>
                <w:i w:val="false"/>
                <w:color w:val="000000"/>
                <w:sz w:val="20"/>
              </w:rPr>
              <w:t>
64˚ 41′ 13,39″ Е</w:t>
            </w:r>
          </w:p>
          <w:bookmarkEnd w:id="62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II бекініс құрылысы,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23"/>
          <w:p>
            <w:pPr>
              <w:spacing w:after="20"/>
              <w:ind w:left="20"/>
              <w:jc w:val="both"/>
            </w:pPr>
            <w:r>
              <w:rPr>
                <w:rFonts w:ascii="Times New Roman"/>
                <w:b w:val="false"/>
                <w:i w:val="false"/>
                <w:color w:val="000000"/>
                <w:sz w:val="20"/>
              </w:rPr>
              <w:t>
Қожа ауылынан оңтүстік-батысқа қарай 6 шақырым</w:t>
            </w:r>
            <w:r>
              <w:br/>
            </w:r>
            <w:r>
              <w:rPr>
                <w:rFonts w:ascii="Times New Roman"/>
                <w:b w:val="false"/>
                <w:i w:val="false"/>
                <w:color w:val="000000"/>
                <w:sz w:val="20"/>
              </w:rPr>
              <w:t>
</w:t>
            </w:r>
            <w:r>
              <w:rPr>
                <w:rFonts w:ascii="Times New Roman"/>
                <w:b w:val="false"/>
                <w:i w:val="false"/>
                <w:color w:val="000000"/>
                <w:sz w:val="20"/>
              </w:rPr>
              <w:t>51˚ 18′ 47,20″ N;</w:t>
            </w:r>
            <w:r>
              <w:br/>
            </w:r>
            <w:r>
              <w:rPr>
                <w:rFonts w:ascii="Times New Roman"/>
                <w:b w:val="false"/>
                <w:i w:val="false"/>
                <w:color w:val="000000"/>
                <w:sz w:val="20"/>
              </w:rPr>
              <w:t>
64˚ 41′ 04,28″ Е</w:t>
            </w:r>
          </w:p>
          <w:bookmarkEnd w:id="62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24"/>
          <w:p>
            <w:pPr>
              <w:spacing w:after="20"/>
              <w:ind w:left="20"/>
              <w:jc w:val="both"/>
            </w:pPr>
            <w:r>
              <w:rPr>
                <w:rFonts w:ascii="Times New Roman"/>
                <w:b w:val="false"/>
                <w:i w:val="false"/>
                <w:color w:val="000000"/>
                <w:sz w:val="20"/>
              </w:rPr>
              <w:t>
Шилі ауылынан оңтүстік-шығысқа қарай 2 шақырым</w:t>
            </w:r>
            <w:r>
              <w:br/>
            </w:r>
            <w:r>
              <w:rPr>
                <w:rFonts w:ascii="Times New Roman"/>
                <w:b w:val="false"/>
                <w:i w:val="false"/>
                <w:color w:val="000000"/>
                <w:sz w:val="20"/>
              </w:rPr>
              <w:t>
</w:t>
            </w:r>
            <w:r>
              <w:rPr>
                <w:rFonts w:ascii="Times New Roman"/>
                <w:b w:val="false"/>
                <w:i w:val="false"/>
                <w:color w:val="000000"/>
                <w:sz w:val="20"/>
              </w:rPr>
              <w:t>51˚ 34′ 59,44″ N;</w:t>
            </w:r>
            <w:r>
              <w:br/>
            </w:r>
            <w:r>
              <w:rPr>
                <w:rFonts w:ascii="Times New Roman"/>
                <w:b w:val="false"/>
                <w:i w:val="false"/>
                <w:color w:val="000000"/>
                <w:sz w:val="20"/>
              </w:rPr>
              <w:t>
64˚ 46′ 24,67″ Е</w:t>
            </w:r>
          </w:p>
          <w:bookmarkEnd w:id="62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625"/>
          <w:p>
            <w:pPr>
              <w:spacing w:after="20"/>
              <w:ind w:left="20"/>
              <w:jc w:val="both"/>
            </w:pPr>
            <w:r>
              <w:rPr>
                <w:rFonts w:ascii="Times New Roman"/>
                <w:b w:val="false"/>
                <w:i w:val="false"/>
                <w:color w:val="000000"/>
                <w:sz w:val="20"/>
              </w:rPr>
              <w:t>
Шилі ауылынан оңтүстік-шығысқа қарай 2 шақырым</w:t>
            </w:r>
            <w:r>
              <w:br/>
            </w:r>
            <w:r>
              <w:rPr>
                <w:rFonts w:ascii="Times New Roman"/>
                <w:b w:val="false"/>
                <w:i w:val="false"/>
                <w:color w:val="000000"/>
                <w:sz w:val="20"/>
              </w:rPr>
              <w:t>
</w:t>
            </w:r>
            <w:r>
              <w:rPr>
                <w:rFonts w:ascii="Times New Roman"/>
                <w:b w:val="false"/>
                <w:i w:val="false"/>
                <w:color w:val="000000"/>
                <w:sz w:val="20"/>
              </w:rPr>
              <w:t>51˚ 34′ 54,46″ N;</w:t>
            </w:r>
            <w:r>
              <w:br/>
            </w:r>
            <w:r>
              <w:rPr>
                <w:rFonts w:ascii="Times New Roman"/>
                <w:b w:val="false"/>
                <w:i w:val="false"/>
                <w:color w:val="000000"/>
                <w:sz w:val="20"/>
              </w:rPr>
              <w:t>
64˚ 45′ 52,21″ Е</w:t>
            </w:r>
          </w:p>
          <w:bookmarkEnd w:id="62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26"/>
          <w:p>
            <w:pPr>
              <w:spacing w:after="20"/>
              <w:ind w:left="20"/>
              <w:jc w:val="both"/>
            </w:pPr>
            <w:r>
              <w:rPr>
                <w:rFonts w:ascii="Times New Roman"/>
                <w:b w:val="false"/>
                <w:i w:val="false"/>
                <w:color w:val="000000"/>
                <w:sz w:val="20"/>
              </w:rPr>
              <w:t>
Шилі ауылынан оңтүстік-шығысқа қарай 2 шақырым</w:t>
            </w:r>
            <w:r>
              <w:br/>
            </w:r>
            <w:r>
              <w:rPr>
                <w:rFonts w:ascii="Times New Roman"/>
                <w:b w:val="false"/>
                <w:i w:val="false"/>
                <w:color w:val="000000"/>
                <w:sz w:val="20"/>
              </w:rPr>
              <w:t>
</w:t>
            </w:r>
            <w:r>
              <w:rPr>
                <w:rFonts w:ascii="Times New Roman"/>
                <w:b w:val="false"/>
                <w:i w:val="false"/>
                <w:color w:val="000000"/>
                <w:sz w:val="20"/>
              </w:rPr>
              <w:t>51˚ 34′ 25,18″ N;</w:t>
            </w:r>
            <w:r>
              <w:br/>
            </w:r>
            <w:r>
              <w:rPr>
                <w:rFonts w:ascii="Times New Roman"/>
                <w:b w:val="false"/>
                <w:i w:val="false"/>
                <w:color w:val="000000"/>
                <w:sz w:val="20"/>
              </w:rPr>
              <w:t>
64˚ 45′ 09, 49″ Е</w:t>
            </w:r>
          </w:p>
          <w:bookmarkEnd w:id="62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IV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27"/>
          <w:p>
            <w:pPr>
              <w:spacing w:after="20"/>
              <w:ind w:left="20"/>
              <w:jc w:val="both"/>
            </w:pPr>
            <w:r>
              <w:rPr>
                <w:rFonts w:ascii="Times New Roman"/>
                <w:b w:val="false"/>
                <w:i w:val="false"/>
                <w:color w:val="000000"/>
                <w:sz w:val="20"/>
              </w:rPr>
              <w:t>
Шилі ауылынан солтүстікке қарай 6 шақырым</w:t>
            </w:r>
            <w:r>
              <w:br/>
            </w:r>
            <w:r>
              <w:rPr>
                <w:rFonts w:ascii="Times New Roman"/>
                <w:b w:val="false"/>
                <w:i w:val="false"/>
                <w:color w:val="000000"/>
                <w:sz w:val="20"/>
              </w:rPr>
              <w:t>
</w:t>
            </w:r>
            <w:r>
              <w:rPr>
                <w:rFonts w:ascii="Times New Roman"/>
                <w:b w:val="false"/>
                <w:i w:val="false"/>
                <w:color w:val="000000"/>
                <w:sz w:val="20"/>
              </w:rPr>
              <w:t>51˚ 38′ 34,78″ N;</w:t>
            </w:r>
            <w:r>
              <w:br/>
            </w:r>
            <w:r>
              <w:rPr>
                <w:rFonts w:ascii="Times New Roman"/>
                <w:b w:val="false"/>
                <w:i w:val="false"/>
                <w:color w:val="000000"/>
                <w:sz w:val="20"/>
              </w:rPr>
              <w:t>
64˚ 44′ 11,15″ Е</w:t>
            </w:r>
          </w:p>
          <w:bookmarkEnd w:id="62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28"/>
          <w:p>
            <w:pPr>
              <w:spacing w:after="20"/>
              <w:ind w:left="20"/>
              <w:jc w:val="both"/>
            </w:pPr>
            <w:r>
              <w:rPr>
                <w:rFonts w:ascii="Times New Roman"/>
                <w:b w:val="false"/>
                <w:i w:val="false"/>
                <w:color w:val="000000"/>
                <w:sz w:val="20"/>
              </w:rPr>
              <w:t>
Шилі ауылынан батысқа қарай 3 шақырым</w:t>
            </w:r>
            <w:r>
              <w:br/>
            </w:r>
            <w:r>
              <w:rPr>
                <w:rFonts w:ascii="Times New Roman"/>
                <w:b w:val="false"/>
                <w:i w:val="false"/>
                <w:color w:val="000000"/>
                <w:sz w:val="20"/>
              </w:rPr>
              <w:t>
</w:t>
            </w:r>
            <w:r>
              <w:rPr>
                <w:rFonts w:ascii="Times New Roman"/>
                <w:b w:val="false"/>
                <w:i w:val="false"/>
                <w:color w:val="000000"/>
                <w:sz w:val="20"/>
              </w:rPr>
              <w:t>51˚ 35′ 18,98″ N;</w:t>
            </w:r>
            <w:r>
              <w:br/>
            </w:r>
            <w:r>
              <w:rPr>
                <w:rFonts w:ascii="Times New Roman"/>
                <w:b w:val="false"/>
                <w:i w:val="false"/>
                <w:color w:val="000000"/>
                <w:sz w:val="20"/>
              </w:rPr>
              <w:t>
64˚ 42′ 01,24″ Е</w:t>
            </w:r>
          </w:p>
          <w:bookmarkEnd w:id="62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VI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29"/>
          <w:p>
            <w:pPr>
              <w:spacing w:after="20"/>
              <w:ind w:left="20"/>
              <w:jc w:val="both"/>
            </w:pPr>
            <w:r>
              <w:rPr>
                <w:rFonts w:ascii="Times New Roman"/>
                <w:b w:val="false"/>
                <w:i w:val="false"/>
                <w:color w:val="000000"/>
                <w:sz w:val="20"/>
              </w:rPr>
              <w:t>
Шилі ауылынан батысқа қарай 3 шақырым</w:t>
            </w:r>
            <w:r>
              <w:br/>
            </w:r>
            <w:r>
              <w:rPr>
                <w:rFonts w:ascii="Times New Roman"/>
                <w:b w:val="false"/>
                <w:i w:val="false"/>
                <w:color w:val="000000"/>
                <w:sz w:val="20"/>
              </w:rPr>
              <w:t>
</w:t>
            </w:r>
            <w:r>
              <w:rPr>
                <w:rFonts w:ascii="Times New Roman"/>
                <w:b w:val="false"/>
                <w:i w:val="false"/>
                <w:color w:val="000000"/>
                <w:sz w:val="20"/>
              </w:rPr>
              <w:t>51˚ 35′ 35,34″ N;</w:t>
            </w:r>
            <w:r>
              <w:br/>
            </w:r>
            <w:r>
              <w:rPr>
                <w:rFonts w:ascii="Times New Roman"/>
                <w:b w:val="false"/>
                <w:i w:val="false"/>
                <w:color w:val="000000"/>
                <w:sz w:val="20"/>
              </w:rPr>
              <w:t>
64˚ 41′ 59,80″ Е</w:t>
            </w:r>
          </w:p>
          <w:bookmarkEnd w:id="62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желісі геоглифі,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30"/>
          <w:p>
            <w:pPr>
              <w:spacing w:after="20"/>
              <w:ind w:left="20"/>
              <w:jc w:val="both"/>
            </w:pPr>
            <w:r>
              <w:rPr>
                <w:rFonts w:ascii="Times New Roman"/>
                <w:b w:val="false"/>
                <w:i w:val="false"/>
                <w:color w:val="000000"/>
                <w:sz w:val="20"/>
              </w:rPr>
              <w:t>
Шилі ауылынан оңтүстік-батысқа қарай 4 шақырым</w:t>
            </w:r>
            <w:r>
              <w:br/>
            </w:r>
            <w:r>
              <w:rPr>
                <w:rFonts w:ascii="Times New Roman"/>
                <w:b w:val="false"/>
                <w:i w:val="false"/>
                <w:color w:val="000000"/>
                <w:sz w:val="20"/>
              </w:rPr>
              <w:t>
</w:t>
            </w:r>
            <w:r>
              <w:rPr>
                <w:rFonts w:ascii="Times New Roman"/>
                <w:b w:val="false"/>
                <w:i w:val="false"/>
                <w:color w:val="000000"/>
                <w:sz w:val="20"/>
              </w:rPr>
              <w:t>51˚34′ 36,33″ N;</w:t>
            </w:r>
            <w:r>
              <w:br/>
            </w:r>
            <w:r>
              <w:rPr>
                <w:rFonts w:ascii="Times New Roman"/>
                <w:b w:val="false"/>
                <w:i w:val="false"/>
                <w:color w:val="000000"/>
                <w:sz w:val="20"/>
              </w:rPr>
              <w:t>
64˚ 41′ 34,24″ Е</w:t>
            </w:r>
          </w:p>
          <w:bookmarkEnd w:id="63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Марқасай VI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31"/>
          <w:p>
            <w:pPr>
              <w:spacing w:after="20"/>
              <w:ind w:left="20"/>
              <w:jc w:val="both"/>
            </w:pPr>
            <w:r>
              <w:rPr>
                <w:rFonts w:ascii="Times New Roman"/>
                <w:b w:val="false"/>
                <w:i w:val="false"/>
                <w:color w:val="000000"/>
                <w:sz w:val="20"/>
              </w:rPr>
              <w:t>
Шолақсай ауылынан солтүстікке қарай 24 шақырым</w:t>
            </w:r>
            <w:r>
              <w:br/>
            </w:r>
            <w:r>
              <w:rPr>
                <w:rFonts w:ascii="Times New Roman"/>
                <w:b w:val="false"/>
                <w:i w:val="false"/>
                <w:color w:val="000000"/>
                <w:sz w:val="20"/>
              </w:rPr>
              <w:t>
</w:t>
            </w:r>
            <w:r>
              <w:rPr>
                <w:rFonts w:ascii="Times New Roman"/>
                <w:b w:val="false"/>
                <w:i w:val="false"/>
                <w:color w:val="000000"/>
                <w:sz w:val="20"/>
              </w:rPr>
              <w:t>51˚ 58′ 51,97″ N;</w:t>
            </w:r>
            <w:r>
              <w:br/>
            </w:r>
            <w:r>
              <w:rPr>
                <w:rFonts w:ascii="Times New Roman"/>
                <w:b w:val="false"/>
                <w:i w:val="false"/>
                <w:color w:val="000000"/>
                <w:sz w:val="20"/>
              </w:rPr>
              <w:t>
64˚ 46′ 04,66″ Е</w:t>
            </w:r>
          </w:p>
          <w:bookmarkEnd w:id="63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Марқасай VII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32"/>
          <w:p>
            <w:pPr>
              <w:spacing w:after="20"/>
              <w:ind w:left="20"/>
              <w:jc w:val="both"/>
            </w:pPr>
            <w:r>
              <w:rPr>
                <w:rFonts w:ascii="Times New Roman"/>
                <w:b w:val="false"/>
                <w:i w:val="false"/>
                <w:color w:val="000000"/>
                <w:sz w:val="20"/>
              </w:rPr>
              <w:t>
Шолақсай ауылынан солтүстікке қарай 24,5 шақырым</w:t>
            </w:r>
            <w:r>
              <w:br/>
            </w:r>
            <w:r>
              <w:rPr>
                <w:rFonts w:ascii="Times New Roman"/>
                <w:b w:val="false"/>
                <w:i w:val="false"/>
                <w:color w:val="000000"/>
                <w:sz w:val="20"/>
              </w:rPr>
              <w:t>
</w:t>
            </w:r>
            <w:r>
              <w:rPr>
                <w:rFonts w:ascii="Times New Roman"/>
                <w:b w:val="false"/>
                <w:i w:val="false"/>
                <w:color w:val="000000"/>
                <w:sz w:val="20"/>
              </w:rPr>
              <w:t>51˚ 59′ 08,86″ N;</w:t>
            </w:r>
            <w:r>
              <w:br/>
            </w:r>
            <w:r>
              <w:rPr>
                <w:rFonts w:ascii="Times New Roman"/>
                <w:b w:val="false"/>
                <w:i w:val="false"/>
                <w:color w:val="000000"/>
                <w:sz w:val="20"/>
              </w:rPr>
              <w:t>
64˚ 47′ 45,46″ Е</w:t>
            </w:r>
          </w:p>
          <w:bookmarkEnd w:id="63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Марқасай VIII тұрағы,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633"/>
          <w:p>
            <w:pPr>
              <w:spacing w:after="20"/>
              <w:ind w:left="20"/>
              <w:jc w:val="both"/>
            </w:pPr>
            <w:r>
              <w:rPr>
                <w:rFonts w:ascii="Times New Roman"/>
                <w:b w:val="false"/>
                <w:i w:val="false"/>
                <w:color w:val="000000"/>
                <w:sz w:val="20"/>
              </w:rPr>
              <w:t>
Шолақсай ауылынан солтүстікке қарай 24,5 шақырым</w:t>
            </w:r>
            <w:r>
              <w:br/>
            </w:r>
            <w:r>
              <w:rPr>
                <w:rFonts w:ascii="Times New Roman"/>
                <w:b w:val="false"/>
                <w:i w:val="false"/>
                <w:color w:val="000000"/>
                <w:sz w:val="20"/>
              </w:rPr>
              <w:t>
</w:t>
            </w:r>
            <w:r>
              <w:rPr>
                <w:rFonts w:ascii="Times New Roman"/>
                <w:b w:val="false"/>
                <w:i w:val="false"/>
                <w:color w:val="000000"/>
                <w:sz w:val="20"/>
              </w:rPr>
              <w:t>51˚ 59′ 02,00″ N;</w:t>
            </w:r>
            <w:r>
              <w:br/>
            </w:r>
            <w:r>
              <w:rPr>
                <w:rFonts w:ascii="Times New Roman"/>
                <w:b w:val="false"/>
                <w:i w:val="false"/>
                <w:color w:val="000000"/>
                <w:sz w:val="20"/>
              </w:rPr>
              <w:t>
64˚ 47′ 17,71″ Е</w:t>
            </w:r>
          </w:p>
          <w:bookmarkEnd w:id="63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34"/>
          <w:p>
            <w:pPr>
              <w:spacing w:after="20"/>
              <w:ind w:left="20"/>
              <w:jc w:val="both"/>
            </w:pPr>
            <w:r>
              <w:rPr>
                <w:rFonts w:ascii="Times New Roman"/>
                <w:b w:val="false"/>
                <w:i w:val="false"/>
                <w:color w:val="000000"/>
                <w:sz w:val="20"/>
              </w:rPr>
              <w:t>
Шолақсай ауылынан солтүстікке қарай 24 шақырым</w:t>
            </w:r>
            <w:r>
              <w:br/>
            </w:r>
            <w:r>
              <w:rPr>
                <w:rFonts w:ascii="Times New Roman"/>
                <w:b w:val="false"/>
                <w:i w:val="false"/>
                <w:color w:val="000000"/>
                <w:sz w:val="20"/>
              </w:rPr>
              <w:t>
</w:t>
            </w:r>
            <w:r>
              <w:rPr>
                <w:rFonts w:ascii="Times New Roman"/>
                <w:b w:val="false"/>
                <w:i w:val="false"/>
                <w:color w:val="000000"/>
                <w:sz w:val="20"/>
              </w:rPr>
              <w:t>51˚ 58′ 48,42″ N;</w:t>
            </w:r>
            <w:r>
              <w:br/>
            </w:r>
            <w:r>
              <w:rPr>
                <w:rFonts w:ascii="Times New Roman"/>
                <w:b w:val="false"/>
                <w:i w:val="false"/>
                <w:color w:val="000000"/>
                <w:sz w:val="20"/>
              </w:rPr>
              <w:t>
64˚ 46′ 39,09″ Е</w:t>
            </w:r>
          </w:p>
          <w:bookmarkEnd w:id="63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635"/>
          <w:p>
            <w:pPr>
              <w:spacing w:after="20"/>
              <w:ind w:left="20"/>
              <w:jc w:val="both"/>
            </w:pPr>
            <w:r>
              <w:rPr>
                <w:rFonts w:ascii="Times New Roman"/>
                <w:b w:val="false"/>
                <w:i w:val="false"/>
                <w:color w:val="000000"/>
                <w:sz w:val="20"/>
              </w:rPr>
              <w:t>
Шолақсай ауылынан солтүстікке қарай 23 шақырым</w:t>
            </w:r>
            <w:r>
              <w:br/>
            </w:r>
            <w:r>
              <w:rPr>
                <w:rFonts w:ascii="Times New Roman"/>
                <w:b w:val="false"/>
                <w:i w:val="false"/>
                <w:color w:val="000000"/>
                <w:sz w:val="20"/>
              </w:rPr>
              <w:t>
</w:t>
            </w:r>
            <w:r>
              <w:rPr>
                <w:rFonts w:ascii="Times New Roman"/>
                <w:b w:val="false"/>
                <w:i w:val="false"/>
                <w:color w:val="000000"/>
                <w:sz w:val="20"/>
              </w:rPr>
              <w:t>51˚ 58′ 09,54″ N;</w:t>
            </w:r>
            <w:r>
              <w:br/>
            </w:r>
            <w:r>
              <w:rPr>
                <w:rFonts w:ascii="Times New Roman"/>
                <w:b w:val="false"/>
                <w:i w:val="false"/>
                <w:color w:val="000000"/>
                <w:sz w:val="20"/>
              </w:rPr>
              <w:t>
64˚ 49′ 39,42″ Е</w:t>
            </w:r>
          </w:p>
          <w:bookmarkEnd w:id="63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36"/>
          <w:p>
            <w:pPr>
              <w:spacing w:after="20"/>
              <w:ind w:left="20"/>
              <w:jc w:val="both"/>
            </w:pPr>
            <w:r>
              <w:rPr>
                <w:rFonts w:ascii="Times New Roman"/>
                <w:b w:val="false"/>
                <w:i w:val="false"/>
                <w:color w:val="000000"/>
                <w:sz w:val="20"/>
              </w:rPr>
              <w:t>
Шолақсай ауылынан оңтүстік-батысқа қарай 1,5 шақырым</w:t>
            </w:r>
            <w:r>
              <w:br/>
            </w:r>
            <w:r>
              <w:rPr>
                <w:rFonts w:ascii="Times New Roman"/>
                <w:b w:val="false"/>
                <w:i w:val="false"/>
                <w:color w:val="000000"/>
                <w:sz w:val="20"/>
              </w:rPr>
              <w:t>
</w:t>
            </w:r>
            <w:r>
              <w:rPr>
                <w:rFonts w:ascii="Times New Roman"/>
                <w:b w:val="false"/>
                <w:i w:val="false"/>
                <w:color w:val="000000"/>
                <w:sz w:val="20"/>
              </w:rPr>
              <w:t>51˚ 45′ 32,09″ N;</w:t>
            </w:r>
            <w:r>
              <w:br/>
            </w:r>
            <w:r>
              <w:rPr>
                <w:rFonts w:ascii="Times New Roman"/>
                <w:b w:val="false"/>
                <w:i w:val="false"/>
                <w:color w:val="000000"/>
                <w:sz w:val="20"/>
              </w:rPr>
              <w:t>
64˚ 45′ 33,75″ Е</w:t>
            </w:r>
          </w:p>
          <w:bookmarkEnd w:id="63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II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37"/>
          <w:p>
            <w:pPr>
              <w:spacing w:after="20"/>
              <w:ind w:left="20"/>
              <w:jc w:val="both"/>
            </w:pPr>
            <w:r>
              <w:rPr>
                <w:rFonts w:ascii="Times New Roman"/>
                <w:b w:val="false"/>
                <w:i w:val="false"/>
                <w:color w:val="000000"/>
                <w:sz w:val="20"/>
              </w:rPr>
              <w:t>
Шолақсай ауылынан солтүстікке қарай 7,5 шақырым</w:t>
            </w:r>
            <w:r>
              <w:br/>
            </w:r>
            <w:r>
              <w:rPr>
                <w:rFonts w:ascii="Times New Roman"/>
                <w:b w:val="false"/>
                <w:i w:val="false"/>
                <w:color w:val="000000"/>
                <w:sz w:val="20"/>
              </w:rPr>
              <w:t>
</w:t>
            </w:r>
            <w:r>
              <w:rPr>
                <w:rFonts w:ascii="Times New Roman"/>
                <w:b w:val="false"/>
                <w:i w:val="false"/>
                <w:color w:val="000000"/>
                <w:sz w:val="20"/>
              </w:rPr>
              <w:t>51˚ 49′ 43,61″ N;</w:t>
            </w:r>
            <w:r>
              <w:br/>
            </w:r>
            <w:r>
              <w:rPr>
                <w:rFonts w:ascii="Times New Roman"/>
                <w:b w:val="false"/>
                <w:i w:val="false"/>
                <w:color w:val="000000"/>
                <w:sz w:val="20"/>
              </w:rPr>
              <w:t>
64˚ 45′ 13,85″ Е</w:t>
            </w:r>
          </w:p>
          <w:bookmarkEnd w:id="637"/>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38"/>
          <w:p>
            <w:pPr>
              <w:spacing w:after="20"/>
              <w:ind w:left="20"/>
              <w:jc w:val="both"/>
            </w:pPr>
            <w:r>
              <w:rPr>
                <w:rFonts w:ascii="Times New Roman"/>
                <w:b w:val="false"/>
                <w:i w:val="false"/>
                <w:color w:val="000000"/>
                <w:sz w:val="20"/>
              </w:rPr>
              <w:t>
Шолақсай ауылынан солтүстікке қарай 7,5 шақырым</w:t>
            </w:r>
            <w:r>
              <w:br/>
            </w:r>
            <w:r>
              <w:rPr>
                <w:rFonts w:ascii="Times New Roman"/>
                <w:b w:val="false"/>
                <w:i w:val="false"/>
                <w:color w:val="000000"/>
                <w:sz w:val="20"/>
              </w:rPr>
              <w:t>
</w:t>
            </w:r>
            <w:r>
              <w:rPr>
                <w:rFonts w:ascii="Times New Roman"/>
                <w:b w:val="false"/>
                <w:i w:val="false"/>
                <w:color w:val="000000"/>
                <w:sz w:val="20"/>
              </w:rPr>
              <w:t>51˚ 49′ 46,32″ N;</w:t>
            </w:r>
            <w:r>
              <w:br/>
            </w:r>
            <w:r>
              <w:rPr>
                <w:rFonts w:ascii="Times New Roman"/>
                <w:b w:val="false"/>
                <w:i w:val="false"/>
                <w:color w:val="000000"/>
                <w:sz w:val="20"/>
              </w:rPr>
              <w:t>
64˚ 45′ 26,02″ Е</w:t>
            </w:r>
          </w:p>
          <w:bookmarkEnd w:id="63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IV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39"/>
          <w:p>
            <w:pPr>
              <w:spacing w:after="20"/>
              <w:ind w:left="20"/>
              <w:jc w:val="both"/>
            </w:pPr>
            <w:r>
              <w:rPr>
                <w:rFonts w:ascii="Times New Roman"/>
                <w:b w:val="false"/>
                <w:i w:val="false"/>
                <w:color w:val="000000"/>
                <w:sz w:val="20"/>
              </w:rPr>
              <w:t>
Шолақсай ауылынан солтүстікке қарай 9 шақырым</w:t>
            </w:r>
            <w:r>
              <w:br/>
            </w:r>
            <w:r>
              <w:rPr>
                <w:rFonts w:ascii="Times New Roman"/>
                <w:b w:val="false"/>
                <w:i w:val="false"/>
                <w:color w:val="000000"/>
                <w:sz w:val="20"/>
              </w:rPr>
              <w:t>
</w:t>
            </w:r>
            <w:r>
              <w:rPr>
                <w:rFonts w:ascii="Times New Roman"/>
                <w:b w:val="false"/>
                <w:i w:val="false"/>
                <w:color w:val="000000"/>
                <w:sz w:val="20"/>
              </w:rPr>
              <w:t>51˚ 50′ 28,02″ N;</w:t>
            </w:r>
            <w:r>
              <w:br/>
            </w:r>
            <w:r>
              <w:rPr>
                <w:rFonts w:ascii="Times New Roman"/>
                <w:b w:val="false"/>
                <w:i w:val="false"/>
                <w:color w:val="000000"/>
                <w:sz w:val="20"/>
              </w:rPr>
              <w:t>
64˚ 45′ 09,11″ Е</w:t>
            </w:r>
          </w:p>
          <w:bookmarkEnd w:id="63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V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640"/>
          <w:p>
            <w:pPr>
              <w:spacing w:after="20"/>
              <w:ind w:left="20"/>
              <w:jc w:val="both"/>
            </w:pPr>
            <w:r>
              <w:rPr>
                <w:rFonts w:ascii="Times New Roman"/>
                <w:b w:val="false"/>
                <w:i w:val="false"/>
                <w:color w:val="000000"/>
                <w:sz w:val="20"/>
              </w:rPr>
              <w:t>
Шолақсай ауылынан солтүстік-батысқа қарай 6,5 шақырым</w:t>
            </w:r>
            <w:r>
              <w:br/>
            </w:r>
            <w:r>
              <w:rPr>
                <w:rFonts w:ascii="Times New Roman"/>
                <w:b w:val="false"/>
                <w:i w:val="false"/>
                <w:color w:val="000000"/>
                <w:sz w:val="20"/>
              </w:rPr>
              <w:t>
</w:t>
            </w:r>
            <w:r>
              <w:rPr>
                <w:rFonts w:ascii="Times New Roman"/>
                <w:b w:val="false"/>
                <w:i w:val="false"/>
                <w:color w:val="000000"/>
                <w:sz w:val="20"/>
              </w:rPr>
              <w:t>51˚ 47′ 40,83″ N;</w:t>
            </w:r>
            <w:r>
              <w:br/>
            </w:r>
            <w:r>
              <w:rPr>
                <w:rFonts w:ascii="Times New Roman"/>
                <w:b w:val="false"/>
                <w:i w:val="false"/>
                <w:color w:val="000000"/>
                <w:sz w:val="20"/>
              </w:rPr>
              <w:t>
64˚ 42′ 15,29″ Е</w:t>
            </w:r>
          </w:p>
          <w:bookmarkEnd w:id="640"/>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VI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41"/>
          <w:p>
            <w:pPr>
              <w:spacing w:after="20"/>
              <w:ind w:left="20"/>
              <w:jc w:val="both"/>
            </w:pPr>
            <w:r>
              <w:rPr>
                <w:rFonts w:ascii="Times New Roman"/>
                <w:b w:val="false"/>
                <w:i w:val="false"/>
                <w:color w:val="000000"/>
                <w:sz w:val="20"/>
              </w:rPr>
              <w:t>
Шолақсай ауылынан солтүстікке қарай 9 шақырым</w:t>
            </w:r>
            <w:r>
              <w:br/>
            </w:r>
            <w:r>
              <w:rPr>
                <w:rFonts w:ascii="Times New Roman"/>
                <w:b w:val="false"/>
                <w:i w:val="false"/>
                <w:color w:val="000000"/>
                <w:sz w:val="20"/>
              </w:rPr>
              <w:t>
</w:t>
            </w:r>
            <w:r>
              <w:rPr>
                <w:rFonts w:ascii="Times New Roman"/>
                <w:b w:val="false"/>
                <w:i w:val="false"/>
                <w:color w:val="000000"/>
                <w:sz w:val="20"/>
              </w:rPr>
              <w:t>51˚ 50′ 52,58″ N;</w:t>
            </w:r>
            <w:r>
              <w:br/>
            </w:r>
            <w:r>
              <w:rPr>
                <w:rFonts w:ascii="Times New Roman"/>
                <w:b w:val="false"/>
                <w:i w:val="false"/>
                <w:color w:val="000000"/>
                <w:sz w:val="20"/>
              </w:rPr>
              <w:t>
64˚ 48′ 15,28″ Е</w:t>
            </w:r>
          </w:p>
          <w:bookmarkEnd w:id="641"/>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VII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42"/>
          <w:p>
            <w:pPr>
              <w:spacing w:after="20"/>
              <w:ind w:left="20"/>
              <w:jc w:val="both"/>
            </w:pPr>
            <w:r>
              <w:rPr>
                <w:rFonts w:ascii="Times New Roman"/>
                <w:b w:val="false"/>
                <w:i w:val="false"/>
                <w:color w:val="000000"/>
                <w:sz w:val="20"/>
              </w:rPr>
              <w:t>
Шолақсай ауылынан солтүстікке қарай 8,5 шақырым</w:t>
            </w:r>
            <w:r>
              <w:br/>
            </w:r>
            <w:r>
              <w:rPr>
                <w:rFonts w:ascii="Times New Roman"/>
                <w:b w:val="false"/>
                <w:i w:val="false"/>
                <w:color w:val="000000"/>
                <w:sz w:val="20"/>
              </w:rPr>
              <w:t>
</w:t>
            </w:r>
            <w:r>
              <w:rPr>
                <w:rFonts w:ascii="Times New Roman"/>
                <w:b w:val="false"/>
                <w:i w:val="false"/>
                <w:color w:val="000000"/>
                <w:sz w:val="20"/>
              </w:rPr>
              <w:t>51˚ 50′ 20,05″ N;</w:t>
            </w:r>
            <w:r>
              <w:br/>
            </w:r>
            <w:r>
              <w:rPr>
                <w:rFonts w:ascii="Times New Roman"/>
                <w:b w:val="false"/>
                <w:i w:val="false"/>
                <w:color w:val="000000"/>
                <w:sz w:val="20"/>
              </w:rPr>
              <w:t>
64˚ 45′ 09,58″ Е</w:t>
            </w:r>
          </w:p>
          <w:bookmarkEnd w:id="642"/>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VIII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643"/>
          <w:p>
            <w:pPr>
              <w:spacing w:after="20"/>
              <w:ind w:left="20"/>
              <w:jc w:val="both"/>
            </w:pPr>
            <w:r>
              <w:rPr>
                <w:rFonts w:ascii="Times New Roman"/>
                <w:b w:val="false"/>
                <w:i w:val="false"/>
                <w:color w:val="000000"/>
                <w:sz w:val="20"/>
              </w:rPr>
              <w:t>
Шолақсай ауылынан оңтүстік-шығысқа қарай 6 шақырым</w:t>
            </w:r>
            <w:r>
              <w:br/>
            </w:r>
            <w:r>
              <w:rPr>
                <w:rFonts w:ascii="Times New Roman"/>
                <w:b w:val="false"/>
                <w:i w:val="false"/>
                <w:color w:val="000000"/>
                <w:sz w:val="20"/>
              </w:rPr>
              <w:t>
</w:t>
            </w:r>
            <w:r>
              <w:rPr>
                <w:rFonts w:ascii="Times New Roman"/>
                <w:b w:val="false"/>
                <w:i w:val="false"/>
                <w:color w:val="000000"/>
                <w:sz w:val="20"/>
              </w:rPr>
              <w:t>51˚ 44′ 01,20″ N;</w:t>
            </w:r>
            <w:r>
              <w:br/>
            </w:r>
            <w:r>
              <w:rPr>
                <w:rFonts w:ascii="Times New Roman"/>
                <w:b w:val="false"/>
                <w:i w:val="false"/>
                <w:color w:val="000000"/>
                <w:sz w:val="20"/>
              </w:rPr>
              <w:t>
64˚ 51′ 08,76″ Е</w:t>
            </w:r>
          </w:p>
          <w:bookmarkEnd w:id="643"/>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IX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44"/>
          <w:p>
            <w:pPr>
              <w:spacing w:after="20"/>
              <w:ind w:left="20"/>
              <w:jc w:val="both"/>
            </w:pPr>
            <w:r>
              <w:rPr>
                <w:rFonts w:ascii="Times New Roman"/>
                <w:b w:val="false"/>
                <w:i w:val="false"/>
                <w:color w:val="000000"/>
                <w:sz w:val="20"/>
              </w:rPr>
              <w:t>
Шолақсай ауылының шығыс шетінде</w:t>
            </w:r>
            <w:r>
              <w:br/>
            </w:r>
            <w:r>
              <w:rPr>
                <w:rFonts w:ascii="Times New Roman"/>
                <w:b w:val="false"/>
                <w:i w:val="false"/>
                <w:color w:val="000000"/>
                <w:sz w:val="20"/>
              </w:rPr>
              <w:t>
</w:t>
            </w:r>
            <w:r>
              <w:rPr>
                <w:rFonts w:ascii="Times New Roman"/>
                <w:b w:val="false"/>
                <w:i w:val="false"/>
                <w:color w:val="000000"/>
                <w:sz w:val="20"/>
              </w:rPr>
              <w:t>51˚ 46′ 28,06″ N;</w:t>
            </w:r>
            <w:r>
              <w:br/>
            </w:r>
            <w:r>
              <w:rPr>
                <w:rFonts w:ascii="Times New Roman"/>
                <w:b w:val="false"/>
                <w:i w:val="false"/>
                <w:color w:val="000000"/>
                <w:sz w:val="20"/>
              </w:rPr>
              <w:t>
64˚ 47′ 29,09″ Е</w:t>
            </w:r>
          </w:p>
          <w:bookmarkEnd w:id="644"/>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Х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45"/>
          <w:p>
            <w:pPr>
              <w:spacing w:after="20"/>
              <w:ind w:left="20"/>
              <w:jc w:val="both"/>
            </w:pPr>
            <w:r>
              <w:rPr>
                <w:rFonts w:ascii="Times New Roman"/>
                <w:b w:val="false"/>
                <w:i w:val="false"/>
                <w:color w:val="000000"/>
                <w:sz w:val="20"/>
              </w:rPr>
              <w:t>
Шолақсай ауылынан солтүстік-шығысқа қарай 4 шақырым</w:t>
            </w:r>
            <w:r>
              <w:br/>
            </w:r>
            <w:r>
              <w:rPr>
                <w:rFonts w:ascii="Times New Roman"/>
                <w:b w:val="false"/>
                <w:i w:val="false"/>
                <w:color w:val="000000"/>
                <w:sz w:val="20"/>
              </w:rPr>
              <w:t>
</w:t>
            </w:r>
            <w:r>
              <w:rPr>
                <w:rFonts w:ascii="Times New Roman"/>
                <w:b w:val="false"/>
                <w:i w:val="false"/>
                <w:color w:val="000000"/>
                <w:sz w:val="20"/>
              </w:rPr>
              <w:t>51˚ 47′ 44,74″ N;</w:t>
            </w:r>
            <w:r>
              <w:br/>
            </w:r>
            <w:r>
              <w:rPr>
                <w:rFonts w:ascii="Times New Roman"/>
                <w:b w:val="false"/>
                <w:i w:val="false"/>
                <w:color w:val="000000"/>
                <w:sz w:val="20"/>
              </w:rPr>
              <w:t>
64˚ 49′ 06,08″ Е</w:t>
            </w:r>
          </w:p>
          <w:bookmarkEnd w:id="645"/>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ХI қорғандар тобы,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46"/>
          <w:p>
            <w:pPr>
              <w:spacing w:after="20"/>
              <w:ind w:left="20"/>
              <w:jc w:val="both"/>
            </w:pPr>
            <w:r>
              <w:rPr>
                <w:rFonts w:ascii="Times New Roman"/>
                <w:b w:val="false"/>
                <w:i w:val="false"/>
                <w:color w:val="000000"/>
                <w:sz w:val="20"/>
              </w:rPr>
              <w:t>
Шолақсай ауылынан солтүстік-шығысқа қарай 4 шақырым</w:t>
            </w:r>
            <w:r>
              <w:br/>
            </w:r>
            <w:r>
              <w:rPr>
                <w:rFonts w:ascii="Times New Roman"/>
                <w:b w:val="false"/>
                <w:i w:val="false"/>
                <w:color w:val="000000"/>
                <w:sz w:val="20"/>
              </w:rPr>
              <w:t>
</w:t>
            </w:r>
            <w:r>
              <w:rPr>
                <w:rFonts w:ascii="Times New Roman"/>
                <w:b w:val="false"/>
                <w:i w:val="false"/>
                <w:color w:val="000000"/>
                <w:sz w:val="20"/>
              </w:rPr>
              <w:t>51˚ 47′ 28,65″ N;</w:t>
            </w:r>
            <w:r>
              <w:br/>
            </w:r>
            <w:r>
              <w:rPr>
                <w:rFonts w:ascii="Times New Roman"/>
                <w:b w:val="false"/>
                <w:i w:val="false"/>
                <w:color w:val="000000"/>
                <w:sz w:val="20"/>
              </w:rPr>
              <w:t>
64˚ 49′ 09,61″ Е</w:t>
            </w:r>
          </w:p>
          <w:bookmarkEnd w:id="646"/>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XII жеке қорғаны, ерте темір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47"/>
          <w:p>
            <w:pPr>
              <w:spacing w:after="20"/>
              <w:ind w:left="20"/>
              <w:jc w:val="both"/>
            </w:pPr>
            <w:r>
              <w:rPr>
                <w:rFonts w:ascii="Times New Roman"/>
                <w:b w:val="false"/>
                <w:i w:val="false"/>
                <w:color w:val="000000"/>
                <w:sz w:val="20"/>
              </w:rPr>
              <w:t>
Шолақсай ауылынан солтүстік-батысқа қарай 7 шақырым</w:t>
            </w:r>
            <w:r>
              <w:br/>
            </w:r>
            <w:r>
              <w:rPr>
                <w:rFonts w:ascii="Times New Roman"/>
                <w:b w:val="false"/>
                <w:i w:val="false"/>
                <w:color w:val="000000"/>
                <w:sz w:val="20"/>
              </w:rPr>
              <w:t>
</w:t>
            </w:r>
            <w:r>
              <w:rPr>
                <w:rFonts w:ascii="Times New Roman"/>
                <w:b w:val="false"/>
                <w:i w:val="false"/>
                <w:color w:val="000000"/>
                <w:sz w:val="20"/>
              </w:rPr>
              <w:t>51˚ 47′ 08,18″ N;</w:t>
            </w:r>
            <w:r>
              <w:br/>
            </w:r>
            <w:r>
              <w:rPr>
                <w:rFonts w:ascii="Times New Roman"/>
                <w:b w:val="false"/>
                <w:i w:val="false"/>
                <w:color w:val="000000"/>
                <w:sz w:val="20"/>
              </w:rPr>
              <w:t>
64˚ 41′ 23,29″ Е</w:t>
            </w:r>
          </w:p>
          <w:bookmarkEnd w:id="6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батырдың кесенесі, 1996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ауылынан солтүстікке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Максим Ильич Собконың ескерткіші,1967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Күнтимес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ауылынан солтүстiкке қарай 5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Майлиннің ескерткіші, 1979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Красносельский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ауылынан оңтүстiк-батысқа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ауылынан солтүстiк-батысқа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өзенi арқылы өтетiн көпiрден оңтүстiкке қарай 0,3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ауылынан солтүстiк-шығысқа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ауылынан солтүстiк-шығысқа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VI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Красносельский ауылынан солтүстiкке қарай 0,4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VII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ауылынан солтүстiкке қарай 1,8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VIII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ауылынан солтүстік-батысқа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Жалшы I тұрағы,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ауылынан оңтүстiк-шығысқа қарай 4,2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Журавлев ауылы жанындағы қорғандар тобы, ерте темір дәуірі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Красносельский ауылынан батысқа қарай 7,2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Октябрь кентінен оңтүстік-шығысқа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қаласынан шығысқа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ауылынан 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ауылынан оңтүстiк-шығысқа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ауылынан оңтүстiк-шығысқа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ауылынан оңтүстiк-шығысқа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I тұрағы,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ауылынан оңтүстiк-шығысқа қарай 15,1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II тұрағы,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ауылынан оңтүстiкке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III тұрағы,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ауылынан оңтүстiк-шығысқа қарай 13,7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IV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ауылынан оңтүстiк-шығысқа қарай 14,8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V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ауылынан оңтүстiк-шығысқа қарай 13,6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VI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ауылынан оңтүстiк-шығысқа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Тоқтыбай I қорғандар тобы,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ауылынан батысқа қарай 11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Тоқтыбай II қорғаны, ерте темір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ауылынан солтүстік-шығысқа қарай 10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Свято-Никольский шіркеуі, 1799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ауылы, Ленин көшесі, 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Амречье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Ряжское ауылынан солтүстiк-шығысқа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ауылынан батысқа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Терiскөл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ауылының солтүстiк-шығыс шетi</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ауылынан солтүстiк-батысқа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I,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Варваров ауылынан солтүстiк-батысқа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II,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Варваров ауылынан солтүстiк-батысқа қарай 8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тапқандар" ескерткіші, 1980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Байқайың 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Байқайың ауылынан солтүстiкке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Байқайың 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Байқайың ауылынан солтүстiк-батысқа қарай 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Байқайың III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Байқайың ауылынан солтүстiк-батысқа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Байқайың IV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Байқайың ауылынан оңтүстiк-батысқа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ауылынан оңтүстiкке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ауылы жанындағы қорған, қола дәуiрi –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ауылынан оңтүстiк-шығысқа қарай 25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және Әліби Жангелдинге стела, 1973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Қозыбаев көшесі, 30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Имановтың ескерткіші, 2002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29</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Жәнібектің ескерткіші, 1993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Жәнібек көшесі, 86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 Майкөтовтың ескерткіші, 1977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тамы кесенесі, XIX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ауылының солтүстік шетінде</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 (Айқожа, Байқожа) кесенесі, XIX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ауылынан оңтүстікке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Құлымбет кесенесі, XIX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ауылынан оңтүстікке қарай 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батысқа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оңтүстік-батысқа қарай 0,6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III тұрағы,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оңтүстік-батысқа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IV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оңтүстік-батысқа қарай 6,5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V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оңтүстік-батысқа қарай 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VI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оңтүстік-батысқа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VII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оңтүстік-батысқа қарай 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VIII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IX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шығысқа қарай 2,1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X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шығысқа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XI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ауылынан оңтүстік-шығысқа қарай 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20,5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II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19,5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III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19,6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IV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18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V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оңтүстiкке қарай 16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VI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оңтүстiкке қарай 15,7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VII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оңтүстiкке қарай 15,4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VIII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13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IХ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Арықбақсы X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ауылынан оңтүстік-шығысқа қарай 27,5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ауылынан оңтүстік-шығысқа қарай 27,6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III қорымы,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ауылынан оңтүстік-шығысқа қарай 28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IV қорымы,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ауылынан оңтүстік-шығысқа қарай 28,1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10,5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9,5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IV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V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12,1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VI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VII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11,8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VIII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12,2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IX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11,7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11,8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XI қорғандар тобы,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оңтүстік-шығысқа қарай 12,8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шығысқа қарай 6,5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XIII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шығысқа қарай 6,4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XV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5,8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XVI қорғандар тобы, қола дәуірі –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XVII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XVIII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XIX тұрағы, неолит дәуірі –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5,2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5,8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солтүстік-шығысқа қарай 5,6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XXV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солтүстікке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XXVI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XXVII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3,4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XXVIII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XXIX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3,6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XXX қорғандар тобы, ерте темiр дәуірі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XXXI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3,7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XXXII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3,8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XXXIII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XXXIV "мұртты"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солтүстiк-батысқа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XXXV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солтүстiкке қарай 2,1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XXXVI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солтүстiк-шығысқа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Ковыльная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Жалғызтал ауылынан оңтүстік-шығысқа қарай 0,15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Қожай 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ауылынан оңтүстік-шығысқа қарай 28,4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Қожай II тұрағы, энеолит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ауылынан оңтүстік-шығысқа қарай 28,45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Қожай III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ауылынан оңтүстік-шығысқа қарай 28,2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XVII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батысқа қарай 11,5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XVIII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10,3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XIX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10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XX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10,1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I қорғандар тобы, қола дәуірі –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батысқа қарай 9,7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10,2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III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7,45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IV қорғандар тобы, қола дәуірі –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7,2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V қорғандар тобы, қола дәуірі –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7,4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VI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7,3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VII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VIII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3,6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IX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Х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3,4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XI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3,55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ХII қорғандар тобы, қола дәуірі –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3,7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XIII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1,7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XIV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1,3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XV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0,9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ХVI қорымы, қола дәуірі –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ХVII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2,1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XVIII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2,3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XIX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ауылынан солтүстiк-батысқа қарай 2,2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ауылынан оңтүстікке қарай 0,1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I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20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II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21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III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21,2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IV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22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V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26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VI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30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VII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33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VIII "мұртты"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34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IХ қорғандар тобы,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35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X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28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XI қорғаны, ерте темiр дәуірі – орта ғасыр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ауылынан оңтүстiк-шығысқа қарай 27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оңтүстікке қарай 20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оңтүстікке қарай 19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оңтүстікке қарай 13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V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14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VI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13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VII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VIII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шығысқа қарай 1,3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IX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солтүстік-шығысқа қарай 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1,5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XII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1,7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XIII қорғандар тобы,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XIV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2,3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XV тұрағы,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2,9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XVI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2,5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XVII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5,5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XVIII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6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XIX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7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XX қорғанды қорымы,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8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XXI қорғаны, ерте темiр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1,2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 XXII тұрағы, неолит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ауылынан оңтүстік-шығысқа қарай 2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"Халық үйі", XIX ғасырдың соңы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60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Каргиннің үйі,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71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Дәулеткадиевтің үйі,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126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Сенокосовтың үйі,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128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Воищевтің үйі,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 68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Вороновтың үйі,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Қасымханов көшесі, 74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Кияткиннің үйі,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 көшесі, 40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Лорецтің үйі, XIX ғасырдың соңы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көшесі, 68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Кәсіпорыншы Стольдың үйі,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Қасымханов көшесі, 26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Мұсылмандар мешіті, 1893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44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 жеке кинематографы, XIX ғасырдың соңы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көшесі, 191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Яушевтердің пассажы,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115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"Мысль" дүкенінің ғимараты,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113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Көшушілер басқармасы,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124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Лорецтің сыра қайнату зауыты,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Қайырбеков көшесі, 238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Нормативтік-зерттеу станциясы,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көшесі, 94"А"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гимназия,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Қайырбеков көшесі, 75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гимназия директорының үйі,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Қайырбеков көшесі, 75/1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айдауыш мұнара, 1913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аумағында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бастауыш училищесі,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77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Реалдық училище,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109</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ғимараты,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Қозыбаев көшесі, 37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қаржы мекемесінің ғимараты,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 73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химиялық талшық зауытының ғимараты,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көшесі, 87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көшесі, 9</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42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 көшесі, 66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атқару комитетінің ғимараты, XX ғасырдың 30-жылдары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 47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ғимараты, 1974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Перронная көшесі, 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земство ауруханасының ғимараты, Ұлы Отан соғысы жылдарында № 3597 госпиталь, 1913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көшесі, 151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кешкі мектеп, Ұлы Отан соғысы жылдарында № 2445 госпиталь, XX ғасырдың 30-жылдары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114</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мектеп, Ұлы Отан соғысы жылдарында № 3598 госпиталь, XIX ғасырдың соңы –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 көшесі, 68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институтының ғимараты, Ұлы Отан Соғысы жылдарында № 2446 госпиталь, XX ғасырдың басы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 көшесі, 33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қабырға" – қызыл партизандарды, Қостанай шаруалары көтерілісінің қатысушыларын атқан орын, 1919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115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жылдары қаза тапқан қостанайлық-тарға арналған" ескерткіш, 1993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115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батырларының бауырластар зираты, 1919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паркі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Ильич Лениннің ескерткіші, 1967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паркі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тапқандар" мемориалы, 1975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паркі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Кеңес Одағының Батыры Иван Фомич Павловтың бейітіндегі ескерткіш, 1950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паркі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Леонид Николаевич Макеровтың бейіті, 1954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паркі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Михаил Васильевич Карачевтің бейіті, 1958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Нариман зираты, № 4388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 жылы тың игерушілердің бірінші эшелонын жеткізген "Паровоз" ескерткіші, 1980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аумағында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игерушілерге" монументі, 1984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игерушілер алаңы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Имановтың бюсті, 1986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 С. Баймағамбетов көшелерінің қилысында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Беиімбет Майлиннің ескерткіші, 1994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жанындағы алаң</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Байтұрсыновтың ескерткіші, 2000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университетінің алаңы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ескерткіші, 2007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 көшесі, 100/1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30 жылдығына арналған құлпытас, 1975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648"/>
          <w:p>
            <w:pPr>
              <w:spacing w:after="20"/>
              <w:ind w:left="20"/>
              <w:jc w:val="both"/>
            </w:pPr>
            <w:r>
              <w:rPr>
                <w:rFonts w:ascii="Times New Roman"/>
                <w:b w:val="false"/>
                <w:i w:val="false"/>
                <w:color w:val="000000"/>
                <w:sz w:val="20"/>
              </w:rPr>
              <w:t>
Октябрь кенті,</w:t>
            </w:r>
            <w:r>
              <w:br/>
            </w:r>
            <w:r>
              <w:rPr>
                <w:rFonts w:ascii="Times New Roman"/>
                <w:b w:val="false"/>
                <w:i w:val="false"/>
                <w:color w:val="000000"/>
                <w:sz w:val="20"/>
              </w:rPr>
              <w:t>
Уральская көшесі</w:t>
            </w:r>
          </w:p>
          <w:bookmarkEnd w:id="648"/>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қорымы,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қаласынан батысқа қарай 1 шақырым</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қонысы,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қаласынан батысқа қарай 1,2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жауынгерлерінің даңқы" ескерткіші, 1972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Космонавттар даңғылы мен Парк қөшесінің қиылысында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"Коммунистік еңбектің энтузиасттары" мүсіндік композиция, 1964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және Горняков көшелерінің қиылысында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Марите Бежитенің бюсті, 1968 жыл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Октября көшесіндегі саябағы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 археологиялық кешені,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49"/>
          <w:p>
            <w:pPr>
              <w:spacing w:after="20"/>
              <w:ind w:left="20"/>
              <w:jc w:val="both"/>
            </w:pPr>
            <w:r>
              <w:rPr>
                <w:rFonts w:ascii="Times New Roman"/>
                <w:b w:val="false"/>
                <w:i w:val="false"/>
                <w:color w:val="000000"/>
                <w:sz w:val="20"/>
              </w:rPr>
              <w:t>
Рудный қаласының оңтүстiк-шығыс шетiнде</w:t>
            </w:r>
            <w:r>
              <w:br/>
            </w:r>
            <w:r>
              <w:rPr>
                <w:rFonts w:ascii="Times New Roman"/>
                <w:b w:val="false"/>
                <w:i w:val="false"/>
                <w:color w:val="000000"/>
                <w:sz w:val="20"/>
              </w:rPr>
              <w:t>
</w:t>
            </w:r>
            <w:r>
              <w:rPr>
                <w:rFonts w:ascii="Times New Roman"/>
                <w:b w:val="false"/>
                <w:i w:val="false"/>
                <w:color w:val="000000"/>
                <w:sz w:val="20"/>
              </w:rPr>
              <w:t>52˚ 57′ 25,79″ N;</w:t>
            </w:r>
            <w:r>
              <w:br/>
            </w:r>
            <w:r>
              <w:rPr>
                <w:rFonts w:ascii="Times New Roman"/>
                <w:b w:val="false"/>
                <w:i w:val="false"/>
                <w:color w:val="000000"/>
                <w:sz w:val="20"/>
              </w:rPr>
              <w:t>
63˚ 09′ 35,24″ Е</w:t>
            </w:r>
          </w:p>
          <w:bookmarkEnd w:id="649"/>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"Богоявленский шіркеуі" қорымы, қола дәуірі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50"/>
          <w:p>
            <w:pPr>
              <w:spacing w:after="20"/>
              <w:ind w:left="20"/>
              <w:jc w:val="both"/>
            </w:pPr>
            <w:r>
              <w:rPr>
                <w:rFonts w:ascii="Times New Roman"/>
                <w:b w:val="false"/>
                <w:i w:val="false"/>
                <w:color w:val="000000"/>
                <w:sz w:val="20"/>
              </w:rPr>
              <w:t>
Парковая көшесі, 55</w:t>
            </w:r>
            <w:r>
              <w:br/>
            </w:r>
            <w:r>
              <w:rPr>
                <w:rFonts w:ascii="Times New Roman"/>
                <w:b w:val="false"/>
                <w:i w:val="false"/>
                <w:color w:val="000000"/>
                <w:sz w:val="20"/>
              </w:rPr>
              <w:t>
</w:t>
            </w:r>
            <w:r>
              <w:rPr>
                <w:rFonts w:ascii="Times New Roman"/>
                <w:b w:val="false"/>
                <w:i w:val="false"/>
                <w:color w:val="000000"/>
                <w:sz w:val="20"/>
              </w:rPr>
              <w:t>52˚ 57′ 21,73″ N;</w:t>
            </w:r>
            <w:r>
              <w:br/>
            </w:r>
            <w:r>
              <w:rPr>
                <w:rFonts w:ascii="Times New Roman"/>
                <w:b w:val="false"/>
                <w:i w:val="false"/>
                <w:color w:val="000000"/>
                <w:sz w:val="20"/>
              </w:rPr>
              <w:t>
63˚ 06′ 27,77″ Е</w:t>
            </w:r>
          </w:p>
          <w:bookmarkEnd w:id="650"/>
        </w:tc>
      </w:tr>
    </w:tbl>
    <w:bookmarkStart w:name="z1295" w:id="651"/>
    <w:p>
      <w:pPr>
        <w:spacing w:after="0"/>
        <w:ind w:left="0"/>
        <w:jc w:val="both"/>
      </w:pPr>
      <w:r>
        <w:rPr>
          <w:rFonts w:ascii="Times New Roman"/>
          <w:b w:val="false"/>
          <w:i w:val="false"/>
          <w:color w:val="000000"/>
          <w:sz w:val="28"/>
        </w:rPr>
        <w:t>
      Ескертпе:</w:t>
      </w:r>
    </w:p>
    <w:bookmarkEnd w:id="651"/>
    <w:bookmarkStart w:name="z1296" w:id="652"/>
    <w:p>
      <w:pPr>
        <w:spacing w:after="0"/>
        <w:ind w:left="0"/>
        <w:jc w:val="both"/>
      </w:pPr>
      <w:r>
        <w:rPr>
          <w:rFonts w:ascii="Times New Roman"/>
          <w:b w:val="false"/>
          <w:i w:val="false"/>
          <w:color w:val="000000"/>
          <w:sz w:val="28"/>
        </w:rPr>
        <w:t>
      N – солтүстік ендік;</w:t>
      </w:r>
    </w:p>
    <w:bookmarkEnd w:id="652"/>
    <w:bookmarkStart w:name="z1297" w:id="653"/>
    <w:p>
      <w:pPr>
        <w:spacing w:after="0"/>
        <w:ind w:left="0"/>
        <w:jc w:val="both"/>
      </w:pPr>
      <w:r>
        <w:rPr>
          <w:rFonts w:ascii="Times New Roman"/>
          <w:b w:val="false"/>
          <w:i w:val="false"/>
          <w:color w:val="000000"/>
          <w:sz w:val="28"/>
        </w:rPr>
        <w:t>
      E – шығыс бойлық.</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 тамыздағы</w:t>
            </w:r>
            <w:r>
              <w:br/>
            </w:r>
            <w:r>
              <w:rPr>
                <w:rFonts w:ascii="Times New Roman"/>
                <w:b w:val="false"/>
                <w:i w:val="false"/>
                <w:color w:val="000000"/>
                <w:sz w:val="20"/>
              </w:rPr>
              <w:t>№ 322 қаулысына</w:t>
            </w:r>
            <w:r>
              <w:br/>
            </w:r>
            <w:r>
              <w:rPr>
                <w:rFonts w:ascii="Times New Roman"/>
                <w:b w:val="false"/>
                <w:i w:val="false"/>
                <w:color w:val="000000"/>
                <w:sz w:val="20"/>
              </w:rPr>
              <w:t>қосымша</w:t>
            </w:r>
          </w:p>
        </w:tc>
      </w:tr>
    </w:tbl>
    <w:bookmarkStart w:name="z1299" w:id="654"/>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654"/>
    <w:bookmarkStart w:name="z1300" w:id="655"/>
    <w:p>
      <w:pPr>
        <w:spacing w:after="0"/>
        <w:ind w:left="0"/>
        <w:jc w:val="both"/>
      </w:pPr>
      <w:r>
        <w:rPr>
          <w:rFonts w:ascii="Times New Roman"/>
          <w:b w:val="false"/>
          <w:i w:val="false"/>
          <w:color w:val="000000"/>
          <w:sz w:val="28"/>
        </w:rPr>
        <w:t xml:space="preserve">
      1. Қостанай облысы әкімдігінің "Қостанай облысының жергілікті маңызы бар Тарих және мәдениет ескерткіштерінің мемлекеттік тізімін бекіту туралы" 2010 жылғы 1 маусымдағы </w:t>
      </w:r>
      <w:r>
        <w:rPr>
          <w:rFonts w:ascii="Times New Roman"/>
          <w:b w:val="false"/>
          <w:i w:val="false"/>
          <w:color w:val="000000"/>
          <w:sz w:val="28"/>
        </w:rPr>
        <w:t>№ 207</w:t>
      </w:r>
      <w:r>
        <w:rPr>
          <w:rFonts w:ascii="Times New Roman"/>
          <w:b w:val="false"/>
          <w:i w:val="false"/>
          <w:color w:val="000000"/>
          <w:sz w:val="28"/>
        </w:rPr>
        <w:t xml:space="preserve"> қаулысы (2010 жылғы 27 шілдеде "Қостанай таңы" газетінде жарияланған, Нормативтік құқықтық актілерді мемлекеттік тіркеу тізілімінде № 3729 болып тіркелген).</w:t>
      </w:r>
    </w:p>
    <w:bookmarkEnd w:id="655"/>
    <w:bookmarkStart w:name="z1301" w:id="656"/>
    <w:p>
      <w:pPr>
        <w:spacing w:after="0"/>
        <w:ind w:left="0"/>
        <w:jc w:val="both"/>
      </w:pPr>
      <w:r>
        <w:rPr>
          <w:rFonts w:ascii="Times New Roman"/>
          <w:b w:val="false"/>
          <w:i w:val="false"/>
          <w:color w:val="000000"/>
          <w:sz w:val="28"/>
        </w:rPr>
        <w:t xml:space="preserve">
      2. Қостанай облысы әкімдігінің "Әкімдіктің 2010 жылғы 1 маусымдағы № 207 "Қостанай облысының жергілікті маңызы бар Тарих және мәдениет ескерткіштерінің мемлекеттік тізімін бекіту туралы" қаулысына өзгерістер енгізу туралы" 2013 жылғы 28 қаңтардағы </w:t>
      </w:r>
      <w:r>
        <w:rPr>
          <w:rFonts w:ascii="Times New Roman"/>
          <w:b w:val="false"/>
          <w:i w:val="false"/>
          <w:color w:val="000000"/>
          <w:sz w:val="28"/>
        </w:rPr>
        <w:t>№ 23</w:t>
      </w:r>
      <w:r>
        <w:rPr>
          <w:rFonts w:ascii="Times New Roman"/>
          <w:b w:val="false"/>
          <w:i w:val="false"/>
          <w:color w:val="000000"/>
          <w:sz w:val="28"/>
        </w:rPr>
        <w:t xml:space="preserve"> қаулысы (2013 жылғы 2 сәуірде "Қостанай таңы" газетінде жарияланған, Нормативтік құқықтық актілерді мемлекеттік тіркеу тізілімінде № 4021 болып тіркелген).</w:t>
      </w:r>
    </w:p>
    <w:bookmarkEnd w:id="656"/>
    <w:bookmarkStart w:name="z1302" w:id="657"/>
    <w:p>
      <w:pPr>
        <w:spacing w:after="0"/>
        <w:ind w:left="0"/>
        <w:jc w:val="both"/>
      </w:pPr>
      <w:r>
        <w:rPr>
          <w:rFonts w:ascii="Times New Roman"/>
          <w:b w:val="false"/>
          <w:i w:val="false"/>
          <w:color w:val="000000"/>
          <w:sz w:val="28"/>
        </w:rPr>
        <w:t xml:space="preserve">
      3. Қостанай облысы әкімдігінің "Әкімдіктің 2010 жылғы 1 маусымдағы № 207 "Қостанай облысының жергілікті маңызы бар Тарих және мәдениет ескерткіштерінің мемлекеттік тізімін бекіту туралы" қаулысына өзгеріс енгізу туралы" 2014 жылғы 26 қарашадағы </w:t>
      </w:r>
      <w:r>
        <w:rPr>
          <w:rFonts w:ascii="Times New Roman"/>
          <w:b w:val="false"/>
          <w:i w:val="false"/>
          <w:color w:val="000000"/>
          <w:sz w:val="28"/>
        </w:rPr>
        <w:t>№ 588</w:t>
      </w:r>
      <w:r>
        <w:rPr>
          <w:rFonts w:ascii="Times New Roman"/>
          <w:b w:val="false"/>
          <w:i w:val="false"/>
          <w:color w:val="000000"/>
          <w:sz w:val="28"/>
        </w:rPr>
        <w:t xml:space="preserve"> қаулысы (2014 жылғы 31 желтоқсанда "Қостанай таңы" газетінде жарияланған, Нормативтік құқықтық актілерді мемлекеттік тіркеу тізілімінде № 5261 болып тіркелген).</w:t>
      </w:r>
    </w:p>
    <w:bookmarkEnd w:id="657"/>
    <w:bookmarkStart w:name="z1303" w:id="658"/>
    <w:p>
      <w:pPr>
        <w:spacing w:after="0"/>
        <w:ind w:left="0"/>
        <w:jc w:val="both"/>
      </w:pPr>
      <w:r>
        <w:rPr>
          <w:rFonts w:ascii="Times New Roman"/>
          <w:b w:val="false"/>
          <w:i w:val="false"/>
          <w:color w:val="000000"/>
          <w:sz w:val="28"/>
        </w:rPr>
        <w:t xml:space="preserve">
      4. Қостанай облысы әкімдігінің "Әкімдіктің 2010 жылғы 1 маусымдағы № 207 "Қостанай облысының жергілікті маңызы бар Тарих және мәдениет ескерткіштерінің мемлекеттік тізімін бекіту туралы" қаулысына өзгеріс енгізу туралы" 2018 жылғы 6 наурыздағы </w:t>
      </w:r>
      <w:r>
        <w:rPr>
          <w:rFonts w:ascii="Times New Roman"/>
          <w:b w:val="false"/>
          <w:i w:val="false"/>
          <w:color w:val="000000"/>
          <w:sz w:val="28"/>
        </w:rPr>
        <w:t>№ 103</w:t>
      </w:r>
      <w:r>
        <w:rPr>
          <w:rFonts w:ascii="Times New Roman"/>
          <w:b w:val="false"/>
          <w:i w:val="false"/>
          <w:color w:val="000000"/>
          <w:sz w:val="28"/>
        </w:rPr>
        <w:t xml:space="preserve"> қаулысы (2018 жылғы 27 наурызда Қазақстан Республикасы нормативтік құқықтық актілерінің эталондық бақылау банкінде тіркелген, Нормативтік құқықтық актілерді мемлекеттік тіркеу тізілімінде № 7608 болып тіркелген).</w:t>
      </w:r>
    </w:p>
    <w:bookmarkEnd w:id="6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