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5ae9" w14:textId="06a5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мен мөлшерлерін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14 маусымдағы № 407 шешімі. Қостанай облысының Әділет департаментінде 2019 жылғы 20 маусымда № 8544 болып тіркелді. Күші жойылды - Қостанай облысы мәслихатының 2020 жылғы 9 қазандағы № 543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09.10.2020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Қостанай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облысының ауылдық жеріне жұмысқа жіберілген медицина және фармацевтика қызметкерлеріне облыстық бюджет қаражаты есебінен әлеуметтік қолдау көрсету мөлшері 1500000 (бір миллион бес жүз мың) теңге көлемінде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Дощанова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ауылдық жеріне жұмысқа жіберілген медицина және фармацевтика қызметкерлеріне облыстық бюджет қаражаты есебінен әлеуметтік қолдау көрсетудің қағидалары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ауылдық жеріне жұмысқа жіберілген медицина және фармацевтика қызметкерлеріне облыстық бюджет қаражаты есебінен әлеуметтік қолдауды төлеу жөніндегі уәкілетті орган "Қостанай облысы әкімдігінің денсаулық сақтау басқармасы" мемлекеттік мекемесі (бұдан әрі – уәкілетті орган) болып табылады.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ауылдық жерге жұмысқа уәкілетті орган жіберген және мемлекеттік бюджеттен қаржыландырылатын денсаулық сақтау ұйымдарымен (бұдан әрі – жұмыс беруші) еңбек шартын жасасқан, жоғары медициналық білімі, тиісті маман сертификаты бар медицина және фармацевтика қызметкерлеріне төленеді.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денсаулық сақтау ұйымдарын кадрлық қамтамасыз ету мақсатында: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 сайын ауылдық жерлер үшін мамандықтар бойынша медицина және фармацевтика кадрларының сұранысына талдау жүргізеді;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 және фармацевтика қызметкерлерінен өтініштер және олардың біліктілігін растайтын құжаттар қабылдайды, әлеуметтік қолдауға өтініш білдірген қызметкерлердің тізімін жасайды.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Уәкілетті органның жолдамасы бойынша жұмыс беруші 2015 жылғы 23 қарашадағы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медицина және фармацевтика қызметкерлерімен (бұдан әрі – қызметкер) еңбек шартын жасасады.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қолдау ауылдық жерге кемінде 5 (бес) жыл мерзімге жіберілген қызметкерлерге бір жолғы көмек болып табылады және еңбек шартын жасасқаннан кейін, қызметкердің жеке шотына аудару жолымен төленеді.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Қызметкерді өндірістік қажеттілікке байланысты Қостанай облысының шегінде, сондай-ақ ауылдық жерде орналасқан, мемлекеттік бюджеттен қаржыландырылатын бір медициналық ұйымнан басқа ұйымға ауыстырған жағдайда, қызметкерге берілген әлеуметтік қолдау сақталады.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Қызметкермен еңбек шарты бұзылған жағдайда, жұмыс беруші бұл туралы уәкілетті органға 10 (он) жұмыс күнінен кешіктірмей хабарлайды.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Еңбек қатынастары мерзімінен ерте бұзылған кезде бұрын төленген ақшалай қаражатты қайтару еңбек шартында көзделеді.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