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51c4" w14:textId="bbf5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28 қазандағы № 456 "Медициналық қызмет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4 мамырдағы № 186 қаулысы. Қостанай облысының Әділет департаментінде 2019 жылғы 13 мамырда № 8421 болып тіркелді. Күші жойылды - Қостанай облысы әкімдігінің 2020 жылғы 20 қаңтардағы № 16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"Медициналық қызмет саласындағы мемлекеттік көрсетілетін қызметтер регламенттерін бекіту туралы" 2015 жылғы 28 қазандағы </w:t>
      </w:r>
      <w:r>
        <w:rPr>
          <w:rFonts w:ascii="Times New Roman"/>
          <w:b w:val="false"/>
          <w:i w:val="false"/>
          <w:color w:val="000000"/>
          <w:sz w:val="28"/>
        </w:rPr>
        <w:t>№ 456</w:t>
      </w:r>
      <w:r>
        <w:rPr>
          <w:rFonts w:ascii="Times New Roman"/>
          <w:b w:val="false"/>
          <w:i w:val="false"/>
          <w:color w:val="000000"/>
          <w:sz w:val="28"/>
        </w:rPr>
        <w:t xml:space="preserve"> қаулысына (2015 жылғы 8 желтоқсанда "Қостанай таңы" газетінде жарияланған, Нормативтік құқықтық актілерді мемлекеттік тіркеу тізілімінде № 6023 болып тіркелген) мынадай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алынып тасталсын.</w:t>
      </w:r>
    </w:p>
    <w:bookmarkStart w:name="z7" w:id="2"/>
    <w:p>
      <w:pPr>
        <w:spacing w:after="0"/>
        <w:ind w:left="0"/>
        <w:jc w:val="both"/>
      </w:pPr>
      <w:r>
        <w:rPr>
          <w:rFonts w:ascii="Times New Roman"/>
          <w:b w:val="false"/>
          <w:i w:val="false"/>
          <w:color w:val="000000"/>
          <w:sz w:val="28"/>
        </w:rPr>
        <w:t>
      2. "Қостанай облысы әкімдігінің денсаулық сақтау басқармасы"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10"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күнiнен кейін күнтiзбелiк он күн өткен соң қолданысқа енгiзiледi.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